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alias w:val="Voorblad"/>
        <w:tag w:val="Voorblad"/>
        <w:id w:val="-1019165412"/>
        <w:placeholder>
          <w:docPart w:val="1BE9A9DA13D2479C937B17A4FA619C1F"/>
        </w:placeholder>
        <w:docPartList>
          <w:docPartGallery w:val="AutoText"/>
          <w:docPartCategory w:val="Voorblad_Liggend"/>
        </w:docPartList>
      </w:sdtPr>
      <w:sdtEndPr/>
      <w:sdtContent>
        <w:p w14:paraId="3FFCEAE3" w14:textId="18A2D7CC" w:rsidR="00532BDE" w:rsidRPr="00532BDE" w:rsidRDefault="007866B6" w:rsidP="006E6310">
          <w:pPr>
            <w:pStyle w:val="BasistekstCompanen"/>
          </w:pPr>
          <w:r>
            <w:rPr>
              <w:noProof/>
            </w:rPr>
            <w:drawing>
              <wp:anchor distT="0" distB="0" distL="114300" distR="114300" simplePos="0" relativeHeight="251658245" behindDoc="1" locked="0" layoutInCell="0" allowOverlap="1" wp14:anchorId="3A3D6934" wp14:editId="5863B97C">
                <wp:simplePos x="0" y="0"/>
                <wp:positionH relativeFrom="page">
                  <wp:posOffset>0</wp:posOffset>
                </wp:positionH>
                <wp:positionV relativeFrom="page">
                  <wp:posOffset>0</wp:posOffset>
                </wp:positionV>
                <wp:extent cx="10692130" cy="7560295"/>
                <wp:effectExtent l="0" t="0" r="0" b="0"/>
                <wp:wrapNone/>
                <wp:docPr id="38" name="Afbeelding 38"/>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38" name="E2204061529ju 02 liggend illu.e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92130" cy="75602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c">
                <w:drawing>
                  <wp:anchor distT="0" distB="0" distL="114300" distR="114300" simplePos="0" relativeHeight="251658244" behindDoc="1" locked="0" layoutInCell="0" allowOverlap="1" wp14:anchorId="67DFB212" wp14:editId="4AA288B7">
                    <wp:simplePos x="0" y="0"/>
                    <wp:positionH relativeFrom="page">
                      <wp:posOffset>0</wp:posOffset>
                    </wp:positionH>
                    <wp:positionV relativeFrom="page">
                      <wp:posOffset>0</wp:posOffset>
                    </wp:positionV>
                    <wp:extent cx="3521075" cy="1156970"/>
                    <wp:effectExtent l="0" t="0" r="0" b="0"/>
                    <wp:wrapNone/>
                    <wp:docPr id="297" name="Papier 297"/>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293" name="Freeform 4"/>
                            <wps:cNvSpPr>
                              <a:spLocks/>
                            </wps:cNvSpPr>
                            <wps:spPr bwMode="auto">
                              <a:xfrm>
                                <a:off x="868680" y="612775"/>
                                <a:ext cx="325755" cy="172720"/>
                              </a:xfrm>
                              <a:custGeom>
                                <a:avLst/>
                                <a:gdLst>
                                  <a:gd name="T0" fmla="*/ 513 w 1025"/>
                                  <a:gd name="T1" fmla="*/ 0 h 545"/>
                                  <a:gd name="T2" fmla="*/ 128 w 1025"/>
                                  <a:gd name="T3" fmla="*/ 159 h 545"/>
                                  <a:gd name="T4" fmla="*/ 0 w 1025"/>
                                  <a:gd name="T5" fmla="*/ 511 h 545"/>
                                  <a:gd name="T6" fmla="*/ 107 w 1025"/>
                                  <a:gd name="T7" fmla="*/ 533 h 545"/>
                                  <a:gd name="T8" fmla="*/ 215 w 1025"/>
                                  <a:gd name="T9" fmla="*/ 511 h 545"/>
                                  <a:gd name="T10" fmla="*/ 289 w 1025"/>
                                  <a:gd name="T11" fmla="*/ 300 h 545"/>
                                  <a:gd name="T12" fmla="*/ 513 w 1025"/>
                                  <a:gd name="T13" fmla="*/ 204 h 545"/>
                                  <a:gd name="T14" fmla="*/ 736 w 1025"/>
                                  <a:gd name="T15" fmla="*/ 300 h 545"/>
                                  <a:gd name="T16" fmla="*/ 811 w 1025"/>
                                  <a:gd name="T17" fmla="*/ 511 h 545"/>
                                  <a:gd name="T18" fmla="*/ 904 w 1025"/>
                                  <a:gd name="T19" fmla="*/ 545 h 545"/>
                                  <a:gd name="T20" fmla="*/ 1025 w 1025"/>
                                  <a:gd name="T21" fmla="*/ 511 h 545"/>
                                  <a:gd name="T22" fmla="*/ 897 w 1025"/>
                                  <a:gd name="T23" fmla="*/ 159 h 545"/>
                                  <a:gd name="T24" fmla="*/ 513 w 1025"/>
                                  <a:gd name="T25" fmla="*/ 0 h 545"/>
                                  <a:gd name="T26" fmla="*/ 513 w 1025"/>
                                  <a:gd name="T27" fmla="*/ 0 h 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25" h="545">
                                    <a:moveTo>
                                      <a:pt x="513" y="0"/>
                                    </a:moveTo>
                                    <a:cubicBezTo>
                                      <a:pt x="342" y="0"/>
                                      <a:pt x="214" y="64"/>
                                      <a:pt x="128" y="159"/>
                                    </a:cubicBezTo>
                                    <a:cubicBezTo>
                                      <a:pt x="43" y="255"/>
                                      <a:pt x="0" y="383"/>
                                      <a:pt x="0" y="511"/>
                                    </a:cubicBezTo>
                                    <a:cubicBezTo>
                                      <a:pt x="107" y="533"/>
                                      <a:pt x="107" y="533"/>
                                      <a:pt x="107" y="533"/>
                                    </a:cubicBezTo>
                                    <a:cubicBezTo>
                                      <a:pt x="215" y="511"/>
                                      <a:pt x="215" y="511"/>
                                      <a:pt x="215" y="511"/>
                                    </a:cubicBezTo>
                                    <a:cubicBezTo>
                                      <a:pt x="215" y="434"/>
                                      <a:pt x="239" y="358"/>
                                      <a:pt x="289" y="300"/>
                                    </a:cubicBezTo>
                                    <a:cubicBezTo>
                                      <a:pt x="339" y="242"/>
                                      <a:pt x="413" y="204"/>
                                      <a:pt x="513" y="204"/>
                                    </a:cubicBezTo>
                                    <a:cubicBezTo>
                                      <a:pt x="612" y="204"/>
                                      <a:pt x="686" y="242"/>
                                      <a:pt x="736" y="300"/>
                                    </a:cubicBezTo>
                                    <a:cubicBezTo>
                                      <a:pt x="786" y="358"/>
                                      <a:pt x="811" y="434"/>
                                      <a:pt x="811" y="511"/>
                                    </a:cubicBezTo>
                                    <a:cubicBezTo>
                                      <a:pt x="904" y="545"/>
                                      <a:pt x="904" y="545"/>
                                      <a:pt x="904" y="545"/>
                                    </a:cubicBezTo>
                                    <a:cubicBezTo>
                                      <a:pt x="1025" y="511"/>
                                      <a:pt x="1025" y="511"/>
                                      <a:pt x="1025" y="511"/>
                                    </a:cubicBezTo>
                                    <a:cubicBezTo>
                                      <a:pt x="1025" y="383"/>
                                      <a:pt x="982" y="255"/>
                                      <a:pt x="897" y="159"/>
                                    </a:cubicBezTo>
                                    <a:cubicBezTo>
                                      <a:pt x="811" y="64"/>
                                      <a:pt x="683" y="0"/>
                                      <a:pt x="513" y="0"/>
                                    </a:cubicBezTo>
                                    <a:cubicBezTo>
                                      <a:pt x="513" y="0"/>
                                      <a:pt x="513" y="0"/>
                                      <a:pt x="513" y="0"/>
                                    </a:cubicBezTo>
                                    <a:close/>
                                  </a:path>
                                </a:pathLst>
                              </a:custGeom>
                              <a:solidFill>
                                <a:srgbClr val="73B7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5"/>
                            <wps:cNvSpPr>
                              <a:spLocks/>
                            </wps:cNvSpPr>
                            <wps:spPr bwMode="auto">
                              <a:xfrm>
                                <a:off x="611505" y="612775"/>
                                <a:ext cx="291465" cy="324485"/>
                              </a:xfrm>
                              <a:custGeom>
                                <a:avLst/>
                                <a:gdLst>
                                  <a:gd name="T0" fmla="*/ 513 w 917"/>
                                  <a:gd name="T1" fmla="*/ 817 h 1023"/>
                                  <a:gd name="T2" fmla="*/ 290 w 917"/>
                                  <a:gd name="T3" fmla="*/ 722 h 1023"/>
                                  <a:gd name="T4" fmla="*/ 215 w 917"/>
                                  <a:gd name="T5" fmla="*/ 511 h 1023"/>
                                  <a:gd name="T6" fmla="*/ 289 w 917"/>
                                  <a:gd name="T7" fmla="*/ 300 h 1023"/>
                                  <a:gd name="T8" fmla="*/ 513 w 917"/>
                                  <a:gd name="T9" fmla="*/ 204 h 1023"/>
                                  <a:gd name="T10" fmla="*/ 513 w 917"/>
                                  <a:gd name="T11" fmla="*/ 102 h 1023"/>
                                  <a:gd name="T12" fmla="*/ 513 w 917"/>
                                  <a:gd name="T13" fmla="*/ 0 h 1023"/>
                                  <a:gd name="T14" fmla="*/ 128 w 917"/>
                                  <a:gd name="T15" fmla="*/ 160 h 1023"/>
                                  <a:gd name="T16" fmla="*/ 0 w 917"/>
                                  <a:gd name="T17" fmla="*/ 511 h 1023"/>
                                  <a:gd name="T18" fmla="*/ 128 w 917"/>
                                  <a:gd name="T19" fmla="*/ 863 h 1023"/>
                                  <a:gd name="T20" fmla="*/ 513 w 917"/>
                                  <a:gd name="T21" fmla="*/ 1023 h 1023"/>
                                  <a:gd name="T22" fmla="*/ 753 w 917"/>
                                  <a:gd name="T23" fmla="*/ 971 h 1023"/>
                                  <a:gd name="T24" fmla="*/ 917 w 917"/>
                                  <a:gd name="T25" fmla="*/ 837 h 1023"/>
                                  <a:gd name="T26" fmla="*/ 899 w 917"/>
                                  <a:gd name="T27" fmla="*/ 647 h 1023"/>
                                  <a:gd name="T28" fmla="*/ 838 w 917"/>
                                  <a:gd name="T29" fmla="*/ 549 h 1023"/>
                                  <a:gd name="T30" fmla="*/ 810 w 917"/>
                                  <a:gd name="T31" fmla="*/ 515 h 1023"/>
                                  <a:gd name="T32" fmla="*/ 735 w 917"/>
                                  <a:gd name="T33" fmla="*/ 723 h 1023"/>
                                  <a:gd name="T34" fmla="*/ 513 w 917"/>
                                  <a:gd name="T35" fmla="*/ 817 h 1023"/>
                                  <a:gd name="T36" fmla="*/ 513 w 917"/>
                                  <a:gd name="T37" fmla="*/ 817 h 10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17" h="1023">
                                    <a:moveTo>
                                      <a:pt x="513" y="817"/>
                                    </a:moveTo>
                                    <a:cubicBezTo>
                                      <a:pt x="414" y="817"/>
                                      <a:pt x="339" y="779"/>
                                      <a:pt x="290" y="722"/>
                                    </a:cubicBezTo>
                                    <a:cubicBezTo>
                                      <a:pt x="240" y="664"/>
                                      <a:pt x="215" y="588"/>
                                      <a:pt x="215" y="511"/>
                                    </a:cubicBezTo>
                                    <a:cubicBezTo>
                                      <a:pt x="215" y="434"/>
                                      <a:pt x="239" y="358"/>
                                      <a:pt x="289" y="300"/>
                                    </a:cubicBezTo>
                                    <a:cubicBezTo>
                                      <a:pt x="339" y="242"/>
                                      <a:pt x="413" y="204"/>
                                      <a:pt x="513" y="204"/>
                                    </a:cubicBezTo>
                                    <a:cubicBezTo>
                                      <a:pt x="513" y="102"/>
                                      <a:pt x="513" y="102"/>
                                      <a:pt x="513" y="102"/>
                                    </a:cubicBezTo>
                                    <a:cubicBezTo>
                                      <a:pt x="513" y="0"/>
                                      <a:pt x="513" y="0"/>
                                      <a:pt x="513" y="0"/>
                                    </a:cubicBezTo>
                                    <a:cubicBezTo>
                                      <a:pt x="342" y="0"/>
                                      <a:pt x="214" y="64"/>
                                      <a:pt x="128" y="160"/>
                                    </a:cubicBezTo>
                                    <a:cubicBezTo>
                                      <a:pt x="43" y="256"/>
                                      <a:pt x="0" y="383"/>
                                      <a:pt x="0" y="511"/>
                                    </a:cubicBezTo>
                                    <a:cubicBezTo>
                                      <a:pt x="0" y="639"/>
                                      <a:pt x="43" y="767"/>
                                      <a:pt x="128" y="863"/>
                                    </a:cubicBezTo>
                                    <a:cubicBezTo>
                                      <a:pt x="214" y="959"/>
                                      <a:pt x="342" y="1023"/>
                                      <a:pt x="513" y="1023"/>
                                    </a:cubicBezTo>
                                    <a:cubicBezTo>
                                      <a:pt x="605" y="1023"/>
                                      <a:pt x="685" y="1004"/>
                                      <a:pt x="753" y="971"/>
                                    </a:cubicBezTo>
                                    <a:cubicBezTo>
                                      <a:pt x="820" y="939"/>
                                      <a:pt x="875" y="892"/>
                                      <a:pt x="917" y="837"/>
                                    </a:cubicBezTo>
                                    <a:cubicBezTo>
                                      <a:pt x="911" y="829"/>
                                      <a:pt x="914" y="692"/>
                                      <a:pt x="899" y="647"/>
                                    </a:cubicBezTo>
                                    <a:cubicBezTo>
                                      <a:pt x="887" y="610"/>
                                      <a:pt x="860" y="577"/>
                                      <a:pt x="838" y="549"/>
                                    </a:cubicBezTo>
                                    <a:cubicBezTo>
                                      <a:pt x="828" y="536"/>
                                      <a:pt x="810" y="533"/>
                                      <a:pt x="810" y="515"/>
                                    </a:cubicBezTo>
                                    <a:cubicBezTo>
                                      <a:pt x="809" y="591"/>
                                      <a:pt x="784" y="666"/>
                                      <a:pt x="735" y="723"/>
                                    </a:cubicBezTo>
                                    <a:cubicBezTo>
                                      <a:pt x="685" y="780"/>
                                      <a:pt x="611" y="817"/>
                                      <a:pt x="513" y="817"/>
                                    </a:cubicBezTo>
                                    <a:cubicBezTo>
                                      <a:pt x="513" y="817"/>
                                      <a:pt x="513" y="817"/>
                                      <a:pt x="513" y="817"/>
                                    </a:cubicBezTo>
                                    <a:close/>
                                  </a:path>
                                </a:pathLst>
                              </a:custGeom>
                              <a:solidFill>
                                <a:srgbClr val="E94B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6"/>
                            <wps:cNvSpPr>
                              <a:spLocks noEditPoints="1"/>
                            </wps:cNvSpPr>
                            <wps:spPr bwMode="auto">
                              <a:xfrm>
                                <a:off x="868680" y="624205"/>
                                <a:ext cx="2052955" cy="313055"/>
                              </a:xfrm>
                              <a:custGeom>
                                <a:avLst/>
                                <a:gdLst>
                                  <a:gd name="T0" fmla="*/ 2099 w 6466"/>
                                  <a:gd name="T1" fmla="*/ 2 h 987"/>
                                  <a:gd name="T2" fmla="*/ 2001 w 6466"/>
                                  <a:gd name="T3" fmla="*/ 973 h 987"/>
                                  <a:gd name="T4" fmla="*/ 1903 w 6466"/>
                                  <a:gd name="T5" fmla="*/ 430 h 987"/>
                                  <a:gd name="T6" fmla="*/ 1530 w 6466"/>
                                  <a:gd name="T7" fmla="*/ 561 h 987"/>
                                  <a:gd name="T8" fmla="*/ 1405 w 6466"/>
                                  <a:gd name="T9" fmla="*/ 973 h 987"/>
                                  <a:gd name="T10" fmla="*/ 1208 w 6466"/>
                                  <a:gd name="T11" fmla="*/ 487 h 987"/>
                                  <a:gd name="T12" fmla="*/ 1285 w 6466"/>
                                  <a:gd name="T13" fmla="*/ 2 h 987"/>
                                  <a:gd name="T14" fmla="*/ 1839 w 6466"/>
                                  <a:gd name="T15" fmla="*/ 207 h 987"/>
                                  <a:gd name="T16" fmla="*/ 2645 w 6466"/>
                                  <a:gd name="T17" fmla="*/ 602 h 987"/>
                                  <a:gd name="T18" fmla="*/ 2551 w 6466"/>
                                  <a:gd name="T19" fmla="*/ 973 h 987"/>
                                  <a:gd name="T20" fmla="*/ 2356 w 6466"/>
                                  <a:gd name="T21" fmla="*/ 487 h 987"/>
                                  <a:gd name="T22" fmla="*/ 2739 w 6466"/>
                                  <a:gd name="T23" fmla="*/ 2 h 987"/>
                                  <a:gd name="T24" fmla="*/ 2722 w 6466"/>
                                  <a:gd name="T25" fmla="*/ 195 h 987"/>
                                  <a:gd name="T26" fmla="*/ 2551 w 6466"/>
                                  <a:gd name="T27" fmla="*/ 304 h 987"/>
                                  <a:gd name="T28" fmla="*/ 2722 w 6466"/>
                                  <a:gd name="T29" fmla="*/ 412 h 987"/>
                                  <a:gd name="T30" fmla="*/ 3477 w 6466"/>
                                  <a:gd name="T31" fmla="*/ 2 h 987"/>
                                  <a:gd name="T32" fmla="*/ 3762 w 6466"/>
                                  <a:gd name="T33" fmla="*/ 973 h 987"/>
                                  <a:gd name="T34" fmla="*/ 3613 w 6466"/>
                                  <a:gd name="T35" fmla="*/ 868 h 987"/>
                                  <a:gd name="T36" fmla="*/ 3271 w 6466"/>
                                  <a:gd name="T37" fmla="*/ 921 h 987"/>
                                  <a:gd name="T38" fmla="*/ 3032 w 6466"/>
                                  <a:gd name="T39" fmla="*/ 973 h 987"/>
                                  <a:gd name="T40" fmla="*/ 3451 w 6466"/>
                                  <a:gd name="T41" fmla="*/ 2 h 987"/>
                                  <a:gd name="T42" fmla="*/ 3496 w 6466"/>
                                  <a:gd name="T43" fmla="*/ 559 h 987"/>
                                  <a:gd name="T44" fmla="*/ 3361 w 6466"/>
                                  <a:gd name="T45" fmla="*/ 686 h 987"/>
                                  <a:gd name="T46" fmla="*/ 4548 w 6466"/>
                                  <a:gd name="T47" fmla="*/ 551 h 987"/>
                                  <a:gd name="T48" fmla="*/ 4040 w 6466"/>
                                  <a:gd name="T49" fmla="*/ 1 h 987"/>
                                  <a:gd name="T50" fmla="*/ 4005 w 6466"/>
                                  <a:gd name="T51" fmla="*/ 973 h 987"/>
                                  <a:gd name="T52" fmla="*/ 4199 w 6466"/>
                                  <a:gd name="T53" fmla="*/ 709 h 987"/>
                                  <a:gd name="T54" fmla="*/ 4674 w 6466"/>
                                  <a:gd name="T55" fmla="*/ 973 h 987"/>
                                  <a:gd name="T56" fmla="*/ 4744 w 6466"/>
                                  <a:gd name="T57" fmla="*/ 487 h 987"/>
                                  <a:gd name="T58" fmla="*/ 4548 w 6466"/>
                                  <a:gd name="T59" fmla="*/ 2 h 987"/>
                                  <a:gd name="T60" fmla="*/ 5195 w 6466"/>
                                  <a:gd name="T61" fmla="*/ 584 h 987"/>
                                  <a:gd name="T62" fmla="*/ 5450 w 6466"/>
                                  <a:gd name="T63" fmla="*/ 487 h 987"/>
                                  <a:gd name="T64" fmla="*/ 5195 w 6466"/>
                                  <a:gd name="T65" fmla="*/ 389 h 987"/>
                                  <a:gd name="T66" fmla="*/ 5341 w 6466"/>
                                  <a:gd name="T67" fmla="*/ 195 h 987"/>
                                  <a:gd name="T68" fmla="*/ 5487 w 6466"/>
                                  <a:gd name="T69" fmla="*/ 0 h 987"/>
                                  <a:gd name="T70" fmla="*/ 5000 w 6466"/>
                                  <a:gd name="T71" fmla="*/ 487 h 987"/>
                                  <a:gd name="T72" fmla="*/ 5503 w 6466"/>
                                  <a:gd name="T73" fmla="*/ 973 h 987"/>
                                  <a:gd name="T74" fmla="*/ 5349 w 6466"/>
                                  <a:gd name="T75" fmla="*/ 779 h 987"/>
                                  <a:gd name="T76" fmla="*/ 5195 w 6466"/>
                                  <a:gd name="T77" fmla="*/ 584 h 987"/>
                                  <a:gd name="T78" fmla="*/ 6270 w 6466"/>
                                  <a:gd name="T79" fmla="*/ 551 h 987"/>
                                  <a:gd name="T80" fmla="*/ 5762 w 6466"/>
                                  <a:gd name="T81" fmla="*/ 1 h 987"/>
                                  <a:gd name="T82" fmla="*/ 5727 w 6466"/>
                                  <a:gd name="T83" fmla="*/ 973 h 987"/>
                                  <a:gd name="T84" fmla="*/ 5922 w 6466"/>
                                  <a:gd name="T85" fmla="*/ 709 h 987"/>
                                  <a:gd name="T86" fmla="*/ 6396 w 6466"/>
                                  <a:gd name="T87" fmla="*/ 973 h 987"/>
                                  <a:gd name="T88" fmla="*/ 6466 w 6466"/>
                                  <a:gd name="T89" fmla="*/ 487 h 987"/>
                                  <a:gd name="T90" fmla="*/ 6270 w 6466"/>
                                  <a:gd name="T91" fmla="*/ 2 h 987"/>
                                  <a:gd name="T92" fmla="*/ 1 w 6466"/>
                                  <a:gd name="T93" fmla="*/ 475 h 987"/>
                                  <a:gd name="T94" fmla="*/ 0 w 6466"/>
                                  <a:gd name="T95" fmla="*/ 477 h 987"/>
                                  <a:gd name="T96" fmla="*/ 290 w 6466"/>
                                  <a:gd name="T97" fmla="*/ 687 h 987"/>
                                  <a:gd name="T98" fmla="*/ 152 w 6466"/>
                                  <a:gd name="T99" fmla="*/ 619 h 987"/>
                                  <a:gd name="T100" fmla="*/ 273 w 6466"/>
                                  <a:gd name="T101" fmla="*/ 935 h 987"/>
                                  <a:gd name="T102" fmla="*/ 1025 w 6466"/>
                                  <a:gd name="T103" fmla="*/ 475 h 987"/>
                                  <a:gd name="T104" fmla="*/ 736 w 6466"/>
                                  <a:gd name="T105" fmla="*/ 686 h 9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466" h="987">
                                    <a:moveTo>
                                      <a:pt x="2023" y="2"/>
                                    </a:moveTo>
                                    <a:cubicBezTo>
                                      <a:pt x="2061" y="2"/>
                                      <a:pt x="2061" y="2"/>
                                      <a:pt x="2061" y="2"/>
                                    </a:cubicBezTo>
                                    <a:cubicBezTo>
                                      <a:pt x="2099" y="2"/>
                                      <a:pt x="2099" y="2"/>
                                      <a:pt x="2099" y="2"/>
                                    </a:cubicBezTo>
                                    <a:cubicBezTo>
                                      <a:pt x="2099" y="487"/>
                                      <a:pt x="2099" y="487"/>
                                      <a:pt x="2099" y="487"/>
                                    </a:cubicBezTo>
                                    <a:cubicBezTo>
                                      <a:pt x="2099" y="973"/>
                                      <a:pt x="2099" y="973"/>
                                      <a:pt x="2099" y="973"/>
                                    </a:cubicBezTo>
                                    <a:cubicBezTo>
                                      <a:pt x="2001" y="973"/>
                                      <a:pt x="2001" y="973"/>
                                      <a:pt x="2001" y="973"/>
                                    </a:cubicBezTo>
                                    <a:cubicBezTo>
                                      <a:pt x="1902" y="973"/>
                                      <a:pt x="1902" y="973"/>
                                      <a:pt x="1902" y="973"/>
                                    </a:cubicBezTo>
                                    <a:cubicBezTo>
                                      <a:pt x="1903" y="702"/>
                                      <a:pt x="1903" y="702"/>
                                      <a:pt x="1903" y="702"/>
                                    </a:cubicBezTo>
                                    <a:cubicBezTo>
                                      <a:pt x="1903" y="430"/>
                                      <a:pt x="1903" y="430"/>
                                      <a:pt x="1903" y="430"/>
                                    </a:cubicBezTo>
                                    <a:cubicBezTo>
                                      <a:pt x="1779" y="561"/>
                                      <a:pt x="1779" y="561"/>
                                      <a:pt x="1779" y="561"/>
                                    </a:cubicBezTo>
                                    <a:cubicBezTo>
                                      <a:pt x="1655" y="692"/>
                                      <a:pt x="1655" y="692"/>
                                      <a:pt x="1655" y="692"/>
                                    </a:cubicBezTo>
                                    <a:cubicBezTo>
                                      <a:pt x="1530" y="561"/>
                                      <a:pt x="1530" y="561"/>
                                      <a:pt x="1530" y="561"/>
                                    </a:cubicBezTo>
                                    <a:cubicBezTo>
                                      <a:pt x="1405" y="430"/>
                                      <a:pt x="1405" y="430"/>
                                      <a:pt x="1405" y="430"/>
                                    </a:cubicBezTo>
                                    <a:cubicBezTo>
                                      <a:pt x="1405" y="702"/>
                                      <a:pt x="1405" y="702"/>
                                      <a:pt x="1405" y="702"/>
                                    </a:cubicBezTo>
                                    <a:cubicBezTo>
                                      <a:pt x="1405" y="973"/>
                                      <a:pt x="1405" y="973"/>
                                      <a:pt x="1405" y="973"/>
                                    </a:cubicBezTo>
                                    <a:cubicBezTo>
                                      <a:pt x="1307" y="973"/>
                                      <a:pt x="1307" y="973"/>
                                      <a:pt x="1307" y="973"/>
                                    </a:cubicBezTo>
                                    <a:cubicBezTo>
                                      <a:pt x="1208" y="973"/>
                                      <a:pt x="1208" y="973"/>
                                      <a:pt x="1208" y="973"/>
                                    </a:cubicBezTo>
                                    <a:cubicBezTo>
                                      <a:pt x="1208" y="487"/>
                                      <a:pt x="1208" y="487"/>
                                      <a:pt x="1208" y="487"/>
                                    </a:cubicBezTo>
                                    <a:cubicBezTo>
                                      <a:pt x="1208" y="2"/>
                                      <a:pt x="1208" y="2"/>
                                      <a:pt x="1208" y="2"/>
                                    </a:cubicBezTo>
                                    <a:cubicBezTo>
                                      <a:pt x="1247" y="2"/>
                                      <a:pt x="1247" y="2"/>
                                      <a:pt x="1247" y="2"/>
                                    </a:cubicBezTo>
                                    <a:cubicBezTo>
                                      <a:pt x="1285" y="2"/>
                                      <a:pt x="1285" y="2"/>
                                      <a:pt x="1285" y="2"/>
                                    </a:cubicBezTo>
                                    <a:cubicBezTo>
                                      <a:pt x="1470" y="207"/>
                                      <a:pt x="1470" y="207"/>
                                      <a:pt x="1470" y="207"/>
                                    </a:cubicBezTo>
                                    <a:cubicBezTo>
                                      <a:pt x="1655" y="412"/>
                                      <a:pt x="1655" y="412"/>
                                      <a:pt x="1655" y="412"/>
                                    </a:cubicBezTo>
                                    <a:cubicBezTo>
                                      <a:pt x="1839" y="207"/>
                                      <a:pt x="1839" y="207"/>
                                      <a:pt x="1839" y="207"/>
                                    </a:cubicBezTo>
                                    <a:lnTo>
                                      <a:pt x="2023" y="2"/>
                                    </a:lnTo>
                                    <a:close/>
                                    <a:moveTo>
                                      <a:pt x="2739" y="602"/>
                                    </a:moveTo>
                                    <a:cubicBezTo>
                                      <a:pt x="2645" y="602"/>
                                      <a:pt x="2645" y="602"/>
                                      <a:pt x="2645" y="602"/>
                                    </a:cubicBezTo>
                                    <a:cubicBezTo>
                                      <a:pt x="2551" y="602"/>
                                      <a:pt x="2551" y="602"/>
                                      <a:pt x="2551" y="602"/>
                                    </a:cubicBezTo>
                                    <a:cubicBezTo>
                                      <a:pt x="2551" y="787"/>
                                      <a:pt x="2551" y="787"/>
                                      <a:pt x="2551" y="787"/>
                                    </a:cubicBezTo>
                                    <a:cubicBezTo>
                                      <a:pt x="2551" y="973"/>
                                      <a:pt x="2551" y="973"/>
                                      <a:pt x="2551" y="973"/>
                                    </a:cubicBezTo>
                                    <a:cubicBezTo>
                                      <a:pt x="2454" y="973"/>
                                      <a:pt x="2454" y="973"/>
                                      <a:pt x="2454" y="973"/>
                                    </a:cubicBezTo>
                                    <a:cubicBezTo>
                                      <a:pt x="2356" y="973"/>
                                      <a:pt x="2356" y="973"/>
                                      <a:pt x="2356" y="973"/>
                                    </a:cubicBezTo>
                                    <a:cubicBezTo>
                                      <a:pt x="2356" y="487"/>
                                      <a:pt x="2356" y="487"/>
                                      <a:pt x="2356" y="487"/>
                                    </a:cubicBezTo>
                                    <a:cubicBezTo>
                                      <a:pt x="2356" y="2"/>
                                      <a:pt x="2356" y="2"/>
                                      <a:pt x="2356" y="2"/>
                                    </a:cubicBezTo>
                                    <a:cubicBezTo>
                                      <a:pt x="2547" y="2"/>
                                      <a:pt x="2547" y="2"/>
                                      <a:pt x="2547" y="2"/>
                                    </a:cubicBezTo>
                                    <a:cubicBezTo>
                                      <a:pt x="2739" y="2"/>
                                      <a:pt x="2739" y="2"/>
                                      <a:pt x="2739" y="2"/>
                                    </a:cubicBezTo>
                                    <a:cubicBezTo>
                                      <a:pt x="2928" y="2"/>
                                      <a:pt x="3022" y="152"/>
                                      <a:pt x="3022" y="302"/>
                                    </a:cubicBezTo>
                                    <a:cubicBezTo>
                                      <a:pt x="3022" y="452"/>
                                      <a:pt x="2927" y="602"/>
                                      <a:pt x="2739" y="602"/>
                                    </a:cubicBezTo>
                                    <a:close/>
                                    <a:moveTo>
                                      <a:pt x="2722" y="195"/>
                                    </a:moveTo>
                                    <a:cubicBezTo>
                                      <a:pt x="2636" y="195"/>
                                      <a:pt x="2636" y="195"/>
                                      <a:pt x="2636" y="195"/>
                                    </a:cubicBezTo>
                                    <a:cubicBezTo>
                                      <a:pt x="2551" y="195"/>
                                      <a:pt x="2551" y="195"/>
                                      <a:pt x="2551" y="195"/>
                                    </a:cubicBezTo>
                                    <a:cubicBezTo>
                                      <a:pt x="2551" y="304"/>
                                      <a:pt x="2551" y="304"/>
                                      <a:pt x="2551" y="304"/>
                                    </a:cubicBezTo>
                                    <a:cubicBezTo>
                                      <a:pt x="2551" y="412"/>
                                      <a:pt x="2551" y="412"/>
                                      <a:pt x="2551" y="412"/>
                                    </a:cubicBezTo>
                                    <a:cubicBezTo>
                                      <a:pt x="2636" y="412"/>
                                      <a:pt x="2636" y="412"/>
                                      <a:pt x="2636" y="412"/>
                                    </a:cubicBezTo>
                                    <a:cubicBezTo>
                                      <a:pt x="2722" y="412"/>
                                      <a:pt x="2722" y="412"/>
                                      <a:pt x="2722" y="412"/>
                                    </a:cubicBezTo>
                                    <a:cubicBezTo>
                                      <a:pt x="2788" y="412"/>
                                      <a:pt x="2820" y="358"/>
                                      <a:pt x="2820" y="304"/>
                                    </a:cubicBezTo>
                                    <a:cubicBezTo>
                                      <a:pt x="2820" y="249"/>
                                      <a:pt x="2788" y="195"/>
                                      <a:pt x="2722" y="195"/>
                                    </a:cubicBezTo>
                                    <a:close/>
                                    <a:moveTo>
                                      <a:pt x="3477" y="2"/>
                                    </a:moveTo>
                                    <a:cubicBezTo>
                                      <a:pt x="3674" y="487"/>
                                      <a:pt x="3674" y="487"/>
                                      <a:pt x="3674" y="487"/>
                                    </a:cubicBezTo>
                                    <a:cubicBezTo>
                                      <a:pt x="3871" y="973"/>
                                      <a:pt x="3871" y="973"/>
                                      <a:pt x="3871" y="973"/>
                                    </a:cubicBezTo>
                                    <a:cubicBezTo>
                                      <a:pt x="3762" y="973"/>
                                      <a:pt x="3762" y="973"/>
                                      <a:pt x="3762" y="973"/>
                                    </a:cubicBezTo>
                                    <a:cubicBezTo>
                                      <a:pt x="3652" y="973"/>
                                      <a:pt x="3652" y="973"/>
                                      <a:pt x="3652" y="973"/>
                                    </a:cubicBezTo>
                                    <a:cubicBezTo>
                                      <a:pt x="3632" y="921"/>
                                      <a:pt x="3632" y="921"/>
                                      <a:pt x="3632" y="921"/>
                                    </a:cubicBezTo>
                                    <a:cubicBezTo>
                                      <a:pt x="3613" y="868"/>
                                      <a:pt x="3613" y="868"/>
                                      <a:pt x="3613" y="868"/>
                                    </a:cubicBezTo>
                                    <a:cubicBezTo>
                                      <a:pt x="3451" y="868"/>
                                      <a:pt x="3451" y="868"/>
                                      <a:pt x="3451" y="868"/>
                                    </a:cubicBezTo>
                                    <a:cubicBezTo>
                                      <a:pt x="3290" y="868"/>
                                      <a:pt x="3290" y="868"/>
                                      <a:pt x="3290" y="868"/>
                                    </a:cubicBezTo>
                                    <a:cubicBezTo>
                                      <a:pt x="3271" y="921"/>
                                      <a:pt x="3271" y="921"/>
                                      <a:pt x="3271" y="921"/>
                                    </a:cubicBezTo>
                                    <a:cubicBezTo>
                                      <a:pt x="3252" y="973"/>
                                      <a:pt x="3252" y="973"/>
                                      <a:pt x="3252" y="973"/>
                                    </a:cubicBezTo>
                                    <a:cubicBezTo>
                                      <a:pt x="3142" y="973"/>
                                      <a:pt x="3142" y="973"/>
                                      <a:pt x="3142" y="973"/>
                                    </a:cubicBezTo>
                                    <a:cubicBezTo>
                                      <a:pt x="3032" y="973"/>
                                      <a:pt x="3032" y="973"/>
                                      <a:pt x="3032" y="973"/>
                                    </a:cubicBezTo>
                                    <a:cubicBezTo>
                                      <a:pt x="3229" y="487"/>
                                      <a:pt x="3229" y="487"/>
                                      <a:pt x="3229" y="487"/>
                                    </a:cubicBezTo>
                                    <a:cubicBezTo>
                                      <a:pt x="3426" y="2"/>
                                      <a:pt x="3426" y="2"/>
                                      <a:pt x="3426" y="2"/>
                                    </a:cubicBezTo>
                                    <a:cubicBezTo>
                                      <a:pt x="3451" y="2"/>
                                      <a:pt x="3451" y="2"/>
                                      <a:pt x="3451" y="2"/>
                                    </a:cubicBezTo>
                                    <a:lnTo>
                                      <a:pt x="3477" y="2"/>
                                    </a:lnTo>
                                    <a:close/>
                                    <a:moveTo>
                                      <a:pt x="3540" y="686"/>
                                    </a:moveTo>
                                    <a:cubicBezTo>
                                      <a:pt x="3496" y="559"/>
                                      <a:pt x="3496" y="559"/>
                                      <a:pt x="3496" y="559"/>
                                    </a:cubicBezTo>
                                    <a:cubicBezTo>
                                      <a:pt x="3452" y="433"/>
                                      <a:pt x="3452" y="433"/>
                                      <a:pt x="3452" y="433"/>
                                    </a:cubicBezTo>
                                    <a:cubicBezTo>
                                      <a:pt x="3406" y="559"/>
                                      <a:pt x="3406" y="559"/>
                                      <a:pt x="3406" y="559"/>
                                    </a:cubicBezTo>
                                    <a:cubicBezTo>
                                      <a:pt x="3361" y="686"/>
                                      <a:pt x="3361" y="686"/>
                                      <a:pt x="3361" y="686"/>
                                    </a:cubicBezTo>
                                    <a:cubicBezTo>
                                      <a:pt x="3450" y="686"/>
                                      <a:pt x="3450" y="686"/>
                                      <a:pt x="3450" y="686"/>
                                    </a:cubicBezTo>
                                    <a:lnTo>
                                      <a:pt x="3540" y="686"/>
                                    </a:lnTo>
                                    <a:close/>
                                    <a:moveTo>
                                      <a:pt x="4548" y="551"/>
                                    </a:moveTo>
                                    <a:cubicBezTo>
                                      <a:pt x="4311" y="276"/>
                                      <a:pt x="4311" y="276"/>
                                      <a:pt x="4311" y="276"/>
                                    </a:cubicBezTo>
                                    <a:cubicBezTo>
                                      <a:pt x="4074" y="0"/>
                                      <a:pt x="4074" y="0"/>
                                      <a:pt x="4074" y="0"/>
                                    </a:cubicBezTo>
                                    <a:cubicBezTo>
                                      <a:pt x="4040" y="1"/>
                                      <a:pt x="4040" y="1"/>
                                      <a:pt x="4040" y="1"/>
                                    </a:cubicBezTo>
                                    <a:cubicBezTo>
                                      <a:pt x="4005" y="2"/>
                                      <a:pt x="4005" y="2"/>
                                      <a:pt x="4005" y="2"/>
                                    </a:cubicBezTo>
                                    <a:cubicBezTo>
                                      <a:pt x="4005" y="487"/>
                                      <a:pt x="4005" y="487"/>
                                      <a:pt x="4005" y="487"/>
                                    </a:cubicBezTo>
                                    <a:cubicBezTo>
                                      <a:pt x="4005" y="973"/>
                                      <a:pt x="4005" y="973"/>
                                      <a:pt x="4005" y="973"/>
                                    </a:cubicBezTo>
                                    <a:cubicBezTo>
                                      <a:pt x="4102" y="973"/>
                                      <a:pt x="4102" y="973"/>
                                      <a:pt x="4102" y="973"/>
                                    </a:cubicBezTo>
                                    <a:cubicBezTo>
                                      <a:pt x="4199" y="973"/>
                                      <a:pt x="4199" y="973"/>
                                      <a:pt x="4199" y="973"/>
                                    </a:cubicBezTo>
                                    <a:cubicBezTo>
                                      <a:pt x="4199" y="709"/>
                                      <a:pt x="4199" y="709"/>
                                      <a:pt x="4199" y="709"/>
                                    </a:cubicBezTo>
                                    <a:cubicBezTo>
                                      <a:pt x="4199" y="444"/>
                                      <a:pt x="4199" y="444"/>
                                      <a:pt x="4199" y="444"/>
                                    </a:cubicBezTo>
                                    <a:cubicBezTo>
                                      <a:pt x="4437" y="709"/>
                                      <a:pt x="4437" y="709"/>
                                      <a:pt x="4437" y="709"/>
                                    </a:cubicBezTo>
                                    <a:cubicBezTo>
                                      <a:pt x="4674" y="973"/>
                                      <a:pt x="4674" y="973"/>
                                      <a:pt x="4674" y="973"/>
                                    </a:cubicBezTo>
                                    <a:cubicBezTo>
                                      <a:pt x="4709" y="973"/>
                                      <a:pt x="4709" y="973"/>
                                      <a:pt x="4709" y="973"/>
                                    </a:cubicBezTo>
                                    <a:cubicBezTo>
                                      <a:pt x="4744" y="973"/>
                                      <a:pt x="4744" y="973"/>
                                      <a:pt x="4744" y="973"/>
                                    </a:cubicBezTo>
                                    <a:cubicBezTo>
                                      <a:pt x="4744" y="487"/>
                                      <a:pt x="4744" y="487"/>
                                      <a:pt x="4744" y="487"/>
                                    </a:cubicBezTo>
                                    <a:cubicBezTo>
                                      <a:pt x="4744" y="2"/>
                                      <a:pt x="4744" y="2"/>
                                      <a:pt x="4744" y="2"/>
                                    </a:cubicBezTo>
                                    <a:cubicBezTo>
                                      <a:pt x="4646" y="2"/>
                                      <a:pt x="4646" y="2"/>
                                      <a:pt x="4646" y="2"/>
                                    </a:cubicBezTo>
                                    <a:cubicBezTo>
                                      <a:pt x="4548" y="2"/>
                                      <a:pt x="4548" y="2"/>
                                      <a:pt x="4548" y="2"/>
                                    </a:cubicBezTo>
                                    <a:cubicBezTo>
                                      <a:pt x="4548" y="276"/>
                                      <a:pt x="4548" y="276"/>
                                      <a:pt x="4548" y="276"/>
                                    </a:cubicBezTo>
                                    <a:lnTo>
                                      <a:pt x="4548" y="551"/>
                                    </a:lnTo>
                                    <a:close/>
                                    <a:moveTo>
                                      <a:pt x="5195" y="584"/>
                                    </a:moveTo>
                                    <a:cubicBezTo>
                                      <a:pt x="5322" y="584"/>
                                      <a:pt x="5322" y="584"/>
                                      <a:pt x="5322" y="584"/>
                                    </a:cubicBezTo>
                                    <a:cubicBezTo>
                                      <a:pt x="5450" y="584"/>
                                      <a:pt x="5450" y="584"/>
                                      <a:pt x="5450" y="584"/>
                                    </a:cubicBezTo>
                                    <a:cubicBezTo>
                                      <a:pt x="5450" y="487"/>
                                      <a:pt x="5450" y="487"/>
                                      <a:pt x="5450" y="487"/>
                                    </a:cubicBezTo>
                                    <a:cubicBezTo>
                                      <a:pt x="5450" y="389"/>
                                      <a:pt x="5450" y="389"/>
                                      <a:pt x="5450" y="389"/>
                                    </a:cubicBezTo>
                                    <a:cubicBezTo>
                                      <a:pt x="5322" y="389"/>
                                      <a:pt x="5322" y="389"/>
                                      <a:pt x="5322" y="389"/>
                                    </a:cubicBezTo>
                                    <a:cubicBezTo>
                                      <a:pt x="5195" y="389"/>
                                      <a:pt x="5195" y="389"/>
                                      <a:pt x="5195" y="389"/>
                                    </a:cubicBezTo>
                                    <a:cubicBezTo>
                                      <a:pt x="5195" y="292"/>
                                      <a:pt x="5195" y="292"/>
                                      <a:pt x="5195" y="292"/>
                                    </a:cubicBezTo>
                                    <a:cubicBezTo>
                                      <a:pt x="5195" y="195"/>
                                      <a:pt x="5195" y="195"/>
                                      <a:pt x="5195" y="195"/>
                                    </a:cubicBezTo>
                                    <a:cubicBezTo>
                                      <a:pt x="5341" y="195"/>
                                      <a:pt x="5341" y="195"/>
                                      <a:pt x="5341" y="195"/>
                                    </a:cubicBezTo>
                                    <a:cubicBezTo>
                                      <a:pt x="5487" y="195"/>
                                      <a:pt x="5487" y="195"/>
                                      <a:pt x="5487" y="195"/>
                                    </a:cubicBezTo>
                                    <a:cubicBezTo>
                                      <a:pt x="5487" y="98"/>
                                      <a:pt x="5487" y="98"/>
                                      <a:pt x="5487" y="98"/>
                                    </a:cubicBezTo>
                                    <a:cubicBezTo>
                                      <a:pt x="5487" y="0"/>
                                      <a:pt x="5487" y="0"/>
                                      <a:pt x="5487" y="0"/>
                                    </a:cubicBezTo>
                                    <a:cubicBezTo>
                                      <a:pt x="5243" y="0"/>
                                      <a:pt x="5243" y="0"/>
                                      <a:pt x="5243" y="0"/>
                                    </a:cubicBezTo>
                                    <a:cubicBezTo>
                                      <a:pt x="5000" y="0"/>
                                      <a:pt x="5000" y="0"/>
                                      <a:pt x="5000" y="0"/>
                                    </a:cubicBezTo>
                                    <a:cubicBezTo>
                                      <a:pt x="5000" y="487"/>
                                      <a:pt x="5000" y="487"/>
                                      <a:pt x="5000" y="487"/>
                                    </a:cubicBezTo>
                                    <a:cubicBezTo>
                                      <a:pt x="5000" y="973"/>
                                      <a:pt x="5000" y="973"/>
                                      <a:pt x="5000" y="973"/>
                                    </a:cubicBezTo>
                                    <a:cubicBezTo>
                                      <a:pt x="5252" y="973"/>
                                      <a:pt x="5252" y="973"/>
                                      <a:pt x="5252" y="973"/>
                                    </a:cubicBezTo>
                                    <a:cubicBezTo>
                                      <a:pt x="5503" y="973"/>
                                      <a:pt x="5503" y="973"/>
                                      <a:pt x="5503" y="973"/>
                                    </a:cubicBezTo>
                                    <a:cubicBezTo>
                                      <a:pt x="5503" y="876"/>
                                      <a:pt x="5503" y="876"/>
                                      <a:pt x="5503" y="876"/>
                                    </a:cubicBezTo>
                                    <a:cubicBezTo>
                                      <a:pt x="5503" y="779"/>
                                      <a:pt x="5503" y="779"/>
                                      <a:pt x="5503" y="779"/>
                                    </a:cubicBezTo>
                                    <a:cubicBezTo>
                                      <a:pt x="5349" y="779"/>
                                      <a:pt x="5349" y="779"/>
                                      <a:pt x="5349" y="779"/>
                                    </a:cubicBezTo>
                                    <a:cubicBezTo>
                                      <a:pt x="5195" y="779"/>
                                      <a:pt x="5195" y="779"/>
                                      <a:pt x="5195" y="779"/>
                                    </a:cubicBezTo>
                                    <a:cubicBezTo>
                                      <a:pt x="5195" y="681"/>
                                      <a:pt x="5195" y="681"/>
                                      <a:pt x="5195" y="681"/>
                                    </a:cubicBezTo>
                                    <a:lnTo>
                                      <a:pt x="5195" y="584"/>
                                    </a:lnTo>
                                    <a:close/>
                                    <a:moveTo>
                                      <a:pt x="6270" y="2"/>
                                    </a:moveTo>
                                    <a:cubicBezTo>
                                      <a:pt x="6270" y="276"/>
                                      <a:pt x="6270" y="276"/>
                                      <a:pt x="6270" y="276"/>
                                    </a:cubicBezTo>
                                    <a:cubicBezTo>
                                      <a:pt x="6270" y="551"/>
                                      <a:pt x="6270" y="551"/>
                                      <a:pt x="6270" y="551"/>
                                    </a:cubicBezTo>
                                    <a:cubicBezTo>
                                      <a:pt x="6033" y="276"/>
                                      <a:pt x="6033" y="276"/>
                                      <a:pt x="6033" y="276"/>
                                    </a:cubicBezTo>
                                    <a:cubicBezTo>
                                      <a:pt x="5797" y="0"/>
                                      <a:pt x="5797" y="0"/>
                                      <a:pt x="5797" y="0"/>
                                    </a:cubicBezTo>
                                    <a:cubicBezTo>
                                      <a:pt x="5762" y="1"/>
                                      <a:pt x="5762" y="1"/>
                                      <a:pt x="5762" y="1"/>
                                    </a:cubicBezTo>
                                    <a:cubicBezTo>
                                      <a:pt x="5727" y="2"/>
                                      <a:pt x="5727" y="2"/>
                                      <a:pt x="5727" y="2"/>
                                    </a:cubicBezTo>
                                    <a:cubicBezTo>
                                      <a:pt x="5727" y="487"/>
                                      <a:pt x="5727" y="487"/>
                                      <a:pt x="5727" y="487"/>
                                    </a:cubicBezTo>
                                    <a:cubicBezTo>
                                      <a:pt x="5727" y="973"/>
                                      <a:pt x="5727" y="973"/>
                                      <a:pt x="5727" y="973"/>
                                    </a:cubicBezTo>
                                    <a:cubicBezTo>
                                      <a:pt x="5825" y="973"/>
                                      <a:pt x="5825" y="973"/>
                                      <a:pt x="5825" y="973"/>
                                    </a:cubicBezTo>
                                    <a:cubicBezTo>
                                      <a:pt x="5922" y="973"/>
                                      <a:pt x="5922" y="973"/>
                                      <a:pt x="5922" y="973"/>
                                    </a:cubicBezTo>
                                    <a:cubicBezTo>
                                      <a:pt x="5922" y="709"/>
                                      <a:pt x="5922" y="709"/>
                                      <a:pt x="5922" y="709"/>
                                    </a:cubicBezTo>
                                    <a:cubicBezTo>
                                      <a:pt x="5922" y="444"/>
                                      <a:pt x="5922" y="444"/>
                                      <a:pt x="5922" y="444"/>
                                    </a:cubicBezTo>
                                    <a:cubicBezTo>
                                      <a:pt x="6159" y="709"/>
                                      <a:pt x="6159" y="709"/>
                                      <a:pt x="6159" y="709"/>
                                    </a:cubicBezTo>
                                    <a:cubicBezTo>
                                      <a:pt x="6396" y="973"/>
                                      <a:pt x="6396" y="973"/>
                                      <a:pt x="6396" y="973"/>
                                    </a:cubicBezTo>
                                    <a:cubicBezTo>
                                      <a:pt x="6431" y="973"/>
                                      <a:pt x="6431" y="973"/>
                                      <a:pt x="6431" y="973"/>
                                    </a:cubicBezTo>
                                    <a:cubicBezTo>
                                      <a:pt x="6466" y="973"/>
                                      <a:pt x="6466" y="973"/>
                                      <a:pt x="6466" y="973"/>
                                    </a:cubicBezTo>
                                    <a:cubicBezTo>
                                      <a:pt x="6466" y="487"/>
                                      <a:pt x="6466" y="487"/>
                                      <a:pt x="6466" y="487"/>
                                    </a:cubicBezTo>
                                    <a:cubicBezTo>
                                      <a:pt x="6466" y="2"/>
                                      <a:pt x="6466" y="2"/>
                                      <a:pt x="6466" y="2"/>
                                    </a:cubicBezTo>
                                    <a:cubicBezTo>
                                      <a:pt x="6368" y="2"/>
                                      <a:pt x="6368" y="2"/>
                                      <a:pt x="6368" y="2"/>
                                    </a:cubicBezTo>
                                    <a:lnTo>
                                      <a:pt x="6270" y="2"/>
                                    </a:lnTo>
                                    <a:close/>
                                    <a:moveTo>
                                      <a:pt x="0" y="479"/>
                                    </a:moveTo>
                                    <a:cubicBezTo>
                                      <a:pt x="0" y="477"/>
                                      <a:pt x="0" y="477"/>
                                      <a:pt x="0" y="477"/>
                                    </a:cubicBezTo>
                                    <a:cubicBezTo>
                                      <a:pt x="1" y="475"/>
                                      <a:pt x="1" y="475"/>
                                      <a:pt x="1" y="475"/>
                                    </a:cubicBezTo>
                                    <a:cubicBezTo>
                                      <a:pt x="0" y="475"/>
                                      <a:pt x="0" y="475"/>
                                      <a:pt x="0" y="475"/>
                                    </a:cubicBezTo>
                                    <a:cubicBezTo>
                                      <a:pt x="0" y="475"/>
                                      <a:pt x="0" y="475"/>
                                      <a:pt x="0" y="475"/>
                                    </a:cubicBezTo>
                                    <a:cubicBezTo>
                                      <a:pt x="0" y="477"/>
                                      <a:pt x="0" y="477"/>
                                      <a:pt x="0" y="477"/>
                                    </a:cubicBezTo>
                                    <a:lnTo>
                                      <a:pt x="0" y="479"/>
                                    </a:lnTo>
                                    <a:close/>
                                    <a:moveTo>
                                      <a:pt x="513" y="782"/>
                                    </a:moveTo>
                                    <a:cubicBezTo>
                                      <a:pt x="414" y="782"/>
                                      <a:pt x="340" y="744"/>
                                      <a:pt x="290" y="687"/>
                                    </a:cubicBezTo>
                                    <a:cubicBezTo>
                                      <a:pt x="241" y="630"/>
                                      <a:pt x="216" y="554"/>
                                      <a:pt x="215" y="478"/>
                                    </a:cubicBezTo>
                                    <a:cubicBezTo>
                                      <a:pt x="215" y="493"/>
                                      <a:pt x="190" y="490"/>
                                      <a:pt x="185" y="502"/>
                                    </a:cubicBezTo>
                                    <a:cubicBezTo>
                                      <a:pt x="171" y="537"/>
                                      <a:pt x="165" y="577"/>
                                      <a:pt x="152" y="619"/>
                                    </a:cubicBezTo>
                                    <a:cubicBezTo>
                                      <a:pt x="141" y="653"/>
                                      <a:pt x="70" y="649"/>
                                      <a:pt x="63" y="689"/>
                                    </a:cubicBezTo>
                                    <a:cubicBezTo>
                                      <a:pt x="58" y="713"/>
                                      <a:pt x="121" y="784"/>
                                      <a:pt x="108" y="801"/>
                                    </a:cubicBezTo>
                                    <a:cubicBezTo>
                                      <a:pt x="150" y="856"/>
                                      <a:pt x="205" y="903"/>
                                      <a:pt x="273" y="935"/>
                                    </a:cubicBezTo>
                                    <a:cubicBezTo>
                                      <a:pt x="340" y="968"/>
                                      <a:pt x="420" y="987"/>
                                      <a:pt x="513" y="987"/>
                                    </a:cubicBezTo>
                                    <a:cubicBezTo>
                                      <a:pt x="683" y="987"/>
                                      <a:pt x="811" y="923"/>
                                      <a:pt x="897" y="827"/>
                                    </a:cubicBezTo>
                                    <a:cubicBezTo>
                                      <a:pt x="982" y="731"/>
                                      <a:pt x="1025" y="603"/>
                                      <a:pt x="1025" y="475"/>
                                    </a:cubicBezTo>
                                    <a:cubicBezTo>
                                      <a:pt x="918" y="475"/>
                                      <a:pt x="918" y="475"/>
                                      <a:pt x="918" y="475"/>
                                    </a:cubicBezTo>
                                    <a:cubicBezTo>
                                      <a:pt x="811" y="475"/>
                                      <a:pt x="811" y="475"/>
                                      <a:pt x="811" y="475"/>
                                    </a:cubicBezTo>
                                    <a:cubicBezTo>
                                      <a:pt x="810" y="552"/>
                                      <a:pt x="785" y="628"/>
                                      <a:pt x="736" y="686"/>
                                    </a:cubicBezTo>
                                    <a:cubicBezTo>
                                      <a:pt x="686" y="743"/>
                                      <a:pt x="612" y="782"/>
                                      <a:pt x="513" y="782"/>
                                    </a:cubicBezTo>
                                    <a:close/>
                                  </a:path>
                                </a:pathLst>
                              </a:custGeom>
                              <a:solidFill>
                                <a:srgbClr val="9087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7"/>
                            <wps:cNvSpPr>
                              <a:spLocks/>
                            </wps:cNvSpPr>
                            <wps:spPr bwMode="auto">
                              <a:xfrm>
                                <a:off x="869315" y="774700"/>
                                <a:ext cx="67945" cy="103505"/>
                              </a:xfrm>
                              <a:custGeom>
                                <a:avLst/>
                                <a:gdLst>
                                  <a:gd name="T0" fmla="*/ 214 w 214"/>
                                  <a:gd name="T1" fmla="*/ 0 h 326"/>
                                  <a:gd name="T2" fmla="*/ 0 w 214"/>
                                  <a:gd name="T3" fmla="*/ 0 h 326"/>
                                  <a:gd name="T4" fmla="*/ 0 w 214"/>
                                  <a:gd name="T5" fmla="*/ 4 h 326"/>
                                  <a:gd name="T6" fmla="*/ 107 w 214"/>
                                  <a:gd name="T7" fmla="*/ 326 h 326"/>
                                  <a:gd name="T8" fmla="*/ 214 w 214"/>
                                  <a:gd name="T9" fmla="*/ 3 h 326"/>
                                  <a:gd name="T10" fmla="*/ 214 w 214"/>
                                  <a:gd name="T11" fmla="*/ 0 h 326"/>
                                </a:gdLst>
                                <a:ahLst/>
                                <a:cxnLst>
                                  <a:cxn ang="0">
                                    <a:pos x="T0" y="T1"/>
                                  </a:cxn>
                                  <a:cxn ang="0">
                                    <a:pos x="T2" y="T3"/>
                                  </a:cxn>
                                  <a:cxn ang="0">
                                    <a:pos x="T4" y="T5"/>
                                  </a:cxn>
                                  <a:cxn ang="0">
                                    <a:pos x="T6" y="T7"/>
                                  </a:cxn>
                                  <a:cxn ang="0">
                                    <a:pos x="T8" y="T9"/>
                                  </a:cxn>
                                  <a:cxn ang="0">
                                    <a:pos x="T10" y="T11"/>
                                  </a:cxn>
                                </a:cxnLst>
                                <a:rect l="0" t="0" r="r" b="b"/>
                                <a:pathLst>
                                  <a:path w="214" h="326">
                                    <a:moveTo>
                                      <a:pt x="214" y="0"/>
                                    </a:moveTo>
                                    <a:cubicBezTo>
                                      <a:pt x="0" y="0"/>
                                      <a:pt x="0" y="0"/>
                                      <a:pt x="0" y="0"/>
                                    </a:cubicBezTo>
                                    <a:cubicBezTo>
                                      <a:pt x="0" y="4"/>
                                      <a:pt x="0" y="4"/>
                                      <a:pt x="0" y="4"/>
                                    </a:cubicBezTo>
                                    <a:cubicBezTo>
                                      <a:pt x="0" y="119"/>
                                      <a:pt x="36" y="235"/>
                                      <a:pt x="107" y="326"/>
                                    </a:cubicBezTo>
                                    <a:cubicBezTo>
                                      <a:pt x="178" y="235"/>
                                      <a:pt x="214" y="119"/>
                                      <a:pt x="214" y="3"/>
                                    </a:cubicBezTo>
                                    <a:cubicBezTo>
                                      <a:pt x="214" y="0"/>
                                      <a:pt x="214" y="0"/>
                                      <a:pt x="214" y="0"/>
                                    </a:cubicBezTo>
                                    <a:close/>
                                  </a:path>
                                </a:pathLst>
                              </a:custGeom>
                              <a:solidFill>
                                <a:srgbClr val="9357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1CEDAD3" id="Papier 297" o:spid="_x0000_s1026" editas="canvas" style="position:absolute;margin-left:0;margin-top:0;width:277.25pt;height:91.1pt;z-index:-251658236;mso-position-horizontal-relative:page;mso-position-vertical-relative:page" coordsize="35210,1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210;height:11569;visibility:visible;mso-wrap-style:square">
                      <v:fill o:detectmouseclick="t"/>
                      <v:path o:connecttype="none"/>
                    </v:shape>
                    <v:shape id="Freeform 4" o:spid="_x0000_s1028" style="position:absolute;left:8686;top:6127;width:3258;height:1727;visibility:visible;mso-wrap-style:square;v-text-anchor:top" coordsize="102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" path="m513,c342,,214,64,128,159,43,255,,383,,511v107,22,107,22,107,22c215,511,215,511,215,511v,-77,24,-153,74,-211c339,242,413,204,513,204v99,,173,38,223,96c786,358,811,434,811,511v93,34,93,34,93,34c1025,511,1025,511,1025,511,1025,383,982,255,897,159,811,64,683,,513,v,,,,,xe" fillcolor="#73b736" stroked="f">
                      <v:path arrowok="t" o:connecttype="custom" o:connectlocs="163036,0;40680,50390;0,161945;34006,168917;68329,161945;91847,95075;163036,64651;233908,95075;257744,161945;287300,172720;325755,161945;285075,50390;163036,0;163036,0" o:connectangles="0,0,0,0,0,0,0,0,0,0,0,0,0,0"/>
                    </v:shape>
                    <v:shape id="Freeform 5" o:spid="_x0000_s1029" style="position:absolute;left:6115;top:6127;width:2914;height:3245;visibility:visible;mso-wrap-style:square;v-text-anchor:top" coordsize="917,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" path="m513,817v-99,,-174,-38,-223,-95c240,664,215,588,215,511v,-77,24,-153,74,-211c339,242,413,204,513,204v,-102,,-102,,-102c513,,513,,513,,342,,214,64,128,160,43,256,,383,,511,,639,43,767,128,863v86,96,214,160,385,160c605,1023,685,1004,753,971,820,939,875,892,917,837v-6,-8,-3,-145,-18,-190c887,610,860,577,838,549,828,536,810,533,810,515v-1,76,-26,151,-75,208c685,780,611,817,513,817v,,,,,xe" fillcolor="#e94b50" stroked="f">
                      <v:path arrowok="t" o:connecttype="custom" o:connectlocs="163055,259144;92175,229011;68337,162084;91858,95157;163055,64707;163055,32353;163055,0;40684,50750;0,162084;40684,273735;163055,324485;239338,307991;291465,265488;285744,205222;266355,174137;257455,163353;233617,229328;163055,259144;163055,259144" o:connectangles="0,0,0,0,0,0,0,0,0,0,0,0,0,0,0,0,0,0,0"/>
                    </v:shape>
                    <v:shape id="Freeform 6" o:spid="_x0000_s1030" style="position:absolute;left:8686;top:6242;width:20530;height:3130;visibility:visible;mso-wrap-style:square;v-text-anchor:top" coordsize="646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" path="m2023,2v38,,38,,38,c2099,2,2099,2,2099,2v,485,,485,,485c2099,973,2099,973,2099,973v-98,,-98,,-98,c1902,973,1902,973,1902,973v1,-271,1,-271,1,-271c1903,430,1903,430,1903,430,1779,561,1779,561,1779,561,1655,692,1655,692,1655,692,1530,561,1530,561,1530,561,1405,430,1405,430,1405,430v,272,,272,,272c1405,973,1405,973,1405,973v-98,,-98,,-98,c1208,973,1208,973,1208,973v,-486,,-486,,-486c1208,2,1208,2,1208,2v39,,39,,39,c1285,2,1285,2,1285,2v185,205,185,205,185,205c1655,412,1655,412,1655,412,1839,207,1839,207,1839,207l2023,2xm2739,602v-94,,-94,,-94,c2551,602,2551,602,2551,602v,185,,185,,185c2551,973,2551,973,2551,973v-97,,-97,,-97,c2356,973,2356,973,2356,973v,-486,,-486,,-486c2356,2,2356,2,2356,2v191,,191,,191,c2739,2,2739,2,2739,2v189,,283,150,283,300c3022,452,2927,602,2739,602xm2722,195v-86,,-86,,-86,c2551,195,2551,195,2551,195v,109,,109,,109c2551,412,2551,412,2551,412v85,,85,,85,c2722,412,2722,412,2722,412v66,,98,-54,98,-108c2820,249,2788,195,2722,195xm3477,2v197,485,197,485,197,485c3871,973,3871,973,3871,973v-109,,-109,,-109,c3652,973,3652,973,3652,973v-20,-52,-20,-52,-20,-52c3613,868,3613,868,3613,868v-162,,-162,,-162,c3290,868,3290,868,3290,868v-19,53,-19,53,-19,53c3252,973,3252,973,3252,973v-110,,-110,,-110,c3032,973,3032,973,3032,973,3229,487,3229,487,3229,487,3426,2,3426,2,3426,2v25,,25,,25,l3477,2xm3540,686c3496,559,3496,559,3496,559,3452,433,3452,433,3452,433v-46,126,-46,126,-46,126c3361,686,3361,686,3361,686v89,,89,,89,l3540,686xm4548,551c4311,276,4311,276,4311,276,4074,,4074,,4074,v-34,1,-34,1,-34,1c4005,2,4005,2,4005,2v,485,,485,,485c4005,973,4005,973,4005,973v97,,97,,97,c4199,973,4199,973,4199,973v,-264,,-264,,-264c4199,444,4199,444,4199,444v238,265,238,265,238,265c4674,973,4674,973,4674,973v35,,35,,35,c4744,973,4744,973,4744,973v,-486,,-486,,-486c4744,2,4744,2,4744,2v-98,,-98,,-98,c4548,2,4548,2,4548,2v,274,,274,,274l4548,551xm5195,584v127,,127,,127,c5450,584,5450,584,5450,584v,-97,,-97,,-97c5450,389,5450,389,5450,389v-128,,-128,,-128,c5195,389,5195,389,5195,389v,-97,,-97,,-97c5195,195,5195,195,5195,195v146,,146,,146,c5487,195,5487,195,5487,195v,-97,,-97,,-97c5487,,5487,,5487,,5243,,5243,,5243,,5000,,5000,,5000,v,487,,487,,487c5000,973,5000,973,5000,973v252,,252,,252,c5503,973,5503,973,5503,973v,-97,,-97,,-97c5503,779,5503,779,5503,779v-154,,-154,,-154,c5195,779,5195,779,5195,779v,-98,,-98,,-98l5195,584xm6270,2v,274,,274,,274c6270,551,6270,551,6270,551,6033,276,6033,276,6033,276,5797,,5797,,5797,v-35,1,-35,1,-35,1c5727,2,5727,2,5727,2v,485,,485,,485c5727,973,5727,973,5727,973v98,,98,,98,c5922,973,5922,973,5922,973v,-264,,-264,,-264c5922,444,5922,444,5922,444v237,265,237,265,237,265c6396,973,6396,973,6396,973v35,,35,,35,c6466,973,6466,973,6466,973v,-486,,-486,,-486c6466,2,6466,2,6466,2v-98,,-98,,-98,l6270,2xm,479v,-2,,-2,,-2c1,475,1,475,1,475v-1,,-1,,-1,c,475,,475,,475v,2,,2,,2l,479xm513,782v-99,,-173,-38,-223,-95c241,630,216,554,215,478v,15,-25,12,-30,24c171,537,165,577,152,619v-11,34,-82,30,-89,70c58,713,121,784,108,801v42,55,97,102,165,134c340,968,420,987,513,987v170,,298,-64,384,-160c982,731,1025,603,1025,475v-107,,-107,,-107,c811,475,811,475,811,475v-1,77,-26,153,-75,211c686,743,612,782,513,782xe" fillcolor="#908783" stroked="f">
                      <v:path arrowok="t" o:connecttype="custom" o:connectlocs="666433,634;635318,308615;604203,136387;485775,177937;446088,308615;383540,154466;407988,634;583883,65656;839788,190941;809943,308615;748030,154466;869633,634;864235,61850;809943,96422;864235,130677;1103948,634;1194435,308615;1147128,275311;1038543,292121;962660,308615;1095693,634;1109980,177303;1067118,217584;1443990,174765;1282700,317;1271588,308615;1333183,224879;1483995,308615;1506220,154466;1443990,634;1649413,185232;1730375,154466;1649413,123382;1695768,61850;1742123,0;1587500,154466;1747203,308615;1698308,247082;1649413,185232;1990725,174765;1829435,317;1818323,308615;1880235,224879;2030730,308615;2052955,154466;1990725,634;318,150660;0,151294;92075,217902;48260,196333;86678,296562;325438,150660;233680,217584" o:connectangles="0,0,0,0,0,0,0,0,0,0,0,0,0,0,0,0,0,0,0,0,0,0,0,0,0,0,0,0,0,0,0,0,0,0,0,0,0,0,0,0,0,0,0,0,0,0,0,0,0,0,0,0,0"/>
                      <o:lock v:ext="edit" verticies="t"/>
                    </v:shape>
                    <v:shape id="Freeform 7" o:spid="_x0000_s1031" style="position:absolute;left:8693;top:7747;width:679;height:1035;visibility:visible;mso-wrap-style:square;v-text-anchor:top" coordsize="21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" path="m214,c,,,,,,,4,,4,,4,,119,36,235,107,326,178,235,214,119,214,3v,-3,,-3,,-3xe" fillcolor="#935751" stroked="f">
                      <v:path arrowok="t" o:connecttype="custom" o:connectlocs="67945,0;0,0;0,1270;33973,103505;67945,953;67945,0" o:connectangles="0,0,0,0,0,0"/>
                    </v:shape>
                    <w10:wrap anchorx="page" anchory="page"/>
                  </v:group>
                </w:pict>
              </mc:Fallback>
            </mc:AlternateContent>
          </w:r>
        </w:p>
      </w:sdtContent>
    </w:sdt>
    <w:tbl>
      <w:tblPr>
        <w:tblStyle w:val="TabelstijlblancoCompanen"/>
        <w:tblpPr w:rightFromText="28350" w:horzAnchor="page" w:tblpX="1260" w:tblpY="262"/>
        <w:tblW w:w="7370" w:type="dxa"/>
        <w:tblLayout w:type="fixed"/>
        <w:tblLook w:val="04A0" w:firstRow="1" w:lastRow="0" w:firstColumn="1" w:lastColumn="0" w:noHBand="0" w:noVBand="1"/>
      </w:tblPr>
      <w:tblGrid>
        <w:gridCol w:w="7370"/>
      </w:tblGrid>
      <w:tr w:rsidR="00367E5D" w14:paraId="605BE9F7" w14:textId="77777777" w:rsidTr="005B0873">
        <w:trPr>
          <w:trHeight w:hRule="exact" w:val="2103"/>
        </w:trPr>
        <w:tc>
          <w:tcPr>
            <w:tcW w:w="7370" w:type="dxa"/>
            <w:shd w:val="clear" w:color="auto" w:fill="auto"/>
          </w:tcPr>
          <w:p w14:paraId="64CBECBD" w14:textId="7A192D59" w:rsidR="00367E5D" w:rsidRPr="00094A79" w:rsidRDefault="009A65F7" w:rsidP="005B0873">
            <w:pPr>
              <w:pStyle w:val="TitelCompanen"/>
            </w:pPr>
            <w:sdt>
              <w:sdtPr>
                <w:tag w:val="Titel"/>
                <w:id w:val="-504669897"/>
                <w:placeholder>
                  <w:docPart w:val="C1A86FBE26EF4CD2B92B73EF318EE4D1"/>
                </w:placeholder>
                <w:dataBinding w:prefixMappings="xmlns:ns0='http://www.joulesunlimited.com/ccmappings' " w:xpath="/ns0:ju[1]/ns0:Titel[1]" w:storeItemID="{FC4F2B8E-E578-403C-9FB8-A36823A9A0CC}"/>
                <w:text/>
              </w:sdtPr>
              <w:sdtEndPr/>
              <w:sdtContent>
                <w:r w:rsidR="00700181">
                  <w:t>Uitvoeringsprogramma wonen, welzijn en zorg</w:t>
                </w:r>
              </w:sdtContent>
            </w:sdt>
          </w:p>
          <w:p w14:paraId="7E460C89" w14:textId="5B534E7D" w:rsidR="005B0873" w:rsidRPr="00094A79" w:rsidRDefault="005B0873" w:rsidP="0025248B">
            <w:pPr>
              <w:pStyle w:val="SubtitelCompanen"/>
              <w:jc w:val="left"/>
            </w:pPr>
          </w:p>
        </w:tc>
      </w:tr>
    </w:tbl>
    <w:tbl>
      <w:tblPr>
        <w:tblStyle w:val="TabelstijlblancoCompanen"/>
        <w:tblpPr w:leftFromText="142" w:rightFromText="28350" w:vertAnchor="text" w:horzAnchor="page" w:tblpX="1260" w:tblpY="5432"/>
        <w:tblW w:w="0" w:type="auto"/>
        <w:tblLook w:val="04A0" w:firstRow="1" w:lastRow="0" w:firstColumn="1" w:lastColumn="0" w:noHBand="0" w:noVBand="1"/>
      </w:tblPr>
      <w:tblGrid>
        <w:gridCol w:w="7377"/>
      </w:tblGrid>
      <w:tr w:rsidR="00367E5D" w14:paraId="2D4239B5" w14:textId="77777777" w:rsidTr="00280704">
        <w:trPr>
          <w:trHeight w:hRule="exact" w:val="1984"/>
        </w:trPr>
        <w:tc>
          <w:tcPr>
            <w:tcW w:w="7377" w:type="dxa"/>
          </w:tcPr>
          <w:p w14:paraId="412B8EDC" w14:textId="4C15061E" w:rsidR="00326F44" w:rsidRDefault="009A65F7" w:rsidP="00326F44">
            <w:pPr>
              <w:pStyle w:val="SubsubtitelCompanen"/>
            </w:pPr>
            <w:sdt>
              <w:sdtPr>
                <w:tag w:val="Opdrachtgevers"/>
                <w:id w:val="-438068795"/>
                <w:placeholder>
                  <w:docPart w:val="027079CABF19419CB3FE7B029D7E8C7C"/>
                </w:placeholder>
                <w:dataBinding w:prefixMappings="xmlns:ns0='http://www.joulesunlimited.com/ccmappings' " w:xpath="/ns0:ju[1]/ns0:Opdrachtgevers[1]" w:storeItemID="{FC4F2B8E-E578-403C-9FB8-A36823A9A0CC}"/>
                <w:text/>
              </w:sdtPr>
              <w:sdtEndPr/>
              <w:sdtContent>
                <w:r w:rsidR="0019778C">
                  <w:t>Gemeente Montferland</w:t>
                </w:r>
              </w:sdtContent>
            </w:sdt>
          </w:p>
          <w:p w14:paraId="3F145780" w14:textId="7C0A43C8" w:rsidR="00326F44" w:rsidRDefault="009A65F7" w:rsidP="00326F44">
            <w:pPr>
              <w:pStyle w:val="DocumentgegevensvoorbladCompanen"/>
            </w:pPr>
            <w:sdt>
              <w:sdtPr>
                <w:tag w:val="Datum"/>
                <w:id w:val="-1360578"/>
                <w:placeholder>
                  <w:docPart w:val="D24B74C05139483186A4A37172B97106"/>
                </w:placeholder>
                <w:dataBinding w:prefixMappings="xmlns:ns0='http://www.joulesunlimited.com/ccmappings' " w:xpath="/ns0:ju[1]/ns0:Datum[1]" w:storeItemID="{FC4F2B8E-E578-403C-9FB8-A36823A9A0CC}"/>
                <w:date w:fullDate="2024-07-12T00:00:00Z">
                  <w:dateFormat w:val="d MMMM yyyy"/>
                  <w:lid w:val="nl-NL"/>
                  <w:storeMappedDataAs w:val="dateTime"/>
                  <w:calendar w:val="gregorian"/>
                </w:date>
              </w:sdtPr>
              <w:sdtEndPr/>
              <w:sdtContent>
                <w:r w:rsidR="00DE108E">
                  <w:t>12 juli 2024</w:t>
                </w:r>
              </w:sdtContent>
            </w:sdt>
          </w:p>
          <w:p w14:paraId="0A6DB194" w14:textId="572DC407" w:rsidR="00367E5D" w:rsidRPr="00094A79" w:rsidRDefault="009A65F7" w:rsidP="00326F44">
            <w:pPr>
              <w:pStyle w:val="DocumentgegevensvoorbladCompanen"/>
            </w:pPr>
            <w:sdt>
              <w:sdtPr>
                <w:tag w:val="Status"/>
                <w:id w:val="797339188"/>
                <w:placeholder>
                  <w:docPart w:val="4C69E4EF452B4BE987C0616A3DD6C36F"/>
                </w:placeholder>
                <w:dataBinding w:prefixMappings="xmlns:ns0='http://www.joulesunlimited.com/ccmappings' " w:xpath="/ns0:ju[1]/ns0:Status[1]" w:storeItemID="{FC4F2B8E-E578-403C-9FB8-A36823A9A0CC}"/>
                <w:text/>
              </w:sdtPr>
              <w:sdtEndPr/>
              <w:sdtContent>
                <w:r w:rsidR="00E61F7D">
                  <w:t>Definitief c</w:t>
                </w:r>
                <w:r w:rsidR="00A96B5A">
                  <w:t>oncept</w:t>
                </w:r>
              </w:sdtContent>
            </w:sdt>
          </w:p>
        </w:tc>
      </w:tr>
    </w:tbl>
    <w:p w14:paraId="60AC9E68" w14:textId="77777777" w:rsidR="00023723" w:rsidRDefault="00023723" w:rsidP="00C34805">
      <w:pPr>
        <w:pStyle w:val="BasistekstCompanen"/>
      </w:pPr>
    </w:p>
    <w:p w14:paraId="5945EAD3" w14:textId="77777777" w:rsidR="00227E69" w:rsidRDefault="00227E69" w:rsidP="00C34805">
      <w:pPr>
        <w:pStyle w:val="BasistekstCompanen"/>
      </w:pPr>
      <w:r>
        <w:br w:type="page"/>
      </w:r>
    </w:p>
    <w:sdt>
      <w:sdtPr>
        <w:id w:val="-1235165548"/>
        <w:lock w:val="sdtContentLocked"/>
        <w:placeholder>
          <w:docPart w:val="1A939B240018430FB3134EB516B921B5"/>
        </w:placeholder>
        <w:group/>
      </w:sdtPr>
      <w:sdtEndPr/>
      <w:sdtContent>
        <w:p w14:paraId="6A4E81D5" w14:textId="77777777" w:rsidR="005476B1" w:rsidRDefault="00396CEE" w:rsidP="000D3FDF">
          <w:pPr>
            <w:pStyle w:val="BasistekstCompanen"/>
          </w:pPr>
          <w:r>
            <w:rPr>
              <w:noProof/>
            </w:rPr>
            <mc:AlternateContent>
              <mc:Choice Requires="wpc">
                <w:drawing>
                  <wp:anchor distT="0" distB="0" distL="114300" distR="114300" simplePos="0" relativeHeight="251658242" behindDoc="1" locked="0" layoutInCell="1" allowOverlap="1" wp14:anchorId="58261ABA" wp14:editId="44943907">
                    <wp:simplePos x="0" y="0"/>
                    <wp:positionH relativeFrom="page">
                      <wp:align>right</wp:align>
                    </wp:positionH>
                    <wp:positionV relativeFrom="page">
                      <wp:align>bottom</wp:align>
                    </wp:positionV>
                    <wp:extent cx="2343600" cy="2044800"/>
                    <wp:effectExtent l="0" t="0" r="0" b="0"/>
                    <wp:wrapNone/>
                    <wp:docPr id="18" name="Papier 18"/>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4" name="Rectangle 16"/>
                            <wps:cNvSpPr>
                              <a:spLocks noChangeArrowheads="1"/>
                            </wps:cNvSpPr>
                            <wps:spPr bwMode="auto">
                              <a:xfrm>
                                <a:off x="73478" y="131898"/>
                                <a:ext cx="2268543" cy="1911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Freeform 17"/>
                            <wps:cNvSpPr>
                              <a:spLocks noEditPoints="1"/>
                            </wps:cNvSpPr>
                            <wps:spPr bwMode="auto">
                              <a:xfrm>
                                <a:off x="1115008" y="280488"/>
                                <a:ext cx="778510" cy="443865"/>
                              </a:xfrm>
                              <a:custGeom>
                                <a:avLst/>
                                <a:gdLst>
                                  <a:gd name="T0" fmla="*/ 1383 w 2451"/>
                                  <a:gd name="T1" fmla="*/ 84 h 1399"/>
                                  <a:gd name="T2" fmla="*/ 1366 w 2451"/>
                                  <a:gd name="T3" fmla="*/ 233 h 1399"/>
                                  <a:gd name="T4" fmla="*/ 1180 w 2451"/>
                                  <a:gd name="T5" fmla="*/ 74 h 1399"/>
                                  <a:gd name="T6" fmla="*/ 1029 w 2451"/>
                                  <a:gd name="T7" fmla="*/ 213 h 1399"/>
                                  <a:gd name="T8" fmla="*/ 717 w 2451"/>
                                  <a:gd name="T9" fmla="*/ 74 h 1399"/>
                                  <a:gd name="T10" fmla="*/ 1481 w 2451"/>
                                  <a:gd name="T11" fmla="*/ 198 h 1399"/>
                                  <a:gd name="T12" fmla="*/ 1592 w 2451"/>
                                  <a:gd name="T13" fmla="*/ 217 h 1399"/>
                                  <a:gd name="T14" fmla="*/ 1108 w 2451"/>
                                  <a:gd name="T15" fmla="*/ 244 h 1399"/>
                                  <a:gd name="T16" fmla="*/ 2005 w 2451"/>
                                  <a:gd name="T17" fmla="*/ 168 h 1399"/>
                                  <a:gd name="T18" fmla="*/ 2068 w 2451"/>
                                  <a:gd name="T19" fmla="*/ 244 h 1399"/>
                                  <a:gd name="T20" fmla="*/ 1664 w 2451"/>
                                  <a:gd name="T21" fmla="*/ 244 h 1399"/>
                                  <a:gd name="T22" fmla="*/ 2354 w 2451"/>
                                  <a:gd name="T23" fmla="*/ 120 h 1399"/>
                                  <a:gd name="T24" fmla="*/ 2255 w 2451"/>
                                  <a:gd name="T25" fmla="*/ 129 h 1399"/>
                                  <a:gd name="T26" fmla="*/ 2215 w 2451"/>
                                  <a:gd name="T27" fmla="*/ 458 h 1399"/>
                                  <a:gd name="T28" fmla="*/ 2414 w 2451"/>
                                  <a:gd name="T29" fmla="*/ 628 h 1399"/>
                                  <a:gd name="T30" fmla="*/ 525 w 2451"/>
                                  <a:gd name="T31" fmla="*/ 499 h 1399"/>
                                  <a:gd name="T32" fmla="*/ 547 w 2451"/>
                                  <a:gd name="T33" fmla="*/ 613 h 1399"/>
                                  <a:gd name="T34" fmla="*/ 1359 w 2451"/>
                                  <a:gd name="T35" fmla="*/ 533 h 1399"/>
                                  <a:gd name="T36" fmla="*/ 1664 w 2451"/>
                                  <a:gd name="T37" fmla="*/ 628 h 1399"/>
                                  <a:gd name="T38" fmla="*/ 708 w 2451"/>
                                  <a:gd name="T39" fmla="*/ 556 h 1399"/>
                                  <a:gd name="T40" fmla="*/ 595 w 2451"/>
                                  <a:gd name="T41" fmla="*/ 556 h 1399"/>
                                  <a:gd name="T42" fmla="*/ 348 w 2451"/>
                                  <a:gd name="T43" fmla="*/ 481 h 1399"/>
                                  <a:gd name="T44" fmla="*/ 339 w 2451"/>
                                  <a:gd name="T45" fmla="*/ 538 h 1399"/>
                                  <a:gd name="T46" fmla="*/ 1012 w 2451"/>
                                  <a:gd name="T47" fmla="*/ 457 h 1399"/>
                                  <a:gd name="T48" fmla="*/ 934 w 2451"/>
                                  <a:gd name="T49" fmla="*/ 515 h 1399"/>
                                  <a:gd name="T50" fmla="*/ 1611 w 2451"/>
                                  <a:gd name="T51" fmla="*/ 471 h 1399"/>
                                  <a:gd name="T52" fmla="*/ 1852 w 2451"/>
                                  <a:gd name="T53" fmla="*/ 483 h 1399"/>
                                  <a:gd name="T54" fmla="*/ 169 w 2451"/>
                                  <a:gd name="T55" fmla="*/ 399 h 1399"/>
                                  <a:gd name="T56" fmla="*/ 59 w 2451"/>
                                  <a:gd name="T57" fmla="*/ 549 h 1399"/>
                                  <a:gd name="T58" fmla="*/ 2148 w 2451"/>
                                  <a:gd name="T59" fmla="*/ 606 h 1399"/>
                                  <a:gd name="T60" fmla="*/ 2412 w 2451"/>
                                  <a:gd name="T61" fmla="*/ 953 h 1399"/>
                                  <a:gd name="T62" fmla="*/ 2397 w 2451"/>
                                  <a:gd name="T63" fmla="*/ 874 h 1399"/>
                                  <a:gd name="T64" fmla="*/ 1999 w 2451"/>
                                  <a:gd name="T65" fmla="*/ 1012 h 1399"/>
                                  <a:gd name="T66" fmla="*/ 1101 w 2451"/>
                                  <a:gd name="T67" fmla="*/ 842 h 1399"/>
                                  <a:gd name="T68" fmla="*/ 982 w 2451"/>
                                  <a:gd name="T69" fmla="*/ 863 h 1399"/>
                                  <a:gd name="T70" fmla="*/ 974 w 2451"/>
                                  <a:gd name="T71" fmla="*/ 1002 h 1399"/>
                                  <a:gd name="T72" fmla="*/ 630 w 2451"/>
                                  <a:gd name="T73" fmla="*/ 899 h 1399"/>
                                  <a:gd name="T74" fmla="*/ 635 w 2451"/>
                                  <a:gd name="T75" fmla="*/ 849 h 1399"/>
                                  <a:gd name="T76" fmla="*/ 704 w 2451"/>
                                  <a:gd name="T77" fmla="*/ 926 h 1399"/>
                                  <a:gd name="T78" fmla="*/ 1157 w 2451"/>
                                  <a:gd name="T79" fmla="*/ 768 h 1399"/>
                                  <a:gd name="T80" fmla="*/ 1255 w 2451"/>
                                  <a:gd name="T81" fmla="*/ 981 h 1399"/>
                                  <a:gd name="T82" fmla="*/ 1567 w 2451"/>
                                  <a:gd name="T83" fmla="*/ 931 h 1399"/>
                                  <a:gd name="T84" fmla="*/ 1447 w 2451"/>
                                  <a:gd name="T85" fmla="*/ 988 h 1399"/>
                                  <a:gd name="T86" fmla="*/ 1478 w 2451"/>
                                  <a:gd name="T87" fmla="*/ 1396 h 1399"/>
                                  <a:gd name="T88" fmla="*/ 1665 w 2451"/>
                                  <a:gd name="T89" fmla="*/ 1249 h 1399"/>
                                  <a:gd name="T90" fmla="*/ 1877 w 2451"/>
                                  <a:gd name="T91" fmla="*/ 1229 h 1399"/>
                                  <a:gd name="T92" fmla="*/ 1971 w 2451"/>
                                  <a:gd name="T93" fmla="*/ 1284 h 1399"/>
                                  <a:gd name="T94" fmla="*/ 2036 w 2451"/>
                                  <a:gd name="T95" fmla="*/ 1247 h 1399"/>
                                  <a:gd name="T96" fmla="*/ 2219 w 2451"/>
                                  <a:gd name="T97" fmla="*/ 1249 h 1399"/>
                                  <a:gd name="T98" fmla="*/ 2404 w 2451"/>
                                  <a:gd name="T99" fmla="*/ 1248 h 1399"/>
                                  <a:gd name="T100" fmla="*/ 1553 w 2451"/>
                                  <a:gd name="T101" fmla="*/ 1255 h 1399"/>
                                  <a:gd name="T102" fmla="*/ 189 w 2451"/>
                                  <a:gd name="T103" fmla="*/ 1218 h 1399"/>
                                  <a:gd name="T104" fmla="*/ 204 w 2451"/>
                                  <a:gd name="T105" fmla="*/ 1218 h 1399"/>
                                  <a:gd name="T106" fmla="*/ 492 w 2451"/>
                                  <a:gd name="T107" fmla="*/ 1370 h 1399"/>
                                  <a:gd name="T108" fmla="*/ 493 w 2451"/>
                                  <a:gd name="T109" fmla="*/ 1281 h 1399"/>
                                  <a:gd name="T110" fmla="*/ 1183 w 2451"/>
                                  <a:gd name="T111" fmla="*/ 1280 h 1399"/>
                                  <a:gd name="T112" fmla="*/ 18 w 2451"/>
                                  <a:gd name="T113" fmla="*/ 1285 h 1399"/>
                                  <a:gd name="T114" fmla="*/ 559 w 2451"/>
                                  <a:gd name="T115" fmla="*/ 1214 h 1399"/>
                                  <a:gd name="T116" fmla="*/ 826 w 2451"/>
                                  <a:gd name="T117" fmla="*/ 1167 h 1399"/>
                                  <a:gd name="T118" fmla="*/ 842 w 2451"/>
                                  <a:gd name="T119" fmla="*/ 1269 h 1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451" h="1399">
                                    <a:moveTo>
                                      <a:pt x="1178" y="26"/>
                                    </a:moveTo>
                                    <a:cubicBezTo>
                                      <a:pt x="1178" y="16"/>
                                      <a:pt x="1181" y="11"/>
                                      <a:pt x="1188" y="11"/>
                                    </a:cubicBezTo>
                                    <a:cubicBezTo>
                                      <a:pt x="1195" y="15"/>
                                      <a:pt x="1195" y="15"/>
                                      <a:pt x="1195" y="15"/>
                                    </a:cubicBezTo>
                                    <a:cubicBezTo>
                                      <a:pt x="1197" y="18"/>
                                      <a:pt x="1198" y="22"/>
                                      <a:pt x="1198" y="26"/>
                                    </a:cubicBezTo>
                                    <a:cubicBezTo>
                                      <a:pt x="1198" y="31"/>
                                      <a:pt x="1197" y="35"/>
                                      <a:pt x="1195" y="38"/>
                                    </a:cubicBezTo>
                                    <a:cubicBezTo>
                                      <a:pt x="1188" y="42"/>
                                      <a:pt x="1188" y="42"/>
                                      <a:pt x="1188" y="42"/>
                                    </a:cubicBezTo>
                                    <a:cubicBezTo>
                                      <a:pt x="1181" y="42"/>
                                      <a:pt x="1178" y="37"/>
                                      <a:pt x="1178" y="26"/>
                                    </a:cubicBezTo>
                                    <a:close/>
                                    <a:moveTo>
                                      <a:pt x="1326" y="234"/>
                                    </a:moveTo>
                                    <a:cubicBezTo>
                                      <a:pt x="1316" y="225"/>
                                      <a:pt x="1312" y="213"/>
                                      <a:pt x="1312" y="198"/>
                                    </a:cubicBezTo>
                                    <a:cubicBezTo>
                                      <a:pt x="1312" y="182"/>
                                      <a:pt x="1319" y="169"/>
                                      <a:pt x="1332" y="160"/>
                                    </a:cubicBezTo>
                                    <a:cubicBezTo>
                                      <a:pt x="1346" y="151"/>
                                      <a:pt x="1366" y="146"/>
                                      <a:pt x="1392" y="145"/>
                                    </a:cubicBezTo>
                                    <a:cubicBezTo>
                                      <a:pt x="1425" y="144"/>
                                      <a:pt x="1425" y="144"/>
                                      <a:pt x="1425" y="144"/>
                                    </a:cubicBezTo>
                                    <a:cubicBezTo>
                                      <a:pt x="1425" y="133"/>
                                      <a:pt x="1425" y="133"/>
                                      <a:pt x="1425" y="133"/>
                                    </a:cubicBezTo>
                                    <a:cubicBezTo>
                                      <a:pt x="1425" y="117"/>
                                      <a:pt x="1421" y="105"/>
                                      <a:pt x="1415" y="96"/>
                                    </a:cubicBezTo>
                                    <a:cubicBezTo>
                                      <a:pt x="1408" y="88"/>
                                      <a:pt x="1398" y="84"/>
                                      <a:pt x="1383" y="84"/>
                                    </a:cubicBezTo>
                                    <a:cubicBezTo>
                                      <a:pt x="1367" y="84"/>
                                      <a:pt x="1351" y="89"/>
                                      <a:pt x="1334" y="97"/>
                                    </a:cubicBezTo>
                                    <a:cubicBezTo>
                                      <a:pt x="1329" y="84"/>
                                      <a:pt x="1329" y="84"/>
                                      <a:pt x="1329" y="84"/>
                                    </a:cubicBezTo>
                                    <a:cubicBezTo>
                                      <a:pt x="1347" y="75"/>
                                      <a:pt x="1366" y="71"/>
                                      <a:pt x="1384" y="71"/>
                                    </a:cubicBezTo>
                                    <a:cubicBezTo>
                                      <a:pt x="1402" y="71"/>
                                      <a:pt x="1416" y="76"/>
                                      <a:pt x="1426" y="85"/>
                                    </a:cubicBezTo>
                                    <a:cubicBezTo>
                                      <a:pt x="1435" y="95"/>
                                      <a:pt x="1439" y="110"/>
                                      <a:pt x="1439" y="131"/>
                                    </a:cubicBezTo>
                                    <a:cubicBezTo>
                                      <a:pt x="1439" y="244"/>
                                      <a:pt x="1439" y="244"/>
                                      <a:pt x="1439" y="244"/>
                                    </a:cubicBezTo>
                                    <a:cubicBezTo>
                                      <a:pt x="1428" y="244"/>
                                      <a:pt x="1428" y="244"/>
                                      <a:pt x="1428" y="244"/>
                                    </a:cubicBezTo>
                                    <a:cubicBezTo>
                                      <a:pt x="1424" y="217"/>
                                      <a:pt x="1424" y="217"/>
                                      <a:pt x="1424" y="217"/>
                                    </a:cubicBezTo>
                                    <a:cubicBezTo>
                                      <a:pt x="1423" y="217"/>
                                      <a:pt x="1423" y="217"/>
                                      <a:pt x="1423" y="217"/>
                                    </a:cubicBezTo>
                                    <a:cubicBezTo>
                                      <a:pt x="1414" y="228"/>
                                      <a:pt x="1406" y="235"/>
                                      <a:pt x="1397" y="240"/>
                                    </a:cubicBezTo>
                                    <a:cubicBezTo>
                                      <a:pt x="1388" y="244"/>
                                      <a:pt x="1377" y="247"/>
                                      <a:pt x="1365" y="247"/>
                                    </a:cubicBezTo>
                                    <a:cubicBezTo>
                                      <a:pt x="1348" y="247"/>
                                      <a:pt x="1335" y="242"/>
                                      <a:pt x="1326" y="234"/>
                                    </a:cubicBezTo>
                                    <a:close/>
                                    <a:moveTo>
                                      <a:pt x="1328" y="199"/>
                                    </a:moveTo>
                                    <a:cubicBezTo>
                                      <a:pt x="1328" y="210"/>
                                      <a:pt x="1331" y="218"/>
                                      <a:pt x="1338" y="224"/>
                                    </a:cubicBezTo>
                                    <a:cubicBezTo>
                                      <a:pt x="1344" y="230"/>
                                      <a:pt x="1354" y="233"/>
                                      <a:pt x="1366" y="233"/>
                                    </a:cubicBezTo>
                                    <a:cubicBezTo>
                                      <a:pt x="1384" y="233"/>
                                      <a:pt x="1398" y="227"/>
                                      <a:pt x="1408" y="217"/>
                                    </a:cubicBezTo>
                                    <a:cubicBezTo>
                                      <a:pt x="1419" y="207"/>
                                      <a:pt x="1424" y="192"/>
                                      <a:pt x="1424" y="174"/>
                                    </a:cubicBezTo>
                                    <a:cubicBezTo>
                                      <a:pt x="1424" y="157"/>
                                      <a:pt x="1424" y="157"/>
                                      <a:pt x="1424" y="157"/>
                                    </a:cubicBezTo>
                                    <a:cubicBezTo>
                                      <a:pt x="1394" y="158"/>
                                      <a:pt x="1394" y="158"/>
                                      <a:pt x="1394" y="158"/>
                                    </a:cubicBezTo>
                                    <a:cubicBezTo>
                                      <a:pt x="1371" y="160"/>
                                      <a:pt x="1354" y="163"/>
                                      <a:pt x="1343" y="170"/>
                                    </a:cubicBezTo>
                                    <a:cubicBezTo>
                                      <a:pt x="1333" y="176"/>
                                      <a:pt x="1328" y="186"/>
                                      <a:pt x="1328" y="199"/>
                                    </a:cubicBezTo>
                                    <a:close/>
                                    <a:moveTo>
                                      <a:pt x="1268" y="0"/>
                                    </a:moveTo>
                                    <a:cubicBezTo>
                                      <a:pt x="1253" y="0"/>
                                      <a:pt x="1253" y="0"/>
                                      <a:pt x="1253" y="0"/>
                                    </a:cubicBezTo>
                                    <a:cubicBezTo>
                                      <a:pt x="1253" y="244"/>
                                      <a:pt x="1253" y="244"/>
                                      <a:pt x="1253" y="244"/>
                                    </a:cubicBezTo>
                                    <a:cubicBezTo>
                                      <a:pt x="1268" y="244"/>
                                      <a:pt x="1268" y="244"/>
                                      <a:pt x="1268" y="244"/>
                                    </a:cubicBezTo>
                                    <a:lnTo>
                                      <a:pt x="1268" y="0"/>
                                    </a:lnTo>
                                    <a:close/>
                                    <a:moveTo>
                                      <a:pt x="1180" y="244"/>
                                    </a:moveTo>
                                    <a:cubicBezTo>
                                      <a:pt x="1196" y="244"/>
                                      <a:pt x="1196" y="244"/>
                                      <a:pt x="1196" y="244"/>
                                    </a:cubicBezTo>
                                    <a:cubicBezTo>
                                      <a:pt x="1196" y="74"/>
                                      <a:pt x="1196" y="74"/>
                                      <a:pt x="1196" y="74"/>
                                    </a:cubicBezTo>
                                    <a:cubicBezTo>
                                      <a:pt x="1180" y="74"/>
                                      <a:pt x="1180" y="74"/>
                                      <a:pt x="1180" y="74"/>
                                    </a:cubicBezTo>
                                    <a:lnTo>
                                      <a:pt x="1180" y="244"/>
                                    </a:lnTo>
                                    <a:close/>
                                    <a:moveTo>
                                      <a:pt x="920" y="205"/>
                                    </a:moveTo>
                                    <a:cubicBezTo>
                                      <a:pt x="914" y="191"/>
                                      <a:pt x="911" y="176"/>
                                      <a:pt x="911" y="158"/>
                                    </a:cubicBezTo>
                                    <a:cubicBezTo>
                                      <a:pt x="911" y="131"/>
                                      <a:pt x="917" y="109"/>
                                      <a:pt x="931" y="94"/>
                                    </a:cubicBezTo>
                                    <a:cubicBezTo>
                                      <a:pt x="944" y="78"/>
                                      <a:pt x="963" y="70"/>
                                      <a:pt x="986" y="70"/>
                                    </a:cubicBezTo>
                                    <a:cubicBezTo>
                                      <a:pt x="1009" y="70"/>
                                      <a:pt x="1028" y="78"/>
                                      <a:pt x="1041" y="94"/>
                                    </a:cubicBezTo>
                                    <a:cubicBezTo>
                                      <a:pt x="1054" y="110"/>
                                      <a:pt x="1061" y="131"/>
                                      <a:pt x="1061" y="158"/>
                                    </a:cubicBezTo>
                                    <a:cubicBezTo>
                                      <a:pt x="1061" y="186"/>
                                      <a:pt x="1054" y="208"/>
                                      <a:pt x="1041" y="223"/>
                                    </a:cubicBezTo>
                                    <a:cubicBezTo>
                                      <a:pt x="1027" y="239"/>
                                      <a:pt x="1009" y="247"/>
                                      <a:pt x="985" y="247"/>
                                    </a:cubicBezTo>
                                    <a:cubicBezTo>
                                      <a:pt x="970" y="247"/>
                                      <a:pt x="957" y="243"/>
                                      <a:pt x="946" y="236"/>
                                    </a:cubicBezTo>
                                    <a:cubicBezTo>
                                      <a:pt x="934" y="229"/>
                                      <a:pt x="926" y="218"/>
                                      <a:pt x="920" y="205"/>
                                    </a:cubicBezTo>
                                    <a:close/>
                                    <a:moveTo>
                                      <a:pt x="927" y="158"/>
                                    </a:moveTo>
                                    <a:cubicBezTo>
                                      <a:pt x="927" y="182"/>
                                      <a:pt x="932" y="200"/>
                                      <a:pt x="942" y="213"/>
                                    </a:cubicBezTo>
                                    <a:cubicBezTo>
                                      <a:pt x="952" y="226"/>
                                      <a:pt x="967" y="233"/>
                                      <a:pt x="986" y="233"/>
                                    </a:cubicBezTo>
                                    <a:cubicBezTo>
                                      <a:pt x="1004" y="233"/>
                                      <a:pt x="1019" y="226"/>
                                      <a:pt x="1029" y="213"/>
                                    </a:cubicBezTo>
                                    <a:cubicBezTo>
                                      <a:pt x="1040" y="200"/>
                                      <a:pt x="1045" y="182"/>
                                      <a:pt x="1045" y="158"/>
                                    </a:cubicBezTo>
                                    <a:cubicBezTo>
                                      <a:pt x="1045" y="135"/>
                                      <a:pt x="1039" y="117"/>
                                      <a:pt x="1029" y="104"/>
                                    </a:cubicBezTo>
                                    <a:cubicBezTo>
                                      <a:pt x="1019" y="91"/>
                                      <a:pt x="1004" y="84"/>
                                      <a:pt x="985" y="84"/>
                                    </a:cubicBezTo>
                                    <a:cubicBezTo>
                                      <a:pt x="967" y="84"/>
                                      <a:pt x="952" y="91"/>
                                      <a:pt x="942" y="104"/>
                                    </a:cubicBezTo>
                                    <a:cubicBezTo>
                                      <a:pt x="932" y="117"/>
                                      <a:pt x="927" y="135"/>
                                      <a:pt x="927" y="158"/>
                                    </a:cubicBezTo>
                                    <a:close/>
                                    <a:moveTo>
                                      <a:pt x="709" y="42"/>
                                    </a:moveTo>
                                    <a:cubicBezTo>
                                      <a:pt x="716" y="38"/>
                                      <a:pt x="716" y="38"/>
                                      <a:pt x="716" y="38"/>
                                    </a:cubicBezTo>
                                    <a:cubicBezTo>
                                      <a:pt x="718" y="35"/>
                                      <a:pt x="719" y="31"/>
                                      <a:pt x="719" y="26"/>
                                    </a:cubicBezTo>
                                    <a:cubicBezTo>
                                      <a:pt x="719" y="22"/>
                                      <a:pt x="718" y="18"/>
                                      <a:pt x="716" y="15"/>
                                    </a:cubicBezTo>
                                    <a:cubicBezTo>
                                      <a:pt x="709" y="11"/>
                                      <a:pt x="709" y="11"/>
                                      <a:pt x="709" y="11"/>
                                    </a:cubicBezTo>
                                    <a:cubicBezTo>
                                      <a:pt x="702" y="11"/>
                                      <a:pt x="699" y="16"/>
                                      <a:pt x="699" y="26"/>
                                    </a:cubicBezTo>
                                    <a:cubicBezTo>
                                      <a:pt x="699" y="37"/>
                                      <a:pt x="702" y="42"/>
                                      <a:pt x="709" y="42"/>
                                    </a:cubicBezTo>
                                    <a:close/>
                                    <a:moveTo>
                                      <a:pt x="701" y="244"/>
                                    </a:moveTo>
                                    <a:cubicBezTo>
                                      <a:pt x="717" y="244"/>
                                      <a:pt x="717" y="244"/>
                                      <a:pt x="717" y="244"/>
                                    </a:cubicBezTo>
                                    <a:cubicBezTo>
                                      <a:pt x="717" y="74"/>
                                      <a:pt x="717" y="74"/>
                                      <a:pt x="717" y="74"/>
                                    </a:cubicBezTo>
                                    <a:cubicBezTo>
                                      <a:pt x="701" y="74"/>
                                      <a:pt x="701" y="74"/>
                                      <a:pt x="701" y="74"/>
                                    </a:cubicBezTo>
                                    <a:lnTo>
                                      <a:pt x="701" y="244"/>
                                    </a:lnTo>
                                    <a:close/>
                                    <a:moveTo>
                                      <a:pt x="826" y="244"/>
                                    </a:moveTo>
                                    <a:cubicBezTo>
                                      <a:pt x="892" y="74"/>
                                      <a:pt x="892" y="74"/>
                                      <a:pt x="892" y="74"/>
                                    </a:cubicBezTo>
                                    <a:cubicBezTo>
                                      <a:pt x="876" y="74"/>
                                      <a:pt x="876" y="74"/>
                                      <a:pt x="876" y="74"/>
                                    </a:cubicBezTo>
                                    <a:cubicBezTo>
                                      <a:pt x="832" y="189"/>
                                      <a:pt x="832" y="189"/>
                                      <a:pt x="832" y="189"/>
                                    </a:cubicBezTo>
                                    <a:cubicBezTo>
                                      <a:pt x="828" y="201"/>
                                      <a:pt x="823" y="214"/>
                                      <a:pt x="819" y="228"/>
                                    </a:cubicBezTo>
                                    <a:cubicBezTo>
                                      <a:pt x="818" y="228"/>
                                      <a:pt x="818" y="228"/>
                                      <a:pt x="818" y="228"/>
                                    </a:cubicBezTo>
                                    <a:cubicBezTo>
                                      <a:pt x="815" y="217"/>
                                      <a:pt x="811" y="204"/>
                                      <a:pt x="805" y="189"/>
                                    </a:cubicBezTo>
                                    <a:cubicBezTo>
                                      <a:pt x="761" y="74"/>
                                      <a:pt x="761" y="74"/>
                                      <a:pt x="761" y="74"/>
                                    </a:cubicBezTo>
                                    <a:cubicBezTo>
                                      <a:pt x="745" y="74"/>
                                      <a:pt x="745" y="74"/>
                                      <a:pt x="745" y="74"/>
                                    </a:cubicBezTo>
                                    <a:cubicBezTo>
                                      <a:pt x="811" y="244"/>
                                      <a:pt x="811" y="244"/>
                                      <a:pt x="811" y="244"/>
                                    </a:cubicBezTo>
                                    <a:lnTo>
                                      <a:pt x="826" y="244"/>
                                    </a:lnTo>
                                    <a:close/>
                                    <a:moveTo>
                                      <a:pt x="1495" y="234"/>
                                    </a:moveTo>
                                    <a:cubicBezTo>
                                      <a:pt x="1486" y="225"/>
                                      <a:pt x="1481" y="213"/>
                                      <a:pt x="1481" y="198"/>
                                    </a:cubicBezTo>
                                    <a:cubicBezTo>
                                      <a:pt x="1481" y="182"/>
                                      <a:pt x="1488" y="169"/>
                                      <a:pt x="1502" y="160"/>
                                    </a:cubicBezTo>
                                    <a:cubicBezTo>
                                      <a:pt x="1516" y="151"/>
                                      <a:pt x="1536" y="146"/>
                                      <a:pt x="1562" y="145"/>
                                    </a:cubicBezTo>
                                    <a:cubicBezTo>
                                      <a:pt x="1594" y="144"/>
                                      <a:pt x="1594" y="144"/>
                                      <a:pt x="1594" y="144"/>
                                    </a:cubicBezTo>
                                    <a:cubicBezTo>
                                      <a:pt x="1594" y="133"/>
                                      <a:pt x="1594" y="133"/>
                                      <a:pt x="1594" y="133"/>
                                    </a:cubicBezTo>
                                    <a:cubicBezTo>
                                      <a:pt x="1594" y="117"/>
                                      <a:pt x="1591" y="105"/>
                                      <a:pt x="1584" y="96"/>
                                    </a:cubicBezTo>
                                    <a:cubicBezTo>
                                      <a:pt x="1578" y="88"/>
                                      <a:pt x="1567" y="84"/>
                                      <a:pt x="1553" y="84"/>
                                    </a:cubicBezTo>
                                    <a:cubicBezTo>
                                      <a:pt x="1537" y="84"/>
                                      <a:pt x="1521" y="89"/>
                                      <a:pt x="1504" y="97"/>
                                    </a:cubicBezTo>
                                    <a:cubicBezTo>
                                      <a:pt x="1498" y="84"/>
                                      <a:pt x="1498" y="84"/>
                                      <a:pt x="1498" y="84"/>
                                    </a:cubicBezTo>
                                    <a:cubicBezTo>
                                      <a:pt x="1517" y="75"/>
                                      <a:pt x="1535" y="71"/>
                                      <a:pt x="1553" y="71"/>
                                    </a:cubicBezTo>
                                    <a:cubicBezTo>
                                      <a:pt x="1572" y="71"/>
                                      <a:pt x="1586" y="76"/>
                                      <a:pt x="1595" y="85"/>
                                    </a:cubicBezTo>
                                    <a:cubicBezTo>
                                      <a:pt x="1604" y="95"/>
                                      <a:pt x="1609" y="110"/>
                                      <a:pt x="1609" y="131"/>
                                    </a:cubicBezTo>
                                    <a:cubicBezTo>
                                      <a:pt x="1609" y="244"/>
                                      <a:pt x="1609" y="244"/>
                                      <a:pt x="1609" y="244"/>
                                    </a:cubicBezTo>
                                    <a:cubicBezTo>
                                      <a:pt x="1598" y="244"/>
                                      <a:pt x="1598" y="244"/>
                                      <a:pt x="1598" y="244"/>
                                    </a:cubicBezTo>
                                    <a:cubicBezTo>
                                      <a:pt x="1594" y="217"/>
                                      <a:pt x="1594" y="217"/>
                                      <a:pt x="1594" y="217"/>
                                    </a:cubicBezTo>
                                    <a:cubicBezTo>
                                      <a:pt x="1592" y="217"/>
                                      <a:pt x="1592" y="217"/>
                                      <a:pt x="1592" y="217"/>
                                    </a:cubicBezTo>
                                    <a:cubicBezTo>
                                      <a:pt x="1584" y="228"/>
                                      <a:pt x="1575" y="235"/>
                                      <a:pt x="1566" y="240"/>
                                    </a:cubicBezTo>
                                    <a:cubicBezTo>
                                      <a:pt x="1557" y="244"/>
                                      <a:pt x="1546" y="247"/>
                                      <a:pt x="1534" y="247"/>
                                    </a:cubicBezTo>
                                    <a:cubicBezTo>
                                      <a:pt x="1518" y="247"/>
                                      <a:pt x="1505" y="242"/>
                                      <a:pt x="1495" y="234"/>
                                    </a:cubicBezTo>
                                    <a:close/>
                                    <a:moveTo>
                                      <a:pt x="1498" y="199"/>
                                    </a:moveTo>
                                    <a:cubicBezTo>
                                      <a:pt x="1498" y="210"/>
                                      <a:pt x="1501" y="218"/>
                                      <a:pt x="1508" y="224"/>
                                    </a:cubicBezTo>
                                    <a:cubicBezTo>
                                      <a:pt x="1514" y="230"/>
                                      <a:pt x="1523" y="233"/>
                                      <a:pt x="1535" y="233"/>
                                    </a:cubicBezTo>
                                    <a:cubicBezTo>
                                      <a:pt x="1553" y="233"/>
                                      <a:pt x="1568" y="227"/>
                                      <a:pt x="1578" y="217"/>
                                    </a:cubicBezTo>
                                    <a:cubicBezTo>
                                      <a:pt x="1588" y="207"/>
                                      <a:pt x="1594" y="192"/>
                                      <a:pt x="1594" y="174"/>
                                    </a:cubicBezTo>
                                    <a:cubicBezTo>
                                      <a:pt x="1594" y="157"/>
                                      <a:pt x="1594" y="157"/>
                                      <a:pt x="1594" y="157"/>
                                    </a:cubicBezTo>
                                    <a:cubicBezTo>
                                      <a:pt x="1564" y="158"/>
                                      <a:pt x="1564" y="158"/>
                                      <a:pt x="1564" y="158"/>
                                    </a:cubicBezTo>
                                    <a:cubicBezTo>
                                      <a:pt x="1540" y="160"/>
                                      <a:pt x="1523" y="163"/>
                                      <a:pt x="1513" y="170"/>
                                    </a:cubicBezTo>
                                    <a:cubicBezTo>
                                      <a:pt x="1503" y="176"/>
                                      <a:pt x="1498" y="186"/>
                                      <a:pt x="1498" y="199"/>
                                    </a:cubicBezTo>
                                    <a:close/>
                                    <a:moveTo>
                                      <a:pt x="1123" y="0"/>
                                    </a:moveTo>
                                    <a:cubicBezTo>
                                      <a:pt x="1108" y="0"/>
                                      <a:pt x="1108" y="0"/>
                                      <a:pt x="1108" y="0"/>
                                    </a:cubicBezTo>
                                    <a:cubicBezTo>
                                      <a:pt x="1108" y="244"/>
                                      <a:pt x="1108" y="244"/>
                                      <a:pt x="1108" y="244"/>
                                    </a:cubicBezTo>
                                    <a:cubicBezTo>
                                      <a:pt x="1123" y="244"/>
                                      <a:pt x="1123" y="244"/>
                                      <a:pt x="1123" y="244"/>
                                    </a:cubicBezTo>
                                    <a:lnTo>
                                      <a:pt x="1123" y="0"/>
                                    </a:lnTo>
                                    <a:close/>
                                    <a:moveTo>
                                      <a:pt x="581" y="244"/>
                                    </a:moveTo>
                                    <a:cubicBezTo>
                                      <a:pt x="597" y="244"/>
                                      <a:pt x="597" y="244"/>
                                      <a:pt x="597" y="244"/>
                                    </a:cubicBezTo>
                                    <a:cubicBezTo>
                                      <a:pt x="597" y="30"/>
                                      <a:pt x="597" y="30"/>
                                      <a:pt x="597" y="30"/>
                                    </a:cubicBezTo>
                                    <a:cubicBezTo>
                                      <a:pt x="671" y="30"/>
                                      <a:pt x="671" y="30"/>
                                      <a:pt x="671" y="30"/>
                                    </a:cubicBezTo>
                                    <a:cubicBezTo>
                                      <a:pt x="671" y="15"/>
                                      <a:pt x="671" y="15"/>
                                      <a:pt x="671" y="15"/>
                                    </a:cubicBezTo>
                                    <a:cubicBezTo>
                                      <a:pt x="507" y="15"/>
                                      <a:pt x="507" y="15"/>
                                      <a:pt x="507" y="15"/>
                                    </a:cubicBezTo>
                                    <a:cubicBezTo>
                                      <a:pt x="507" y="30"/>
                                      <a:pt x="507" y="30"/>
                                      <a:pt x="507" y="30"/>
                                    </a:cubicBezTo>
                                    <a:cubicBezTo>
                                      <a:pt x="581" y="30"/>
                                      <a:pt x="581" y="30"/>
                                      <a:pt x="581" y="30"/>
                                    </a:cubicBezTo>
                                    <a:lnTo>
                                      <a:pt x="581" y="244"/>
                                    </a:lnTo>
                                    <a:close/>
                                    <a:moveTo>
                                      <a:pt x="2068" y="229"/>
                                    </a:moveTo>
                                    <a:cubicBezTo>
                                      <a:pt x="1946" y="229"/>
                                      <a:pt x="1946" y="229"/>
                                      <a:pt x="1946" y="229"/>
                                    </a:cubicBezTo>
                                    <a:cubicBezTo>
                                      <a:pt x="1946" y="228"/>
                                      <a:pt x="1946" y="228"/>
                                      <a:pt x="1946" y="228"/>
                                    </a:cubicBezTo>
                                    <a:cubicBezTo>
                                      <a:pt x="2005" y="168"/>
                                      <a:pt x="2005" y="168"/>
                                      <a:pt x="2005" y="168"/>
                                    </a:cubicBezTo>
                                    <a:cubicBezTo>
                                      <a:pt x="2025" y="147"/>
                                      <a:pt x="2039" y="130"/>
                                      <a:pt x="2047" y="115"/>
                                    </a:cubicBezTo>
                                    <a:cubicBezTo>
                                      <a:pt x="2054" y="101"/>
                                      <a:pt x="2058" y="87"/>
                                      <a:pt x="2058" y="72"/>
                                    </a:cubicBezTo>
                                    <a:cubicBezTo>
                                      <a:pt x="2058" y="53"/>
                                      <a:pt x="2052" y="38"/>
                                      <a:pt x="2041" y="28"/>
                                    </a:cubicBezTo>
                                    <a:cubicBezTo>
                                      <a:pt x="2030" y="17"/>
                                      <a:pt x="2014" y="12"/>
                                      <a:pt x="1994" y="12"/>
                                    </a:cubicBezTo>
                                    <a:cubicBezTo>
                                      <a:pt x="1971" y="12"/>
                                      <a:pt x="1950" y="20"/>
                                      <a:pt x="1931" y="36"/>
                                    </a:cubicBezTo>
                                    <a:cubicBezTo>
                                      <a:pt x="1939" y="47"/>
                                      <a:pt x="1939" y="47"/>
                                      <a:pt x="1939" y="47"/>
                                    </a:cubicBezTo>
                                    <a:cubicBezTo>
                                      <a:pt x="1956" y="33"/>
                                      <a:pt x="1975" y="26"/>
                                      <a:pt x="1994" y="26"/>
                                    </a:cubicBezTo>
                                    <a:cubicBezTo>
                                      <a:pt x="2008" y="26"/>
                                      <a:pt x="2020" y="30"/>
                                      <a:pt x="2029" y="39"/>
                                    </a:cubicBezTo>
                                    <a:cubicBezTo>
                                      <a:pt x="2038" y="47"/>
                                      <a:pt x="2042" y="58"/>
                                      <a:pt x="2042" y="72"/>
                                    </a:cubicBezTo>
                                    <a:cubicBezTo>
                                      <a:pt x="2042" y="81"/>
                                      <a:pt x="2040" y="90"/>
                                      <a:pt x="2037" y="99"/>
                                    </a:cubicBezTo>
                                    <a:cubicBezTo>
                                      <a:pt x="2034" y="107"/>
                                      <a:pt x="2029" y="116"/>
                                      <a:pt x="2022" y="126"/>
                                    </a:cubicBezTo>
                                    <a:cubicBezTo>
                                      <a:pt x="2015" y="135"/>
                                      <a:pt x="2003" y="149"/>
                                      <a:pt x="1986" y="166"/>
                                    </a:cubicBezTo>
                                    <a:cubicBezTo>
                                      <a:pt x="1925" y="230"/>
                                      <a:pt x="1925" y="230"/>
                                      <a:pt x="1925" y="230"/>
                                    </a:cubicBezTo>
                                    <a:cubicBezTo>
                                      <a:pt x="1925" y="244"/>
                                      <a:pt x="1925" y="244"/>
                                      <a:pt x="1925" y="244"/>
                                    </a:cubicBezTo>
                                    <a:cubicBezTo>
                                      <a:pt x="2068" y="244"/>
                                      <a:pt x="2068" y="244"/>
                                      <a:pt x="2068" y="244"/>
                                    </a:cubicBezTo>
                                    <a:lnTo>
                                      <a:pt x="2068" y="229"/>
                                    </a:lnTo>
                                    <a:close/>
                                    <a:moveTo>
                                      <a:pt x="1680" y="150"/>
                                    </a:moveTo>
                                    <a:cubicBezTo>
                                      <a:pt x="1680" y="127"/>
                                      <a:pt x="1684" y="110"/>
                                      <a:pt x="1694" y="100"/>
                                    </a:cubicBezTo>
                                    <a:cubicBezTo>
                                      <a:pt x="1703" y="90"/>
                                      <a:pt x="1718" y="84"/>
                                      <a:pt x="1738" y="84"/>
                                    </a:cubicBezTo>
                                    <a:cubicBezTo>
                                      <a:pt x="1753" y="84"/>
                                      <a:pt x="1765" y="88"/>
                                      <a:pt x="1772" y="96"/>
                                    </a:cubicBezTo>
                                    <a:cubicBezTo>
                                      <a:pt x="1779" y="104"/>
                                      <a:pt x="1783" y="116"/>
                                      <a:pt x="1783" y="133"/>
                                    </a:cubicBezTo>
                                    <a:cubicBezTo>
                                      <a:pt x="1783" y="244"/>
                                      <a:pt x="1783" y="244"/>
                                      <a:pt x="1783" y="244"/>
                                    </a:cubicBezTo>
                                    <a:cubicBezTo>
                                      <a:pt x="1798" y="244"/>
                                      <a:pt x="1798" y="244"/>
                                      <a:pt x="1798" y="244"/>
                                    </a:cubicBezTo>
                                    <a:cubicBezTo>
                                      <a:pt x="1798" y="132"/>
                                      <a:pt x="1798" y="132"/>
                                      <a:pt x="1798" y="132"/>
                                    </a:cubicBezTo>
                                    <a:cubicBezTo>
                                      <a:pt x="1798" y="91"/>
                                      <a:pt x="1779" y="70"/>
                                      <a:pt x="1740" y="70"/>
                                    </a:cubicBezTo>
                                    <a:cubicBezTo>
                                      <a:pt x="1712" y="70"/>
                                      <a:pt x="1692" y="79"/>
                                      <a:pt x="1681" y="97"/>
                                    </a:cubicBezTo>
                                    <a:cubicBezTo>
                                      <a:pt x="1680" y="97"/>
                                      <a:pt x="1680" y="97"/>
                                      <a:pt x="1680" y="97"/>
                                    </a:cubicBezTo>
                                    <a:cubicBezTo>
                                      <a:pt x="1677" y="74"/>
                                      <a:pt x="1677" y="74"/>
                                      <a:pt x="1677" y="74"/>
                                    </a:cubicBezTo>
                                    <a:cubicBezTo>
                                      <a:pt x="1664" y="74"/>
                                      <a:pt x="1664" y="74"/>
                                      <a:pt x="1664" y="74"/>
                                    </a:cubicBezTo>
                                    <a:cubicBezTo>
                                      <a:pt x="1664" y="244"/>
                                      <a:pt x="1664" y="244"/>
                                      <a:pt x="1664" y="244"/>
                                    </a:cubicBezTo>
                                    <a:cubicBezTo>
                                      <a:pt x="1680" y="244"/>
                                      <a:pt x="1680" y="244"/>
                                      <a:pt x="1680" y="244"/>
                                    </a:cubicBezTo>
                                    <a:lnTo>
                                      <a:pt x="1680" y="150"/>
                                    </a:lnTo>
                                    <a:close/>
                                    <a:moveTo>
                                      <a:pt x="2353" y="247"/>
                                    </a:moveTo>
                                    <a:cubicBezTo>
                                      <a:pt x="2379" y="247"/>
                                      <a:pt x="2399" y="240"/>
                                      <a:pt x="2414" y="227"/>
                                    </a:cubicBezTo>
                                    <a:cubicBezTo>
                                      <a:pt x="2428" y="214"/>
                                      <a:pt x="2436" y="196"/>
                                      <a:pt x="2436" y="172"/>
                                    </a:cubicBezTo>
                                    <a:cubicBezTo>
                                      <a:pt x="2436" y="152"/>
                                      <a:pt x="2429" y="136"/>
                                      <a:pt x="2415" y="124"/>
                                    </a:cubicBezTo>
                                    <a:cubicBezTo>
                                      <a:pt x="2401" y="112"/>
                                      <a:pt x="2381" y="106"/>
                                      <a:pt x="2357" y="106"/>
                                    </a:cubicBezTo>
                                    <a:cubicBezTo>
                                      <a:pt x="2348" y="106"/>
                                      <a:pt x="2335" y="108"/>
                                      <a:pt x="2319" y="111"/>
                                    </a:cubicBezTo>
                                    <a:cubicBezTo>
                                      <a:pt x="2326" y="30"/>
                                      <a:pt x="2326" y="30"/>
                                      <a:pt x="2326" y="30"/>
                                    </a:cubicBezTo>
                                    <a:cubicBezTo>
                                      <a:pt x="2421" y="30"/>
                                      <a:pt x="2421" y="30"/>
                                      <a:pt x="2421" y="30"/>
                                    </a:cubicBezTo>
                                    <a:cubicBezTo>
                                      <a:pt x="2421" y="15"/>
                                      <a:pt x="2421" y="15"/>
                                      <a:pt x="2421" y="15"/>
                                    </a:cubicBezTo>
                                    <a:cubicBezTo>
                                      <a:pt x="2311" y="15"/>
                                      <a:pt x="2311" y="15"/>
                                      <a:pt x="2311" y="15"/>
                                    </a:cubicBezTo>
                                    <a:cubicBezTo>
                                      <a:pt x="2302" y="120"/>
                                      <a:pt x="2302" y="120"/>
                                      <a:pt x="2302" y="120"/>
                                    </a:cubicBezTo>
                                    <a:cubicBezTo>
                                      <a:pt x="2312" y="126"/>
                                      <a:pt x="2312" y="126"/>
                                      <a:pt x="2312" y="126"/>
                                    </a:cubicBezTo>
                                    <a:cubicBezTo>
                                      <a:pt x="2326" y="122"/>
                                      <a:pt x="2340" y="120"/>
                                      <a:pt x="2354" y="120"/>
                                    </a:cubicBezTo>
                                    <a:cubicBezTo>
                                      <a:pt x="2374" y="120"/>
                                      <a:pt x="2390" y="124"/>
                                      <a:pt x="2402" y="134"/>
                                    </a:cubicBezTo>
                                    <a:cubicBezTo>
                                      <a:pt x="2414" y="144"/>
                                      <a:pt x="2420" y="157"/>
                                      <a:pt x="2420" y="174"/>
                                    </a:cubicBezTo>
                                    <a:cubicBezTo>
                                      <a:pt x="2420" y="192"/>
                                      <a:pt x="2414" y="206"/>
                                      <a:pt x="2402" y="217"/>
                                    </a:cubicBezTo>
                                    <a:cubicBezTo>
                                      <a:pt x="2389" y="228"/>
                                      <a:pt x="2373" y="233"/>
                                      <a:pt x="2353" y="233"/>
                                    </a:cubicBezTo>
                                    <a:cubicBezTo>
                                      <a:pt x="2344" y="233"/>
                                      <a:pt x="2334" y="232"/>
                                      <a:pt x="2325" y="230"/>
                                    </a:cubicBezTo>
                                    <a:cubicBezTo>
                                      <a:pt x="2317" y="227"/>
                                      <a:pt x="2307" y="223"/>
                                      <a:pt x="2295" y="218"/>
                                    </a:cubicBezTo>
                                    <a:cubicBezTo>
                                      <a:pt x="2295" y="234"/>
                                      <a:pt x="2295" y="234"/>
                                      <a:pt x="2295" y="234"/>
                                    </a:cubicBezTo>
                                    <a:cubicBezTo>
                                      <a:pt x="2302" y="238"/>
                                      <a:pt x="2311" y="241"/>
                                      <a:pt x="2321" y="243"/>
                                    </a:cubicBezTo>
                                    <a:cubicBezTo>
                                      <a:pt x="2331" y="246"/>
                                      <a:pt x="2342" y="247"/>
                                      <a:pt x="2353" y="247"/>
                                    </a:cubicBezTo>
                                    <a:close/>
                                    <a:moveTo>
                                      <a:pt x="2127" y="217"/>
                                    </a:moveTo>
                                    <a:cubicBezTo>
                                      <a:pt x="2115" y="197"/>
                                      <a:pt x="2108" y="168"/>
                                      <a:pt x="2108" y="129"/>
                                    </a:cubicBezTo>
                                    <a:cubicBezTo>
                                      <a:pt x="2108" y="89"/>
                                      <a:pt x="2114" y="59"/>
                                      <a:pt x="2126" y="40"/>
                                    </a:cubicBezTo>
                                    <a:cubicBezTo>
                                      <a:pt x="2138" y="21"/>
                                      <a:pt x="2157" y="11"/>
                                      <a:pt x="2181" y="11"/>
                                    </a:cubicBezTo>
                                    <a:cubicBezTo>
                                      <a:pt x="2205" y="11"/>
                                      <a:pt x="2224" y="21"/>
                                      <a:pt x="2236" y="41"/>
                                    </a:cubicBezTo>
                                    <a:cubicBezTo>
                                      <a:pt x="2249" y="61"/>
                                      <a:pt x="2255" y="90"/>
                                      <a:pt x="2255" y="129"/>
                                    </a:cubicBezTo>
                                    <a:cubicBezTo>
                                      <a:pt x="2255" y="169"/>
                                      <a:pt x="2249" y="198"/>
                                      <a:pt x="2237" y="218"/>
                                    </a:cubicBezTo>
                                    <a:cubicBezTo>
                                      <a:pt x="2225" y="237"/>
                                      <a:pt x="2206" y="247"/>
                                      <a:pt x="2181" y="247"/>
                                    </a:cubicBezTo>
                                    <a:cubicBezTo>
                                      <a:pt x="2157" y="247"/>
                                      <a:pt x="2139" y="237"/>
                                      <a:pt x="2127" y="217"/>
                                    </a:cubicBezTo>
                                    <a:close/>
                                    <a:moveTo>
                                      <a:pt x="2125" y="129"/>
                                    </a:moveTo>
                                    <a:cubicBezTo>
                                      <a:pt x="2125" y="164"/>
                                      <a:pt x="2130" y="190"/>
                                      <a:pt x="2139" y="207"/>
                                    </a:cubicBezTo>
                                    <a:cubicBezTo>
                                      <a:pt x="2148" y="224"/>
                                      <a:pt x="2162" y="233"/>
                                      <a:pt x="2181" y="233"/>
                                    </a:cubicBezTo>
                                    <a:cubicBezTo>
                                      <a:pt x="2201" y="233"/>
                                      <a:pt x="2215" y="224"/>
                                      <a:pt x="2224" y="206"/>
                                    </a:cubicBezTo>
                                    <a:cubicBezTo>
                                      <a:pt x="2233" y="189"/>
                                      <a:pt x="2238" y="163"/>
                                      <a:pt x="2238" y="129"/>
                                    </a:cubicBezTo>
                                    <a:cubicBezTo>
                                      <a:pt x="2238" y="95"/>
                                      <a:pt x="2233" y="69"/>
                                      <a:pt x="2224" y="52"/>
                                    </a:cubicBezTo>
                                    <a:cubicBezTo>
                                      <a:pt x="2215" y="34"/>
                                      <a:pt x="2201" y="26"/>
                                      <a:pt x="2181" y="26"/>
                                    </a:cubicBezTo>
                                    <a:cubicBezTo>
                                      <a:pt x="2162" y="26"/>
                                      <a:pt x="2147" y="34"/>
                                      <a:pt x="2139" y="52"/>
                                    </a:cubicBezTo>
                                    <a:cubicBezTo>
                                      <a:pt x="2130" y="69"/>
                                      <a:pt x="2125" y="95"/>
                                      <a:pt x="2125" y="129"/>
                                    </a:cubicBezTo>
                                    <a:close/>
                                    <a:moveTo>
                                      <a:pt x="2219" y="481"/>
                                    </a:moveTo>
                                    <a:cubicBezTo>
                                      <a:pt x="2218" y="481"/>
                                      <a:pt x="2218" y="481"/>
                                      <a:pt x="2218" y="481"/>
                                    </a:cubicBezTo>
                                    <a:cubicBezTo>
                                      <a:pt x="2215" y="458"/>
                                      <a:pt x="2215" y="458"/>
                                      <a:pt x="2215" y="458"/>
                                    </a:cubicBezTo>
                                    <a:cubicBezTo>
                                      <a:pt x="2202" y="458"/>
                                      <a:pt x="2202" y="458"/>
                                      <a:pt x="2202" y="458"/>
                                    </a:cubicBezTo>
                                    <a:cubicBezTo>
                                      <a:pt x="2202" y="628"/>
                                      <a:pt x="2202" y="628"/>
                                      <a:pt x="2202" y="628"/>
                                    </a:cubicBezTo>
                                    <a:cubicBezTo>
                                      <a:pt x="2217" y="628"/>
                                      <a:pt x="2217" y="628"/>
                                      <a:pt x="2217" y="628"/>
                                    </a:cubicBezTo>
                                    <a:cubicBezTo>
                                      <a:pt x="2217" y="534"/>
                                      <a:pt x="2217" y="534"/>
                                      <a:pt x="2217" y="534"/>
                                    </a:cubicBezTo>
                                    <a:cubicBezTo>
                                      <a:pt x="2217" y="511"/>
                                      <a:pt x="2221" y="494"/>
                                      <a:pt x="2229" y="484"/>
                                    </a:cubicBezTo>
                                    <a:cubicBezTo>
                                      <a:pt x="2238" y="474"/>
                                      <a:pt x="2251" y="468"/>
                                      <a:pt x="2268" y="468"/>
                                    </a:cubicBezTo>
                                    <a:cubicBezTo>
                                      <a:pt x="2295" y="468"/>
                                      <a:pt x="2308" y="483"/>
                                      <a:pt x="2308" y="511"/>
                                    </a:cubicBezTo>
                                    <a:cubicBezTo>
                                      <a:pt x="2308" y="628"/>
                                      <a:pt x="2308" y="628"/>
                                      <a:pt x="2308" y="628"/>
                                    </a:cubicBezTo>
                                    <a:cubicBezTo>
                                      <a:pt x="2324" y="628"/>
                                      <a:pt x="2324" y="628"/>
                                      <a:pt x="2324" y="628"/>
                                    </a:cubicBezTo>
                                    <a:cubicBezTo>
                                      <a:pt x="2324" y="528"/>
                                      <a:pt x="2324" y="528"/>
                                      <a:pt x="2324" y="528"/>
                                    </a:cubicBezTo>
                                    <a:cubicBezTo>
                                      <a:pt x="2324" y="507"/>
                                      <a:pt x="2328" y="492"/>
                                      <a:pt x="2336" y="483"/>
                                    </a:cubicBezTo>
                                    <a:cubicBezTo>
                                      <a:pt x="2344" y="473"/>
                                      <a:pt x="2357" y="468"/>
                                      <a:pt x="2375" y="468"/>
                                    </a:cubicBezTo>
                                    <a:cubicBezTo>
                                      <a:pt x="2388" y="468"/>
                                      <a:pt x="2398" y="472"/>
                                      <a:pt x="2404" y="480"/>
                                    </a:cubicBezTo>
                                    <a:cubicBezTo>
                                      <a:pt x="2411" y="487"/>
                                      <a:pt x="2414" y="500"/>
                                      <a:pt x="2414" y="516"/>
                                    </a:cubicBezTo>
                                    <a:cubicBezTo>
                                      <a:pt x="2414" y="628"/>
                                      <a:pt x="2414" y="628"/>
                                      <a:pt x="2414" y="628"/>
                                    </a:cubicBezTo>
                                    <a:cubicBezTo>
                                      <a:pt x="2429" y="628"/>
                                      <a:pt x="2429" y="628"/>
                                      <a:pt x="2429" y="628"/>
                                    </a:cubicBezTo>
                                    <a:cubicBezTo>
                                      <a:pt x="2429" y="516"/>
                                      <a:pt x="2429" y="516"/>
                                      <a:pt x="2429" y="516"/>
                                    </a:cubicBezTo>
                                    <a:cubicBezTo>
                                      <a:pt x="2429" y="495"/>
                                      <a:pt x="2425" y="479"/>
                                      <a:pt x="2415" y="469"/>
                                    </a:cubicBezTo>
                                    <a:cubicBezTo>
                                      <a:pt x="2406" y="459"/>
                                      <a:pt x="2392" y="454"/>
                                      <a:pt x="2374" y="454"/>
                                    </a:cubicBezTo>
                                    <a:cubicBezTo>
                                      <a:pt x="2362" y="454"/>
                                      <a:pt x="2351" y="457"/>
                                      <a:pt x="2342" y="462"/>
                                    </a:cubicBezTo>
                                    <a:cubicBezTo>
                                      <a:pt x="2333" y="467"/>
                                      <a:pt x="2325" y="475"/>
                                      <a:pt x="2320" y="485"/>
                                    </a:cubicBezTo>
                                    <a:cubicBezTo>
                                      <a:pt x="2319" y="485"/>
                                      <a:pt x="2319" y="485"/>
                                      <a:pt x="2319" y="485"/>
                                    </a:cubicBezTo>
                                    <a:cubicBezTo>
                                      <a:pt x="2311" y="464"/>
                                      <a:pt x="2294" y="454"/>
                                      <a:pt x="2267" y="454"/>
                                    </a:cubicBezTo>
                                    <a:cubicBezTo>
                                      <a:pt x="2257" y="454"/>
                                      <a:pt x="2247" y="457"/>
                                      <a:pt x="2239" y="461"/>
                                    </a:cubicBezTo>
                                    <a:cubicBezTo>
                                      <a:pt x="2230" y="466"/>
                                      <a:pt x="2224" y="473"/>
                                      <a:pt x="2219" y="481"/>
                                    </a:cubicBezTo>
                                    <a:close/>
                                    <a:moveTo>
                                      <a:pt x="547" y="613"/>
                                    </a:moveTo>
                                    <a:cubicBezTo>
                                      <a:pt x="425" y="613"/>
                                      <a:pt x="425" y="613"/>
                                      <a:pt x="425" y="613"/>
                                    </a:cubicBezTo>
                                    <a:cubicBezTo>
                                      <a:pt x="425" y="612"/>
                                      <a:pt x="425" y="612"/>
                                      <a:pt x="425" y="612"/>
                                    </a:cubicBezTo>
                                    <a:cubicBezTo>
                                      <a:pt x="484" y="552"/>
                                      <a:pt x="484" y="552"/>
                                      <a:pt x="484" y="552"/>
                                    </a:cubicBezTo>
                                    <a:cubicBezTo>
                                      <a:pt x="504" y="531"/>
                                      <a:pt x="518" y="514"/>
                                      <a:pt x="525" y="499"/>
                                    </a:cubicBezTo>
                                    <a:cubicBezTo>
                                      <a:pt x="533" y="485"/>
                                      <a:pt x="537" y="471"/>
                                      <a:pt x="537" y="456"/>
                                    </a:cubicBezTo>
                                    <a:cubicBezTo>
                                      <a:pt x="537" y="437"/>
                                      <a:pt x="531" y="422"/>
                                      <a:pt x="520" y="412"/>
                                    </a:cubicBezTo>
                                    <a:cubicBezTo>
                                      <a:pt x="508" y="401"/>
                                      <a:pt x="493" y="396"/>
                                      <a:pt x="473" y="396"/>
                                    </a:cubicBezTo>
                                    <a:cubicBezTo>
                                      <a:pt x="450" y="396"/>
                                      <a:pt x="429" y="404"/>
                                      <a:pt x="409" y="420"/>
                                    </a:cubicBezTo>
                                    <a:cubicBezTo>
                                      <a:pt x="418" y="431"/>
                                      <a:pt x="418" y="431"/>
                                      <a:pt x="418" y="431"/>
                                    </a:cubicBezTo>
                                    <a:cubicBezTo>
                                      <a:pt x="435" y="417"/>
                                      <a:pt x="454" y="410"/>
                                      <a:pt x="473" y="410"/>
                                    </a:cubicBezTo>
                                    <a:cubicBezTo>
                                      <a:pt x="487" y="410"/>
                                      <a:pt x="498" y="414"/>
                                      <a:pt x="507" y="423"/>
                                    </a:cubicBezTo>
                                    <a:cubicBezTo>
                                      <a:pt x="516" y="431"/>
                                      <a:pt x="521" y="442"/>
                                      <a:pt x="521" y="456"/>
                                    </a:cubicBezTo>
                                    <a:cubicBezTo>
                                      <a:pt x="521" y="465"/>
                                      <a:pt x="519" y="474"/>
                                      <a:pt x="516" y="483"/>
                                    </a:cubicBezTo>
                                    <a:cubicBezTo>
                                      <a:pt x="513" y="491"/>
                                      <a:pt x="508" y="500"/>
                                      <a:pt x="501" y="510"/>
                                    </a:cubicBezTo>
                                    <a:cubicBezTo>
                                      <a:pt x="494" y="519"/>
                                      <a:pt x="482" y="533"/>
                                      <a:pt x="465" y="550"/>
                                    </a:cubicBezTo>
                                    <a:cubicBezTo>
                                      <a:pt x="404" y="614"/>
                                      <a:pt x="404" y="614"/>
                                      <a:pt x="404" y="614"/>
                                    </a:cubicBezTo>
                                    <a:cubicBezTo>
                                      <a:pt x="404" y="628"/>
                                      <a:pt x="404" y="628"/>
                                      <a:pt x="404" y="628"/>
                                    </a:cubicBezTo>
                                    <a:cubicBezTo>
                                      <a:pt x="547" y="628"/>
                                      <a:pt x="547" y="628"/>
                                      <a:pt x="547" y="628"/>
                                    </a:cubicBezTo>
                                    <a:lnTo>
                                      <a:pt x="547" y="613"/>
                                    </a:lnTo>
                                    <a:close/>
                                    <a:moveTo>
                                      <a:pt x="1321" y="628"/>
                                    </a:moveTo>
                                    <a:cubicBezTo>
                                      <a:pt x="1304" y="628"/>
                                      <a:pt x="1304" y="628"/>
                                      <a:pt x="1304" y="628"/>
                                    </a:cubicBezTo>
                                    <a:cubicBezTo>
                                      <a:pt x="1395" y="398"/>
                                      <a:pt x="1395" y="398"/>
                                      <a:pt x="1395" y="398"/>
                                    </a:cubicBezTo>
                                    <a:cubicBezTo>
                                      <a:pt x="1406" y="398"/>
                                      <a:pt x="1406" y="398"/>
                                      <a:pt x="1406" y="398"/>
                                    </a:cubicBezTo>
                                    <a:cubicBezTo>
                                      <a:pt x="1496" y="628"/>
                                      <a:pt x="1496" y="628"/>
                                      <a:pt x="1496" y="628"/>
                                    </a:cubicBezTo>
                                    <a:cubicBezTo>
                                      <a:pt x="1478" y="628"/>
                                      <a:pt x="1478" y="628"/>
                                      <a:pt x="1478" y="628"/>
                                    </a:cubicBezTo>
                                    <a:cubicBezTo>
                                      <a:pt x="1446" y="547"/>
                                      <a:pt x="1446" y="547"/>
                                      <a:pt x="1446" y="547"/>
                                    </a:cubicBezTo>
                                    <a:cubicBezTo>
                                      <a:pt x="1353" y="547"/>
                                      <a:pt x="1353" y="547"/>
                                      <a:pt x="1353" y="547"/>
                                    </a:cubicBezTo>
                                    <a:lnTo>
                                      <a:pt x="1321" y="628"/>
                                    </a:lnTo>
                                    <a:close/>
                                    <a:moveTo>
                                      <a:pt x="1359" y="533"/>
                                    </a:moveTo>
                                    <a:cubicBezTo>
                                      <a:pt x="1441" y="533"/>
                                      <a:pt x="1441" y="533"/>
                                      <a:pt x="1441" y="533"/>
                                    </a:cubicBezTo>
                                    <a:cubicBezTo>
                                      <a:pt x="1410" y="450"/>
                                      <a:pt x="1410" y="450"/>
                                      <a:pt x="1410" y="450"/>
                                    </a:cubicBezTo>
                                    <a:cubicBezTo>
                                      <a:pt x="1407" y="444"/>
                                      <a:pt x="1404" y="435"/>
                                      <a:pt x="1400" y="423"/>
                                    </a:cubicBezTo>
                                    <a:cubicBezTo>
                                      <a:pt x="1397" y="433"/>
                                      <a:pt x="1394" y="442"/>
                                      <a:pt x="1391" y="451"/>
                                    </a:cubicBezTo>
                                    <a:lnTo>
                                      <a:pt x="1359" y="533"/>
                                    </a:lnTo>
                                    <a:close/>
                                    <a:moveTo>
                                      <a:pt x="1664" y="534"/>
                                    </a:moveTo>
                                    <a:cubicBezTo>
                                      <a:pt x="1664" y="511"/>
                                      <a:pt x="1669" y="494"/>
                                      <a:pt x="1678" y="484"/>
                                    </a:cubicBezTo>
                                    <a:cubicBezTo>
                                      <a:pt x="1688" y="474"/>
                                      <a:pt x="1702" y="468"/>
                                      <a:pt x="1723" y="468"/>
                                    </a:cubicBezTo>
                                    <a:cubicBezTo>
                                      <a:pt x="1738" y="468"/>
                                      <a:pt x="1749" y="472"/>
                                      <a:pt x="1756" y="480"/>
                                    </a:cubicBezTo>
                                    <a:cubicBezTo>
                                      <a:pt x="1763" y="488"/>
                                      <a:pt x="1767" y="500"/>
                                      <a:pt x="1767" y="517"/>
                                    </a:cubicBezTo>
                                    <a:cubicBezTo>
                                      <a:pt x="1767" y="628"/>
                                      <a:pt x="1767" y="628"/>
                                      <a:pt x="1767" y="628"/>
                                    </a:cubicBezTo>
                                    <a:cubicBezTo>
                                      <a:pt x="1782" y="628"/>
                                      <a:pt x="1782" y="628"/>
                                      <a:pt x="1782" y="628"/>
                                    </a:cubicBezTo>
                                    <a:cubicBezTo>
                                      <a:pt x="1782" y="516"/>
                                      <a:pt x="1782" y="516"/>
                                      <a:pt x="1782" y="516"/>
                                    </a:cubicBezTo>
                                    <a:cubicBezTo>
                                      <a:pt x="1782" y="475"/>
                                      <a:pt x="1763" y="454"/>
                                      <a:pt x="1724" y="454"/>
                                    </a:cubicBezTo>
                                    <a:cubicBezTo>
                                      <a:pt x="1696" y="454"/>
                                      <a:pt x="1677" y="463"/>
                                      <a:pt x="1666" y="481"/>
                                    </a:cubicBezTo>
                                    <a:cubicBezTo>
                                      <a:pt x="1665" y="481"/>
                                      <a:pt x="1665" y="481"/>
                                      <a:pt x="1665" y="481"/>
                                    </a:cubicBezTo>
                                    <a:cubicBezTo>
                                      <a:pt x="1662" y="458"/>
                                      <a:pt x="1662" y="458"/>
                                      <a:pt x="1662" y="458"/>
                                    </a:cubicBezTo>
                                    <a:cubicBezTo>
                                      <a:pt x="1649" y="458"/>
                                      <a:pt x="1649" y="458"/>
                                      <a:pt x="1649" y="458"/>
                                    </a:cubicBezTo>
                                    <a:cubicBezTo>
                                      <a:pt x="1649" y="628"/>
                                      <a:pt x="1649" y="628"/>
                                      <a:pt x="1649" y="628"/>
                                    </a:cubicBezTo>
                                    <a:cubicBezTo>
                                      <a:pt x="1664" y="628"/>
                                      <a:pt x="1664" y="628"/>
                                      <a:pt x="1664" y="628"/>
                                    </a:cubicBezTo>
                                    <a:lnTo>
                                      <a:pt x="1664" y="534"/>
                                    </a:lnTo>
                                    <a:close/>
                                    <a:moveTo>
                                      <a:pt x="1053" y="399"/>
                                    </a:moveTo>
                                    <a:cubicBezTo>
                                      <a:pt x="1036" y="399"/>
                                      <a:pt x="1036" y="399"/>
                                      <a:pt x="1036" y="399"/>
                                    </a:cubicBezTo>
                                    <a:cubicBezTo>
                                      <a:pt x="1121" y="628"/>
                                      <a:pt x="1121" y="628"/>
                                      <a:pt x="1121" y="628"/>
                                    </a:cubicBezTo>
                                    <a:cubicBezTo>
                                      <a:pt x="1135" y="628"/>
                                      <a:pt x="1135" y="628"/>
                                      <a:pt x="1135" y="628"/>
                                    </a:cubicBezTo>
                                    <a:cubicBezTo>
                                      <a:pt x="1220" y="399"/>
                                      <a:pt x="1220" y="399"/>
                                      <a:pt x="1220" y="399"/>
                                    </a:cubicBezTo>
                                    <a:cubicBezTo>
                                      <a:pt x="1203" y="399"/>
                                      <a:pt x="1203" y="399"/>
                                      <a:pt x="1203" y="399"/>
                                    </a:cubicBezTo>
                                    <a:cubicBezTo>
                                      <a:pt x="1140" y="571"/>
                                      <a:pt x="1140" y="571"/>
                                      <a:pt x="1140" y="571"/>
                                    </a:cubicBezTo>
                                    <a:cubicBezTo>
                                      <a:pt x="1134" y="587"/>
                                      <a:pt x="1130" y="600"/>
                                      <a:pt x="1128" y="607"/>
                                    </a:cubicBezTo>
                                    <a:cubicBezTo>
                                      <a:pt x="1125" y="596"/>
                                      <a:pt x="1119" y="578"/>
                                      <a:pt x="1110" y="555"/>
                                    </a:cubicBezTo>
                                    <a:lnTo>
                                      <a:pt x="1053" y="399"/>
                                    </a:lnTo>
                                    <a:close/>
                                    <a:moveTo>
                                      <a:pt x="576" y="559"/>
                                    </a:moveTo>
                                    <a:cubicBezTo>
                                      <a:pt x="689" y="398"/>
                                      <a:pt x="689" y="398"/>
                                      <a:pt x="689" y="398"/>
                                    </a:cubicBezTo>
                                    <a:cubicBezTo>
                                      <a:pt x="708" y="398"/>
                                      <a:pt x="708" y="398"/>
                                      <a:pt x="708" y="398"/>
                                    </a:cubicBezTo>
                                    <a:cubicBezTo>
                                      <a:pt x="708" y="556"/>
                                      <a:pt x="708" y="556"/>
                                      <a:pt x="708" y="556"/>
                                    </a:cubicBezTo>
                                    <a:cubicBezTo>
                                      <a:pt x="747" y="556"/>
                                      <a:pt x="747" y="556"/>
                                      <a:pt x="747" y="556"/>
                                    </a:cubicBezTo>
                                    <a:cubicBezTo>
                                      <a:pt x="747" y="569"/>
                                      <a:pt x="747" y="569"/>
                                      <a:pt x="747" y="569"/>
                                    </a:cubicBezTo>
                                    <a:cubicBezTo>
                                      <a:pt x="708" y="569"/>
                                      <a:pt x="708" y="569"/>
                                      <a:pt x="708" y="569"/>
                                    </a:cubicBezTo>
                                    <a:cubicBezTo>
                                      <a:pt x="708" y="628"/>
                                      <a:pt x="708" y="628"/>
                                      <a:pt x="708" y="628"/>
                                    </a:cubicBezTo>
                                    <a:cubicBezTo>
                                      <a:pt x="693" y="628"/>
                                      <a:pt x="693" y="628"/>
                                      <a:pt x="693" y="628"/>
                                    </a:cubicBezTo>
                                    <a:cubicBezTo>
                                      <a:pt x="693" y="569"/>
                                      <a:pt x="693" y="569"/>
                                      <a:pt x="693" y="569"/>
                                    </a:cubicBezTo>
                                    <a:cubicBezTo>
                                      <a:pt x="576" y="569"/>
                                      <a:pt x="576" y="569"/>
                                      <a:pt x="576" y="569"/>
                                    </a:cubicBezTo>
                                    <a:lnTo>
                                      <a:pt x="576" y="559"/>
                                    </a:lnTo>
                                    <a:close/>
                                    <a:moveTo>
                                      <a:pt x="595" y="556"/>
                                    </a:moveTo>
                                    <a:cubicBezTo>
                                      <a:pt x="693" y="556"/>
                                      <a:pt x="693" y="556"/>
                                      <a:pt x="693" y="556"/>
                                    </a:cubicBezTo>
                                    <a:cubicBezTo>
                                      <a:pt x="693" y="491"/>
                                      <a:pt x="693" y="491"/>
                                      <a:pt x="693" y="491"/>
                                    </a:cubicBezTo>
                                    <a:cubicBezTo>
                                      <a:pt x="693" y="459"/>
                                      <a:pt x="694" y="433"/>
                                      <a:pt x="696" y="411"/>
                                    </a:cubicBezTo>
                                    <a:cubicBezTo>
                                      <a:pt x="694" y="411"/>
                                      <a:pt x="694" y="411"/>
                                      <a:pt x="694" y="411"/>
                                    </a:cubicBezTo>
                                    <a:cubicBezTo>
                                      <a:pt x="692" y="415"/>
                                      <a:pt x="686" y="425"/>
                                      <a:pt x="675" y="441"/>
                                    </a:cubicBezTo>
                                    <a:lnTo>
                                      <a:pt x="595" y="556"/>
                                    </a:lnTo>
                                    <a:close/>
                                    <a:moveTo>
                                      <a:pt x="367" y="569"/>
                                    </a:moveTo>
                                    <a:cubicBezTo>
                                      <a:pt x="367" y="587"/>
                                      <a:pt x="360" y="603"/>
                                      <a:pt x="347" y="614"/>
                                    </a:cubicBezTo>
                                    <a:cubicBezTo>
                                      <a:pt x="334" y="625"/>
                                      <a:pt x="316" y="631"/>
                                      <a:pt x="294" y="631"/>
                                    </a:cubicBezTo>
                                    <a:cubicBezTo>
                                      <a:pt x="271" y="631"/>
                                      <a:pt x="253" y="625"/>
                                      <a:pt x="241" y="615"/>
                                    </a:cubicBezTo>
                                    <a:cubicBezTo>
                                      <a:pt x="229" y="604"/>
                                      <a:pt x="223" y="589"/>
                                      <a:pt x="223" y="569"/>
                                    </a:cubicBezTo>
                                    <a:cubicBezTo>
                                      <a:pt x="223" y="555"/>
                                      <a:pt x="227" y="543"/>
                                      <a:pt x="236" y="533"/>
                                    </a:cubicBezTo>
                                    <a:cubicBezTo>
                                      <a:pt x="244" y="523"/>
                                      <a:pt x="258" y="514"/>
                                      <a:pt x="276" y="507"/>
                                    </a:cubicBezTo>
                                    <a:cubicBezTo>
                                      <a:pt x="259" y="499"/>
                                      <a:pt x="247" y="490"/>
                                      <a:pt x="240" y="482"/>
                                    </a:cubicBezTo>
                                    <a:cubicBezTo>
                                      <a:pt x="233" y="473"/>
                                      <a:pt x="230" y="462"/>
                                      <a:pt x="230" y="450"/>
                                    </a:cubicBezTo>
                                    <a:cubicBezTo>
                                      <a:pt x="230" y="439"/>
                                      <a:pt x="233" y="429"/>
                                      <a:pt x="238" y="421"/>
                                    </a:cubicBezTo>
                                    <a:cubicBezTo>
                                      <a:pt x="244" y="413"/>
                                      <a:pt x="252" y="406"/>
                                      <a:pt x="261" y="402"/>
                                    </a:cubicBezTo>
                                    <a:cubicBezTo>
                                      <a:pt x="271" y="397"/>
                                      <a:pt x="282" y="395"/>
                                      <a:pt x="295" y="395"/>
                                    </a:cubicBezTo>
                                    <a:cubicBezTo>
                                      <a:pt x="314" y="395"/>
                                      <a:pt x="330" y="400"/>
                                      <a:pt x="341" y="410"/>
                                    </a:cubicBezTo>
                                    <a:cubicBezTo>
                                      <a:pt x="353" y="420"/>
                                      <a:pt x="359" y="433"/>
                                      <a:pt x="359" y="450"/>
                                    </a:cubicBezTo>
                                    <a:cubicBezTo>
                                      <a:pt x="359" y="462"/>
                                      <a:pt x="356" y="472"/>
                                      <a:pt x="348" y="481"/>
                                    </a:cubicBezTo>
                                    <a:cubicBezTo>
                                      <a:pt x="341" y="490"/>
                                      <a:pt x="329" y="498"/>
                                      <a:pt x="312" y="506"/>
                                    </a:cubicBezTo>
                                    <a:cubicBezTo>
                                      <a:pt x="332" y="514"/>
                                      <a:pt x="347" y="523"/>
                                      <a:pt x="355" y="533"/>
                                    </a:cubicBezTo>
                                    <a:cubicBezTo>
                                      <a:pt x="363" y="543"/>
                                      <a:pt x="367" y="555"/>
                                      <a:pt x="367" y="569"/>
                                    </a:cubicBezTo>
                                    <a:close/>
                                    <a:moveTo>
                                      <a:pt x="296" y="500"/>
                                    </a:moveTo>
                                    <a:cubicBezTo>
                                      <a:pt x="313" y="494"/>
                                      <a:pt x="325" y="486"/>
                                      <a:pt x="332" y="478"/>
                                    </a:cubicBezTo>
                                    <a:cubicBezTo>
                                      <a:pt x="340" y="471"/>
                                      <a:pt x="344" y="461"/>
                                      <a:pt x="344" y="450"/>
                                    </a:cubicBezTo>
                                    <a:cubicBezTo>
                                      <a:pt x="344" y="437"/>
                                      <a:pt x="339" y="427"/>
                                      <a:pt x="330" y="420"/>
                                    </a:cubicBezTo>
                                    <a:cubicBezTo>
                                      <a:pt x="322" y="413"/>
                                      <a:pt x="310" y="409"/>
                                      <a:pt x="294" y="409"/>
                                    </a:cubicBezTo>
                                    <a:cubicBezTo>
                                      <a:pt x="280" y="409"/>
                                      <a:pt x="268" y="413"/>
                                      <a:pt x="259" y="420"/>
                                    </a:cubicBezTo>
                                    <a:cubicBezTo>
                                      <a:pt x="250" y="427"/>
                                      <a:pt x="246" y="437"/>
                                      <a:pt x="246" y="450"/>
                                    </a:cubicBezTo>
                                    <a:cubicBezTo>
                                      <a:pt x="246" y="457"/>
                                      <a:pt x="247" y="464"/>
                                      <a:pt x="251" y="469"/>
                                    </a:cubicBezTo>
                                    <a:cubicBezTo>
                                      <a:pt x="254" y="475"/>
                                      <a:pt x="259" y="480"/>
                                      <a:pt x="265" y="484"/>
                                    </a:cubicBezTo>
                                    <a:cubicBezTo>
                                      <a:pt x="271" y="489"/>
                                      <a:pt x="281" y="494"/>
                                      <a:pt x="296" y="500"/>
                                    </a:cubicBezTo>
                                    <a:close/>
                                    <a:moveTo>
                                      <a:pt x="351" y="570"/>
                                    </a:moveTo>
                                    <a:cubicBezTo>
                                      <a:pt x="351" y="557"/>
                                      <a:pt x="347" y="546"/>
                                      <a:pt x="339" y="538"/>
                                    </a:cubicBezTo>
                                    <a:cubicBezTo>
                                      <a:pt x="330" y="530"/>
                                      <a:pt x="315" y="522"/>
                                      <a:pt x="291" y="513"/>
                                    </a:cubicBezTo>
                                    <a:cubicBezTo>
                                      <a:pt x="272" y="520"/>
                                      <a:pt x="259" y="529"/>
                                      <a:pt x="251" y="538"/>
                                    </a:cubicBezTo>
                                    <a:cubicBezTo>
                                      <a:pt x="243" y="546"/>
                                      <a:pt x="239" y="558"/>
                                      <a:pt x="239" y="571"/>
                                    </a:cubicBezTo>
                                    <a:cubicBezTo>
                                      <a:pt x="239" y="586"/>
                                      <a:pt x="243" y="597"/>
                                      <a:pt x="253" y="605"/>
                                    </a:cubicBezTo>
                                    <a:cubicBezTo>
                                      <a:pt x="263" y="613"/>
                                      <a:pt x="277" y="617"/>
                                      <a:pt x="294" y="617"/>
                                    </a:cubicBezTo>
                                    <a:cubicBezTo>
                                      <a:pt x="311" y="617"/>
                                      <a:pt x="325" y="612"/>
                                      <a:pt x="335" y="604"/>
                                    </a:cubicBezTo>
                                    <a:cubicBezTo>
                                      <a:pt x="346" y="596"/>
                                      <a:pt x="351" y="584"/>
                                      <a:pt x="351" y="570"/>
                                    </a:cubicBezTo>
                                    <a:close/>
                                    <a:moveTo>
                                      <a:pt x="1018" y="562"/>
                                    </a:moveTo>
                                    <a:cubicBezTo>
                                      <a:pt x="1018" y="583"/>
                                      <a:pt x="1011" y="599"/>
                                      <a:pt x="997" y="611"/>
                                    </a:cubicBezTo>
                                    <a:cubicBezTo>
                                      <a:pt x="983" y="622"/>
                                      <a:pt x="963" y="628"/>
                                      <a:pt x="937" y="628"/>
                                    </a:cubicBezTo>
                                    <a:cubicBezTo>
                                      <a:pt x="867" y="628"/>
                                      <a:pt x="867" y="628"/>
                                      <a:pt x="867" y="628"/>
                                    </a:cubicBezTo>
                                    <a:cubicBezTo>
                                      <a:pt x="867" y="399"/>
                                      <a:pt x="867" y="399"/>
                                      <a:pt x="867" y="399"/>
                                    </a:cubicBezTo>
                                    <a:cubicBezTo>
                                      <a:pt x="930" y="399"/>
                                      <a:pt x="930" y="399"/>
                                      <a:pt x="930" y="399"/>
                                    </a:cubicBezTo>
                                    <a:cubicBezTo>
                                      <a:pt x="958" y="399"/>
                                      <a:pt x="979" y="404"/>
                                      <a:pt x="992" y="413"/>
                                    </a:cubicBezTo>
                                    <a:cubicBezTo>
                                      <a:pt x="1006" y="423"/>
                                      <a:pt x="1012" y="438"/>
                                      <a:pt x="1012" y="457"/>
                                    </a:cubicBezTo>
                                    <a:cubicBezTo>
                                      <a:pt x="1012" y="470"/>
                                      <a:pt x="1008" y="481"/>
                                      <a:pt x="1000" y="490"/>
                                    </a:cubicBezTo>
                                    <a:cubicBezTo>
                                      <a:pt x="992" y="499"/>
                                      <a:pt x="980" y="504"/>
                                      <a:pt x="965" y="507"/>
                                    </a:cubicBezTo>
                                    <a:cubicBezTo>
                                      <a:pt x="965" y="508"/>
                                      <a:pt x="965" y="508"/>
                                      <a:pt x="965" y="508"/>
                                    </a:cubicBezTo>
                                    <a:cubicBezTo>
                                      <a:pt x="983" y="511"/>
                                      <a:pt x="996" y="516"/>
                                      <a:pt x="1005" y="525"/>
                                    </a:cubicBezTo>
                                    <a:cubicBezTo>
                                      <a:pt x="1013" y="534"/>
                                      <a:pt x="1018" y="546"/>
                                      <a:pt x="1018" y="562"/>
                                    </a:cubicBezTo>
                                    <a:close/>
                                    <a:moveTo>
                                      <a:pt x="883" y="501"/>
                                    </a:moveTo>
                                    <a:cubicBezTo>
                                      <a:pt x="934" y="501"/>
                                      <a:pt x="934" y="501"/>
                                      <a:pt x="934" y="501"/>
                                    </a:cubicBezTo>
                                    <a:cubicBezTo>
                                      <a:pt x="955" y="501"/>
                                      <a:pt x="971" y="497"/>
                                      <a:pt x="980" y="490"/>
                                    </a:cubicBezTo>
                                    <a:cubicBezTo>
                                      <a:pt x="990" y="483"/>
                                      <a:pt x="995" y="472"/>
                                      <a:pt x="995" y="457"/>
                                    </a:cubicBezTo>
                                    <a:cubicBezTo>
                                      <a:pt x="995" y="441"/>
                                      <a:pt x="990" y="430"/>
                                      <a:pt x="979" y="423"/>
                                    </a:cubicBezTo>
                                    <a:cubicBezTo>
                                      <a:pt x="968" y="417"/>
                                      <a:pt x="951" y="413"/>
                                      <a:pt x="929" y="413"/>
                                    </a:cubicBezTo>
                                    <a:cubicBezTo>
                                      <a:pt x="883" y="413"/>
                                      <a:pt x="883" y="413"/>
                                      <a:pt x="883" y="413"/>
                                    </a:cubicBezTo>
                                    <a:lnTo>
                                      <a:pt x="883" y="501"/>
                                    </a:lnTo>
                                    <a:close/>
                                    <a:moveTo>
                                      <a:pt x="1001" y="562"/>
                                    </a:moveTo>
                                    <a:cubicBezTo>
                                      <a:pt x="1001" y="531"/>
                                      <a:pt x="978" y="515"/>
                                      <a:pt x="934" y="515"/>
                                    </a:cubicBezTo>
                                    <a:cubicBezTo>
                                      <a:pt x="883" y="515"/>
                                      <a:pt x="883" y="515"/>
                                      <a:pt x="883" y="515"/>
                                    </a:cubicBezTo>
                                    <a:cubicBezTo>
                                      <a:pt x="883" y="613"/>
                                      <a:pt x="883" y="613"/>
                                      <a:pt x="883" y="613"/>
                                    </a:cubicBezTo>
                                    <a:cubicBezTo>
                                      <a:pt x="937" y="613"/>
                                      <a:pt x="937" y="613"/>
                                      <a:pt x="937" y="613"/>
                                    </a:cubicBezTo>
                                    <a:cubicBezTo>
                                      <a:pt x="979" y="613"/>
                                      <a:pt x="1001" y="596"/>
                                      <a:pt x="1001" y="562"/>
                                    </a:cubicBezTo>
                                    <a:close/>
                                    <a:moveTo>
                                      <a:pt x="1562" y="462"/>
                                    </a:moveTo>
                                    <a:cubicBezTo>
                                      <a:pt x="1554" y="467"/>
                                      <a:pt x="1547" y="476"/>
                                      <a:pt x="1540" y="488"/>
                                    </a:cubicBezTo>
                                    <a:cubicBezTo>
                                      <a:pt x="1539" y="488"/>
                                      <a:pt x="1539" y="488"/>
                                      <a:pt x="1539" y="488"/>
                                    </a:cubicBezTo>
                                    <a:cubicBezTo>
                                      <a:pt x="1537" y="458"/>
                                      <a:pt x="1537" y="458"/>
                                      <a:pt x="1537" y="458"/>
                                    </a:cubicBezTo>
                                    <a:cubicBezTo>
                                      <a:pt x="1524" y="458"/>
                                      <a:pt x="1524" y="458"/>
                                      <a:pt x="1524" y="458"/>
                                    </a:cubicBezTo>
                                    <a:cubicBezTo>
                                      <a:pt x="1524" y="628"/>
                                      <a:pt x="1524" y="628"/>
                                      <a:pt x="1524" y="628"/>
                                    </a:cubicBezTo>
                                    <a:cubicBezTo>
                                      <a:pt x="1539" y="628"/>
                                      <a:pt x="1539" y="628"/>
                                      <a:pt x="1539" y="628"/>
                                    </a:cubicBezTo>
                                    <a:cubicBezTo>
                                      <a:pt x="1539" y="534"/>
                                      <a:pt x="1539" y="534"/>
                                      <a:pt x="1539" y="534"/>
                                    </a:cubicBezTo>
                                    <a:cubicBezTo>
                                      <a:pt x="1539" y="515"/>
                                      <a:pt x="1544" y="499"/>
                                      <a:pt x="1553" y="487"/>
                                    </a:cubicBezTo>
                                    <a:cubicBezTo>
                                      <a:pt x="1563" y="475"/>
                                      <a:pt x="1575" y="469"/>
                                      <a:pt x="1589" y="469"/>
                                    </a:cubicBezTo>
                                    <a:cubicBezTo>
                                      <a:pt x="1597" y="469"/>
                                      <a:pt x="1604" y="470"/>
                                      <a:pt x="1611" y="471"/>
                                    </a:cubicBezTo>
                                    <a:cubicBezTo>
                                      <a:pt x="1614" y="457"/>
                                      <a:pt x="1614" y="457"/>
                                      <a:pt x="1614" y="457"/>
                                    </a:cubicBezTo>
                                    <a:cubicBezTo>
                                      <a:pt x="1606" y="455"/>
                                      <a:pt x="1598" y="454"/>
                                      <a:pt x="1591" y="454"/>
                                    </a:cubicBezTo>
                                    <a:cubicBezTo>
                                      <a:pt x="1580" y="454"/>
                                      <a:pt x="1570" y="457"/>
                                      <a:pt x="1562" y="462"/>
                                    </a:cubicBezTo>
                                    <a:close/>
                                    <a:moveTo>
                                      <a:pt x="1853" y="534"/>
                                    </a:moveTo>
                                    <a:cubicBezTo>
                                      <a:pt x="1853" y="511"/>
                                      <a:pt x="1857" y="494"/>
                                      <a:pt x="1867" y="484"/>
                                    </a:cubicBezTo>
                                    <a:cubicBezTo>
                                      <a:pt x="1876" y="474"/>
                                      <a:pt x="1891" y="468"/>
                                      <a:pt x="1912" y="468"/>
                                    </a:cubicBezTo>
                                    <a:cubicBezTo>
                                      <a:pt x="1927" y="468"/>
                                      <a:pt x="1938" y="472"/>
                                      <a:pt x="1945" y="480"/>
                                    </a:cubicBezTo>
                                    <a:cubicBezTo>
                                      <a:pt x="1952" y="488"/>
                                      <a:pt x="1956" y="500"/>
                                      <a:pt x="1956" y="517"/>
                                    </a:cubicBezTo>
                                    <a:cubicBezTo>
                                      <a:pt x="1956" y="628"/>
                                      <a:pt x="1956" y="628"/>
                                      <a:pt x="1956" y="628"/>
                                    </a:cubicBezTo>
                                    <a:cubicBezTo>
                                      <a:pt x="1971" y="628"/>
                                      <a:pt x="1971" y="628"/>
                                      <a:pt x="1971" y="628"/>
                                    </a:cubicBezTo>
                                    <a:cubicBezTo>
                                      <a:pt x="1971" y="516"/>
                                      <a:pt x="1971" y="516"/>
                                      <a:pt x="1971" y="516"/>
                                    </a:cubicBezTo>
                                    <a:cubicBezTo>
                                      <a:pt x="1971" y="475"/>
                                      <a:pt x="1952" y="454"/>
                                      <a:pt x="1913" y="454"/>
                                    </a:cubicBezTo>
                                    <a:cubicBezTo>
                                      <a:pt x="1899" y="454"/>
                                      <a:pt x="1887" y="457"/>
                                      <a:pt x="1877" y="461"/>
                                    </a:cubicBezTo>
                                    <a:cubicBezTo>
                                      <a:pt x="1867" y="466"/>
                                      <a:pt x="1859" y="473"/>
                                      <a:pt x="1853" y="483"/>
                                    </a:cubicBezTo>
                                    <a:cubicBezTo>
                                      <a:pt x="1852" y="483"/>
                                      <a:pt x="1852" y="483"/>
                                      <a:pt x="1852" y="483"/>
                                    </a:cubicBezTo>
                                    <a:cubicBezTo>
                                      <a:pt x="1853" y="462"/>
                                      <a:pt x="1853" y="462"/>
                                      <a:pt x="1853" y="462"/>
                                    </a:cubicBezTo>
                                    <a:cubicBezTo>
                                      <a:pt x="1853" y="384"/>
                                      <a:pt x="1853" y="384"/>
                                      <a:pt x="1853" y="384"/>
                                    </a:cubicBezTo>
                                    <a:cubicBezTo>
                                      <a:pt x="1837" y="384"/>
                                      <a:pt x="1837" y="384"/>
                                      <a:pt x="1837" y="384"/>
                                    </a:cubicBezTo>
                                    <a:cubicBezTo>
                                      <a:pt x="1837" y="628"/>
                                      <a:pt x="1837" y="628"/>
                                      <a:pt x="1837" y="628"/>
                                    </a:cubicBezTo>
                                    <a:cubicBezTo>
                                      <a:pt x="1853" y="628"/>
                                      <a:pt x="1853" y="628"/>
                                      <a:pt x="1853" y="628"/>
                                    </a:cubicBezTo>
                                    <a:lnTo>
                                      <a:pt x="1853" y="534"/>
                                    </a:lnTo>
                                    <a:close/>
                                    <a:moveTo>
                                      <a:pt x="187" y="555"/>
                                    </a:moveTo>
                                    <a:cubicBezTo>
                                      <a:pt x="187" y="579"/>
                                      <a:pt x="180" y="597"/>
                                      <a:pt x="168" y="610"/>
                                    </a:cubicBezTo>
                                    <a:cubicBezTo>
                                      <a:pt x="155" y="624"/>
                                      <a:pt x="138" y="631"/>
                                      <a:pt x="116" y="631"/>
                                    </a:cubicBezTo>
                                    <a:cubicBezTo>
                                      <a:pt x="93" y="631"/>
                                      <a:pt x="75" y="622"/>
                                      <a:pt x="62" y="604"/>
                                    </a:cubicBezTo>
                                    <a:cubicBezTo>
                                      <a:pt x="48" y="587"/>
                                      <a:pt x="42" y="562"/>
                                      <a:pt x="42" y="530"/>
                                    </a:cubicBezTo>
                                    <a:cubicBezTo>
                                      <a:pt x="42" y="501"/>
                                      <a:pt x="46" y="476"/>
                                      <a:pt x="54" y="455"/>
                                    </a:cubicBezTo>
                                    <a:cubicBezTo>
                                      <a:pt x="62" y="435"/>
                                      <a:pt x="73" y="420"/>
                                      <a:pt x="88" y="410"/>
                                    </a:cubicBezTo>
                                    <a:cubicBezTo>
                                      <a:pt x="103" y="400"/>
                                      <a:pt x="121" y="396"/>
                                      <a:pt x="142" y="396"/>
                                    </a:cubicBezTo>
                                    <a:cubicBezTo>
                                      <a:pt x="151" y="396"/>
                                      <a:pt x="160" y="397"/>
                                      <a:pt x="169" y="399"/>
                                    </a:cubicBezTo>
                                    <a:cubicBezTo>
                                      <a:pt x="169" y="413"/>
                                      <a:pt x="169" y="413"/>
                                      <a:pt x="169" y="413"/>
                                    </a:cubicBezTo>
                                    <a:cubicBezTo>
                                      <a:pt x="161" y="410"/>
                                      <a:pt x="152" y="409"/>
                                      <a:pt x="141" y="409"/>
                                    </a:cubicBezTo>
                                    <a:cubicBezTo>
                                      <a:pt x="115" y="409"/>
                                      <a:pt x="95" y="418"/>
                                      <a:pt x="81" y="436"/>
                                    </a:cubicBezTo>
                                    <a:cubicBezTo>
                                      <a:pt x="67" y="455"/>
                                      <a:pt x="59" y="482"/>
                                      <a:pt x="57" y="517"/>
                                    </a:cubicBezTo>
                                    <a:cubicBezTo>
                                      <a:pt x="59" y="517"/>
                                      <a:pt x="59" y="517"/>
                                      <a:pt x="59" y="517"/>
                                    </a:cubicBezTo>
                                    <a:cubicBezTo>
                                      <a:pt x="67" y="507"/>
                                      <a:pt x="76" y="499"/>
                                      <a:pt x="86" y="494"/>
                                    </a:cubicBezTo>
                                    <a:cubicBezTo>
                                      <a:pt x="96" y="489"/>
                                      <a:pt x="107" y="486"/>
                                      <a:pt x="118" y="486"/>
                                    </a:cubicBezTo>
                                    <a:cubicBezTo>
                                      <a:pt x="140" y="486"/>
                                      <a:pt x="156" y="493"/>
                                      <a:pt x="168" y="505"/>
                                    </a:cubicBezTo>
                                    <a:cubicBezTo>
                                      <a:pt x="180" y="517"/>
                                      <a:pt x="187" y="534"/>
                                      <a:pt x="187" y="555"/>
                                    </a:cubicBezTo>
                                    <a:close/>
                                    <a:moveTo>
                                      <a:pt x="170" y="555"/>
                                    </a:moveTo>
                                    <a:cubicBezTo>
                                      <a:pt x="170" y="537"/>
                                      <a:pt x="166" y="524"/>
                                      <a:pt x="156" y="514"/>
                                    </a:cubicBezTo>
                                    <a:cubicBezTo>
                                      <a:pt x="147" y="504"/>
                                      <a:pt x="134" y="499"/>
                                      <a:pt x="118" y="499"/>
                                    </a:cubicBezTo>
                                    <a:cubicBezTo>
                                      <a:pt x="107" y="499"/>
                                      <a:pt x="98" y="502"/>
                                      <a:pt x="88" y="506"/>
                                    </a:cubicBezTo>
                                    <a:cubicBezTo>
                                      <a:pt x="79" y="511"/>
                                      <a:pt x="72" y="517"/>
                                      <a:pt x="67" y="525"/>
                                    </a:cubicBezTo>
                                    <a:cubicBezTo>
                                      <a:pt x="61" y="533"/>
                                      <a:pt x="59" y="541"/>
                                      <a:pt x="59" y="549"/>
                                    </a:cubicBezTo>
                                    <a:cubicBezTo>
                                      <a:pt x="59" y="560"/>
                                      <a:pt x="61" y="571"/>
                                      <a:pt x="66" y="582"/>
                                    </a:cubicBezTo>
                                    <a:cubicBezTo>
                                      <a:pt x="71" y="593"/>
                                      <a:pt x="78" y="601"/>
                                      <a:pt x="87" y="608"/>
                                    </a:cubicBezTo>
                                    <a:cubicBezTo>
                                      <a:pt x="96" y="614"/>
                                      <a:pt x="106" y="617"/>
                                      <a:pt x="116" y="617"/>
                                    </a:cubicBezTo>
                                    <a:cubicBezTo>
                                      <a:pt x="133" y="617"/>
                                      <a:pt x="147" y="612"/>
                                      <a:pt x="156" y="601"/>
                                    </a:cubicBezTo>
                                    <a:cubicBezTo>
                                      <a:pt x="166" y="590"/>
                                      <a:pt x="170" y="575"/>
                                      <a:pt x="170" y="555"/>
                                    </a:cubicBezTo>
                                    <a:close/>
                                    <a:moveTo>
                                      <a:pt x="2036" y="479"/>
                                    </a:moveTo>
                                    <a:cubicBezTo>
                                      <a:pt x="2050" y="463"/>
                                      <a:pt x="2068" y="454"/>
                                      <a:pt x="2090" y="454"/>
                                    </a:cubicBezTo>
                                    <a:cubicBezTo>
                                      <a:pt x="2110" y="454"/>
                                      <a:pt x="2126" y="461"/>
                                      <a:pt x="2138" y="475"/>
                                    </a:cubicBezTo>
                                    <a:cubicBezTo>
                                      <a:pt x="2149" y="489"/>
                                      <a:pt x="2155" y="508"/>
                                      <a:pt x="2155" y="532"/>
                                    </a:cubicBezTo>
                                    <a:cubicBezTo>
                                      <a:pt x="2155" y="545"/>
                                      <a:pt x="2155" y="545"/>
                                      <a:pt x="2155" y="545"/>
                                    </a:cubicBezTo>
                                    <a:cubicBezTo>
                                      <a:pt x="2033" y="545"/>
                                      <a:pt x="2033" y="545"/>
                                      <a:pt x="2033" y="545"/>
                                    </a:cubicBezTo>
                                    <a:cubicBezTo>
                                      <a:pt x="2033" y="568"/>
                                      <a:pt x="2038" y="586"/>
                                      <a:pt x="2049" y="598"/>
                                    </a:cubicBezTo>
                                    <a:cubicBezTo>
                                      <a:pt x="2060" y="610"/>
                                      <a:pt x="2075" y="617"/>
                                      <a:pt x="2095" y="617"/>
                                    </a:cubicBezTo>
                                    <a:cubicBezTo>
                                      <a:pt x="2104" y="617"/>
                                      <a:pt x="2113" y="616"/>
                                      <a:pt x="2120" y="615"/>
                                    </a:cubicBezTo>
                                    <a:cubicBezTo>
                                      <a:pt x="2128" y="613"/>
                                      <a:pt x="2137" y="610"/>
                                      <a:pt x="2148" y="606"/>
                                    </a:cubicBezTo>
                                    <a:cubicBezTo>
                                      <a:pt x="2148" y="620"/>
                                      <a:pt x="2148" y="620"/>
                                      <a:pt x="2148" y="620"/>
                                    </a:cubicBezTo>
                                    <a:cubicBezTo>
                                      <a:pt x="2139" y="624"/>
                                      <a:pt x="2130" y="627"/>
                                      <a:pt x="2122" y="628"/>
                                    </a:cubicBezTo>
                                    <a:cubicBezTo>
                                      <a:pt x="2113" y="630"/>
                                      <a:pt x="2104" y="631"/>
                                      <a:pt x="2095" y="631"/>
                                    </a:cubicBezTo>
                                    <a:cubicBezTo>
                                      <a:pt x="2070" y="631"/>
                                      <a:pt x="2051" y="623"/>
                                      <a:pt x="2037" y="608"/>
                                    </a:cubicBezTo>
                                    <a:cubicBezTo>
                                      <a:pt x="2023" y="593"/>
                                      <a:pt x="2016" y="571"/>
                                      <a:pt x="2016" y="544"/>
                                    </a:cubicBezTo>
                                    <a:cubicBezTo>
                                      <a:pt x="2016" y="517"/>
                                      <a:pt x="2023" y="495"/>
                                      <a:pt x="2036" y="479"/>
                                    </a:cubicBezTo>
                                    <a:close/>
                                    <a:moveTo>
                                      <a:pt x="2051" y="484"/>
                                    </a:moveTo>
                                    <a:cubicBezTo>
                                      <a:pt x="2041" y="495"/>
                                      <a:pt x="2035" y="511"/>
                                      <a:pt x="2033" y="531"/>
                                    </a:cubicBezTo>
                                    <a:cubicBezTo>
                                      <a:pt x="2138" y="531"/>
                                      <a:pt x="2138" y="531"/>
                                      <a:pt x="2138" y="531"/>
                                    </a:cubicBezTo>
                                    <a:cubicBezTo>
                                      <a:pt x="2138" y="511"/>
                                      <a:pt x="2134" y="496"/>
                                      <a:pt x="2126" y="485"/>
                                    </a:cubicBezTo>
                                    <a:cubicBezTo>
                                      <a:pt x="2117" y="474"/>
                                      <a:pt x="2105" y="468"/>
                                      <a:pt x="2090" y="468"/>
                                    </a:cubicBezTo>
                                    <a:cubicBezTo>
                                      <a:pt x="2074" y="468"/>
                                      <a:pt x="2061" y="474"/>
                                      <a:pt x="2051" y="484"/>
                                    </a:cubicBezTo>
                                    <a:close/>
                                    <a:moveTo>
                                      <a:pt x="2451" y="940"/>
                                    </a:moveTo>
                                    <a:cubicBezTo>
                                      <a:pt x="2451" y="953"/>
                                      <a:pt x="2451" y="953"/>
                                      <a:pt x="2451" y="953"/>
                                    </a:cubicBezTo>
                                    <a:cubicBezTo>
                                      <a:pt x="2412" y="953"/>
                                      <a:pt x="2412" y="953"/>
                                      <a:pt x="2412" y="953"/>
                                    </a:cubicBezTo>
                                    <a:cubicBezTo>
                                      <a:pt x="2412" y="1012"/>
                                      <a:pt x="2412" y="1012"/>
                                      <a:pt x="2412" y="1012"/>
                                    </a:cubicBezTo>
                                    <a:cubicBezTo>
                                      <a:pt x="2397" y="1012"/>
                                      <a:pt x="2397" y="1012"/>
                                      <a:pt x="2397" y="1012"/>
                                    </a:cubicBezTo>
                                    <a:cubicBezTo>
                                      <a:pt x="2397" y="953"/>
                                      <a:pt x="2397" y="953"/>
                                      <a:pt x="2397" y="953"/>
                                    </a:cubicBezTo>
                                    <a:cubicBezTo>
                                      <a:pt x="2280" y="953"/>
                                      <a:pt x="2280" y="953"/>
                                      <a:pt x="2280" y="953"/>
                                    </a:cubicBezTo>
                                    <a:cubicBezTo>
                                      <a:pt x="2280" y="943"/>
                                      <a:pt x="2280" y="943"/>
                                      <a:pt x="2280" y="943"/>
                                    </a:cubicBezTo>
                                    <a:cubicBezTo>
                                      <a:pt x="2393" y="782"/>
                                      <a:pt x="2393" y="782"/>
                                      <a:pt x="2393" y="782"/>
                                    </a:cubicBezTo>
                                    <a:cubicBezTo>
                                      <a:pt x="2412" y="782"/>
                                      <a:pt x="2412" y="782"/>
                                      <a:pt x="2412" y="782"/>
                                    </a:cubicBezTo>
                                    <a:cubicBezTo>
                                      <a:pt x="2412" y="940"/>
                                      <a:pt x="2412" y="940"/>
                                      <a:pt x="2412" y="940"/>
                                    </a:cubicBezTo>
                                    <a:lnTo>
                                      <a:pt x="2451" y="940"/>
                                    </a:lnTo>
                                    <a:close/>
                                    <a:moveTo>
                                      <a:pt x="2400" y="795"/>
                                    </a:moveTo>
                                    <a:cubicBezTo>
                                      <a:pt x="2398" y="795"/>
                                      <a:pt x="2398" y="795"/>
                                      <a:pt x="2398" y="795"/>
                                    </a:cubicBezTo>
                                    <a:cubicBezTo>
                                      <a:pt x="2396" y="799"/>
                                      <a:pt x="2390" y="809"/>
                                      <a:pt x="2379" y="825"/>
                                    </a:cubicBezTo>
                                    <a:cubicBezTo>
                                      <a:pt x="2298" y="940"/>
                                      <a:pt x="2298" y="940"/>
                                      <a:pt x="2298" y="940"/>
                                    </a:cubicBezTo>
                                    <a:cubicBezTo>
                                      <a:pt x="2397" y="940"/>
                                      <a:pt x="2397" y="940"/>
                                      <a:pt x="2397" y="940"/>
                                    </a:cubicBezTo>
                                    <a:cubicBezTo>
                                      <a:pt x="2397" y="874"/>
                                      <a:pt x="2397" y="874"/>
                                      <a:pt x="2397" y="874"/>
                                    </a:cubicBezTo>
                                    <a:cubicBezTo>
                                      <a:pt x="2397" y="843"/>
                                      <a:pt x="2398" y="817"/>
                                      <a:pt x="2400" y="795"/>
                                    </a:cubicBezTo>
                                    <a:close/>
                                    <a:moveTo>
                                      <a:pt x="2255" y="783"/>
                                    </a:moveTo>
                                    <a:cubicBezTo>
                                      <a:pt x="2107" y="783"/>
                                      <a:pt x="2107" y="783"/>
                                      <a:pt x="2107" y="783"/>
                                    </a:cubicBezTo>
                                    <a:cubicBezTo>
                                      <a:pt x="2107" y="798"/>
                                      <a:pt x="2107" y="798"/>
                                      <a:pt x="2107" y="798"/>
                                    </a:cubicBezTo>
                                    <a:cubicBezTo>
                                      <a:pt x="2237" y="798"/>
                                      <a:pt x="2237" y="798"/>
                                      <a:pt x="2237" y="798"/>
                                    </a:cubicBezTo>
                                    <a:cubicBezTo>
                                      <a:pt x="2143" y="1012"/>
                                      <a:pt x="2143" y="1012"/>
                                      <a:pt x="2143" y="1012"/>
                                    </a:cubicBezTo>
                                    <a:cubicBezTo>
                                      <a:pt x="2161" y="1012"/>
                                      <a:pt x="2161" y="1012"/>
                                      <a:pt x="2161" y="1012"/>
                                    </a:cubicBezTo>
                                    <a:cubicBezTo>
                                      <a:pt x="2255" y="794"/>
                                      <a:pt x="2255" y="794"/>
                                      <a:pt x="2255" y="794"/>
                                    </a:cubicBezTo>
                                    <a:lnTo>
                                      <a:pt x="2255" y="783"/>
                                    </a:lnTo>
                                    <a:close/>
                                    <a:moveTo>
                                      <a:pt x="1939" y="829"/>
                                    </a:moveTo>
                                    <a:cubicBezTo>
                                      <a:pt x="1948" y="841"/>
                                      <a:pt x="1948" y="841"/>
                                      <a:pt x="1948" y="841"/>
                                    </a:cubicBezTo>
                                    <a:cubicBezTo>
                                      <a:pt x="1978" y="817"/>
                                      <a:pt x="1994" y="804"/>
                                      <a:pt x="1996" y="803"/>
                                    </a:cubicBezTo>
                                    <a:cubicBezTo>
                                      <a:pt x="2001" y="798"/>
                                      <a:pt x="2001" y="798"/>
                                      <a:pt x="2001" y="798"/>
                                    </a:cubicBezTo>
                                    <a:cubicBezTo>
                                      <a:pt x="2000" y="814"/>
                                      <a:pt x="1999" y="830"/>
                                      <a:pt x="1999" y="845"/>
                                    </a:cubicBezTo>
                                    <a:cubicBezTo>
                                      <a:pt x="1999" y="1012"/>
                                      <a:pt x="1999" y="1012"/>
                                      <a:pt x="1999" y="1012"/>
                                    </a:cubicBezTo>
                                    <a:cubicBezTo>
                                      <a:pt x="2014" y="1012"/>
                                      <a:pt x="2014" y="1012"/>
                                      <a:pt x="2014" y="1012"/>
                                    </a:cubicBezTo>
                                    <a:cubicBezTo>
                                      <a:pt x="2014" y="783"/>
                                      <a:pt x="2014" y="783"/>
                                      <a:pt x="2014" y="783"/>
                                    </a:cubicBezTo>
                                    <a:cubicBezTo>
                                      <a:pt x="2001" y="783"/>
                                      <a:pt x="2001" y="783"/>
                                      <a:pt x="2001" y="783"/>
                                    </a:cubicBezTo>
                                    <a:lnTo>
                                      <a:pt x="1939" y="829"/>
                                    </a:lnTo>
                                    <a:close/>
                                    <a:moveTo>
                                      <a:pt x="1035" y="965"/>
                                    </a:moveTo>
                                    <a:cubicBezTo>
                                      <a:pt x="1035" y="982"/>
                                      <a:pt x="1039" y="995"/>
                                      <a:pt x="1046" y="1003"/>
                                    </a:cubicBezTo>
                                    <a:cubicBezTo>
                                      <a:pt x="1053" y="1011"/>
                                      <a:pt x="1064" y="1015"/>
                                      <a:pt x="1079" y="1015"/>
                                    </a:cubicBezTo>
                                    <a:cubicBezTo>
                                      <a:pt x="1089" y="1015"/>
                                      <a:pt x="1098" y="1013"/>
                                      <a:pt x="1105" y="1011"/>
                                    </a:cubicBezTo>
                                    <a:cubicBezTo>
                                      <a:pt x="1105" y="998"/>
                                      <a:pt x="1105" y="998"/>
                                      <a:pt x="1105" y="998"/>
                                    </a:cubicBezTo>
                                    <a:cubicBezTo>
                                      <a:pt x="1098" y="1000"/>
                                      <a:pt x="1089" y="1001"/>
                                      <a:pt x="1080" y="1001"/>
                                    </a:cubicBezTo>
                                    <a:cubicBezTo>
                                      <a:pt x="1070" y="1001"/>
                                      <a:pt x="1063" y="998"/>
                                      <a:pt x="1058" y="992"/>
                                    </a:cubicBezTo>
                                    <a:cubicBezTo>
                                      <a:pt x="1053" y="985"/>
                                      <a:pt x="1051" y="976"/>
                                      <a:pt x="1051" y="963"/>
                                    </a:cubicBezTo>
                                    <a:cubicBezTo>
                                      <a:pt x="1051" y="855"/>
                                      <a:pt x="1051" y="855"/>
                                      <a:pt x="1051" y="855"/>
                                    </a:cubicBezTo>
                                    <a:cubicBezTo>
                                      <a:pt x="1101" y="855"/>
                                      <a:pt x="1101" y="855"/>
                                      <a:pt x="1101" y="855"/>
                                    </a:cubicBezTo>
                                    <a:cubicBezTo>
                                      <a:pt x="1101" y="842"/>
                                      <a:pt x="1101" y="842"/>
                                      <a:pt x="1101" y="842"/>
                                    </a:cubicBezTo>
                                    <a:cubicBezTo>
                                      <a:pt x="1051" y="842"/>
                                      <a:pt x="1051" y="842"/>
                                      <a:pt x="1051" y="842"/>
                                    </a:cubicBezTo>
                                    <a:cubicBezTo>
                                      <a:pt x="1051" y="801"/>
                                      <a:pt x="1051" y="801"/>
                                      <a:pt x="1051" y="801"/>
                                    </a:cubicBezTo>
                                    <a:cubicBezTo>
                                      <a:pt x="1043" y="801"/>
                                      <a:pt x="1043" y="801"/>
                                      <a:pt x="1043" y="801"/>
                                    </a:cubicBezTo>
                                    <a:cubicBezTo>
                                      <a:pt x="1035" y="839"/>
                                      <a:pt x="1035" y="839"/>
                                      <a:pt x="1035" y="839"/>
                                    </a:cubicBezTo>
                                    <a:cubicBezTo>
                                      <a:pt x="1010" y="846"/>
                                      <a:pt x="1010" y="846"/>
                                      <a:pt x="1010" y="846"/>
                                    </a:cubicBezTo>
                                    <a:cubicBezTo>
                                      <a:pt x="1010" y="855"/>
                                      <a:pt x="1010" y="855"/>
                                      <a:pt x="1010" y="855"/>
                                    </a:cubicBezTo>
                                    <a:cubicBezTo>
                                      <a:pt x="1035" y="855"/>
                                      <a:pt x="1035" y="855"/>
                                      <a:pt x="1035" y="855"/>
                                    </a:cubicBezTo>
                                    <a:lnTo>
                                      <a:pt x="1035" y="965"/>
                                    </a:lnTo>
                                    <a:close/>
                                    <a:moveTo>
                                      <a:pt x="970" y="932"/>
                                    </a:moveTo>
                                    <a:cubicBezTo>
                                      <a:pt x="963" y="928"/>
                                      <a:pt x="952" y="923"/>
                                      <a:pt x="937" y="917"/>
                                    </a:cubicBezTo>
                                    <a:cubicBezTo>
                                      <a:pt x="918" y="911"/>
                                      <a:pt x="906" y="905"/>
                                      <a:pt x="900" y="900"/>
                                    </a:cubicBezTo>
                                    <a:cubicBezTo>
                                      <a:pt x="893" y="894"/>
                                      <a:pt x="890" y="887"/>
                                      <a:pt x="890" y="878"/>
                                    </a:cubicBezTo>
                                    <a:cubicBezTo>
                                      <a:pt x="890" y="870"/>
                                      <a:pt x="894" y="864"/>
                                      <a:pt x="902" y="859"/>
                                    </a:cubicBezTo>
                                    <a:cubicBezTo>
                                      <a:pt x="910" y="855"/>
                                      <a:pt x="921" y="852"/>
                                      <a:pt x="935" y="852"/>
                                    </a:cubicBezTo>
                                    <a:cubicBezTo>
                                      <a:pt x="950" y="852"/>
                                      <a:pt x="965" y="856"/>
                                      <a:pt x="982" y="863"/>
                                    </a:cubicBezTo>
                                    <a:cubicBezTo>
                                      <a:pt x="987" y="849"/>
                                      <a:pt x="987" y="849"/>
                                      <a:pt x="987" y="849"/>
                                    </a:cubicBezTo>
                                    <a:cubicBezTo>
                                      <a:pt x="971" y="842"/>
                                      <a:pt x="954" y="838"/>
                                      <a:pt x="935" y="838"/>
                                    </a:cubicBezTo>
                                    <a:cubicBezTo>
                                      <a:pt x="916" y="838"/>
                                      <a:pt x="901" y="842"/>
                                      <a:pt x="891" y="849"/>
                                    </a:cubicBezTo>
                                    <a:cubicBezTo>
                                      <a:pt x="880" y="857"/>
                                      <a:pt x="875" y="867"/>
                                      <a:pt x="875" y="880"/>
                                    </a:cubicBezTo>
                                    <a:cubicBezTo>
                                      <a:pt x="875" y="888"/>
                                      <a:pt x="876" y="894"/>
                                      <a:pt x="880" y="900"/>
                                    </a:cubicBezTo>
                                    <a:cubicBezTo>
                                      <a:pt x="883" y="906"/>
                                      <a:pt x="888" y="911"/>
                                      <a:pt x="895" y="915"/>
                                    </a:cubicBezTo>
                                    <a:cubicBezTo>
                                      <a:pt x="902" y="919"/>
                                      <a:pt x="914" y="925"/>
                                      <a:pt x="931" y="931"/>
                                    </a:cubicBezTo>
                                    <a:cubicBezTo>
                                      <a:pt x="947" y="937"/>
                                      <a:pt x="958" y="942"/>
                                      <a:pt x="965" y="948"/>
                                    </a:cubicBezTo>
                                    <a:cubicBezTo>
                                      <a:pt x="972" y="954"/>
                                      <a:pt x="976" y="961"/>
                                      <a:pt x="976" y="970"/>
                                    </a:cubicBezTo>
                                    <a:cubicBezTo>
                                      <a:pt x="976" y="979"/>
                                      <a:pt x="971" y="986"/>
                                      <a:pt x="963" y="992"/>
                                    </a:cubicBezTo>
                                    <a:cubicBezTo>
                                      <a:pt x="954" y="997"/>
                                      <a:pt x="941" y="1000"/>
                                      <a:pt x="924" y="1000"/>
                                    </a:cubicBezTo>
                                    <a:cubicBezTo>
                                      <a:pt x="905" y="1000"/>
                                      <a:pt x="887" y="996"/>
                                      <a:pt x="870" y="987"/>
                                    </a:cubicBezTo>
                                    <a:cubicBezTo>
                                      <a:pt x="870" y="1004"/>
                                      <a:pt x="870" y="1004"/>
                                      <a:pt x="870" y="1004"/>
                                    </a:cubicBezTo>
                                    <a:cubicBezTo>
                                      <a:pt x="884" y="1011"/>
                                      <a:pt x="902" y="1015"/>
                                      <a:pt x="924" y="1015"/>
                                    </a:cubicBezTo>
                                    <a:cubicBezTo>
                                      <a:pt x="946" y="1015"/>
                                      <a:pt x="962" y="1011"/>
                                      <a:pt x="974" y="1002"/>
                                    </a:cubicBezTo>
                                    <a:cubicBezTo>
                                      <a:pt x="985" y="994"/>
                                      <a:pt x="991" y="982"/>
                                      <a:pt x="991" y="967"/>
                                    </a:cubicBezTo>
                                    <a:cubicBezTo>
                                      <a:pt x="991" y="960"/>
                                      <a:pt x="989" y="953"/>
                                      <a:pt x="986" y="947"/>
                                    </a:cubicBezTo>
                                    <a:cubicBezTo>
                                      <a:pt x="982" y="942"/>
                                      <a:pt x="977" y="937"/>
                                      <a:pt x="970" y="932"/>
                                    </a:cubicBezTo>
                                    <a:close/>
                                    <a:moveTo>
                                      <a:pt x="1756" y="829"/>
                                    </a:moveTo>
                                    <a:cubicBezTo>
                                      <a:pt x="1765" y="841"/>
                                      <a:pt x="1765" y="841"/>
                                      <a:pt x="1765" y="841"/>
                                    </a:cubicBezTo>
                                    <a:cubicBezTo>
                                      <a:pt x="1796" y="817"/>
                                      <a:pt x="1812" y="804"/>
                                      <a:pt x="1813" y="803"/>
                                    </a:cubicBezTo>
                                    <a:cubicBezTo>
                                      <a:pt x="1818" y="798"/>
                                      <a:pt x="1818" y="798"/>
                                      <a:pt x="1818" y="798"/>
                                    </a:cubicBezTo>
                                    <a:cubicBezTo>
                                      <a:pt x="1817" y="814"/>
                                      <a:pt x="1816" y="830"/>
                                      <a:pt x="1816" y="845"/>
                                    </a:cubicBezTo>
                                    <a:cubicBezTo>
                                      <a:pt x="1816" y="1012"/>
                                      <a:pt x="1816" y="1012"/>
                                      <a:pt x="1816" y="1012"/>
                                    </a:cubicBezTo>
                                    <a:cubicBezTo>
                                      <a:pt x="1832" y="1012"/>
                                      <a:pt x="1832" y="1012"/>
                                      <a:pt x="1832" y="1012"/>
                                    </a:cubicBezTo>
                                    <a:cubicBezTo>
                                      <a:pt x="1832" y="783"/>
                                      <a:pt x="1832" y="783"/>
                                      <a:pt x="1832" y="783"/>
                                    </a:cubicBezTo>
                                    <a:cubicBezTo>
                                      <a:pt x="1818" y="783"/>
                                      <a:pt x="1818" y="783"/>
                                      <a:pt x="1818" y="783"/>
                                    </a:cubicBezTo>
                                    <a:lnTo>
                                      <a:pt x="1756" y="829"/>
                                    </a:lnTo>
                                    <a:close/>
                                    <a:moveTo>
                                      <a:pt x="652" y="849"/>
                                    </a:moveTo>
                                    <a:cubicBezTo>
                                      <a:pt x="652" y="871"/>
                                      <a:pt x="645" y="888"/>
                                      <a:pt x="630" y="899"/>
                                    </a:cubicBezTo>
                                    <a:cubicBezTo>
                                      <a:pt x="615" y="911"/>
                                      <a:pt x="594" y="917"/>
                                      <a:pt x="566" y="917"/>
                                    </a:cubicBezTo>
                                    <a:cubicBezTo>
                                      <a:pt x="531" y="917"/>
                                      <a:pt x="531" y="917"/>
                                      <a:pt x="531" y="917"/>
                                    </a:cubicBezTo>
                                    <a:cubicBezTo>
                                      <a:pt x="531" y="1012"/>
                                      <a:pt x="531" y="1012"/>
                                      <a:pt x="531" y="1012"/>
                                    </a:cubicBezTo>
                                    <a:cubicBezTo>
                                      <a:pt x="515" y="1012"/>
                                      <a:pt x="515" y="1012"/>
                                      <a:pt x="515" y="1012"/>
                                    </a:cubicBezTo>
                                    <a:cubicBezTo>
                                      <a:pt x="515" y="783"/>
                                      <a:pt x="515" y="783"/>
                                      <a:pt x="515" y="783"/>
                                    </a:cubicBezTo>
                                    <a:cubicBezTo>
                                      <a:pt x="571" y="783"/>
                                      <a:pt x="571" y="783"/>
                                      <a:pt x="571" y="783"/>
                                    </a:cubicBezTo>
                                    <a:cubicBezTo>
                                      <a:pt x="625" y="783"/>
                                      <a:pt x="652" y="805"/>
                                      <a:pt x="652" y="849"/>
                                    </a:cubicBezTo>
                                    <a:close/>
                                    <a:moveTo>
                                      <a:pt x="635" y="849"/>
                                    </a:moveTo>
                                    <a:cubicBezTo>
                                      <a:pt x="635" y="832"/>
                                      <a:pt x="630" y="819"/>
                                      <a:pt x="619" y="810"/>
                                    </a:cubicBezTo>
                                    <a:cubicBezTo>
                                      <a:pt x="608" y="802"/>
                                      <a:pt x="591" y="797"/>
                                      <a:pt x="569" y="797"/>
                                    </a:cubicBezTo>
                                    <a:cubicBezTo>
                                      <a:pt x="531" y="797"/>
                                      <a:pt x="531" y="797"/>
                                      <a:pt x="531" y="797"/>
                                    </a:cubicBezTo>
                                    <a:cubicBezTo>
                                      <a:pt x="531" y="903"/>
                                      <a:pt x="531" y="903"/>
                                      <a:pt x="531" y="903"/>
                                    </a:cubicBezTo>
                                    <a:cubicBezTo>
                                      <a:pt x="562" y="903"/>
                                      <a:pt x="562" y="903"/>
                                      <a:pt x="562" y="903"/>
                                    </a:cubicBezTo>
                                    <a:cubicBezTo>
                                      <a:pt x="588" y="903"/>
                                      <a:pt x="606" y="899"/>
                                      <a:pt x="618" y="891"/>
                                    </a:cubicBezTo>
                                    <a:cubicBezTo>
                                      <a:pt x="629" y="882"/>
                                      <a:pt x="635" y="868"/>
                                      <a:pt x="635" y="849"/>
                                    </a:cubicBezTo>
                                    <a:close/>
                                    <a:moveTo>
                                      <a:pt x="839" y="926"/>
                                    </a:moveTo>
                                    <a:cubicBezTo>
                                      <a:pt x="839" y="954"/>
                                      <a:pt x="832" y="976"/>
                                      <a:pt x="818" y="991"/>
                                    </a:cubicBezTo>
                                    <a:cubicBezTo>
                                      <a:pt x="805" y="1007"/>
                                      <a:pt x="786" y="1015"/>
                                      <a:pt x="763" y="1015"/>
                                    </a:cubicBezTo>
                                    <a:cubicBezTo>
                                      <a:pt x="748" y="1015"/>
                                      <a:pt x="735" y="1011"/>
                                      <a:pt x="723" y="1004"/>
                                    </a:cubicBezTo>
                                    <a:cubicBezTo>
                                      <a:pt x="712" y="997"/>
                                      <a:pt x="703" y="986"/>
                                      <a:pt x="697" y="973"/>
                                    </a:cubicBezTo>
                                    <a:cubicBezTo>
                                      <a:pt x="691" y="959"/>
                                      <a:pt x="688" y="944"/>
                                      <a:pt x="688" y="926"/>
                                    </a:cubicBezTo>
                                    <a:cubicBezTo>
                                      <a:pt x="688" y="899"/>
                                      <a:pt x="695" y="877"/>
                                      <a:pt x="708" y="862"/>
                                    </a:cubicBezTo>
                                    <a:cubicBezTo>
                                      <a:pt x="722" y="846"/>
                                      <a:pt x="740" y="838"/>
                                      <a:pt x="764" y="838"/>
                                    </a:cubicBezTo>
                                    <a:cubicBezTo>
                                      <a:pt x="787" y="838"/>
                                      <a:pt x="805" y="846"/>
                                      <a:pt x="819" y="862"/>
                                    </a:cubicBezTo>
                                    <a:cubicBezTo>
                                      <a:pt x="832" y="878"/>
                                      <a:pt x="839" y="899"/>
                                      <a:pt x="839" y="926"/>
                                    </a:cubicBezTo>
                                    <a:close/>
                                    <a:moveTo>
                                      <a:pt x="822" y="926"/>
                                    </a:moveTo>
                                    <a:cubicBezTo>
                                      <a:pt x="822" y="903"/>
                                      <a:pt x="817" y="885"/>
                                      <a:pt x="807" y="872"/>
                                    </a:cubicBezTo>
                                    <a:cubicBezTo>
                                      <a:pt x="796" y="859"/>
                                      <a:pt x="782" y="852"/>
                                      <a:pt x="763" y="852"/>
                                    </a:cubicBezTo>
                                    <a:cubicBezTo>
                                      <a:pt x="744" y="852"/>
                                      <a:pt x="730" y="859"/>
                                      <a:pt x="720" y="872"/>
                                    </a:cubicBezTo>
                                    <a:cubicBezTo>
                                      <a:pt x="710" y="885"/>
                                      <a:pt x="704" y="903"/>
                                      <a:pt x="704" y="926"/>
                                    </a:cubicBezTo>
                                    <a:cubicBezTo>
                                      <a:pt x="704" y="950"/>
                                      <a:pt x="710" y="968"/>
                                      <a:pt x="720" y="981"/>
                                    </a:cubicBezTo>
                                    <a:cubicBezTo>
                                      <a:pt x="730" y="994"/>
                                      <a:pt x="745" y="1001"/>
                                      <a:pt x="763" y="1001"/>
                                    </a:cubicBezTo>
                                    <a:cubicBezTo>
                                      <a:pt x="782" y="1001"/>
                                      <a:pt x="797" y="994"/>
                                      <a:pt x="807" y="981"/>
                                    </a:cubicBezTo>
                                    <a:cubicBezTo>
                                      <a:pt x="817" y="968"/>
                                      <a:pt x="822" y="950"/>
                                      <a:pt x="822" y="926"/>
                                    </a:cubicBezTo>
                                    <a:close/>
                                    <a:moveTo>
                                      <a:pt x="1267" y="861"/>
                                    </a:moveTo>
                                    <a:cubicBezTo>
                                      <a:pt x="1279" y="876"/>
                                      <a:pt x="1285" y="898"/>
                                      <a:pt x="1285" y="926"/>
                                    </a:cubicBezTo>
                                    <a:cubicBezTo>
                                      <a:pt x="1285" y="955"/>
                                      <a:pt x="1279" y="976"/>
                                      <a:pt x="1266" y="992"/>
                                    </a:cubicBezTo>
                                    <a:cubicBezTo>
                                      <a:pt x="1254" y="1007"/>
                                      <a:pt x="1236" y="1015"/>
                                      <a:pt x="1213" y="1015"/>
                                    </a:cubicBezTo>
                                    <a:cubicBezTo>
                                      <a:pt x="1201" y="1015"/>
                                      <a:pt x="1190" y="1012"/>
                                      <a:pt x="1180" y="1007"/>
                                    </a:cubicBezTo>
                                    <a:cubicBezTo>
                                      <a:pt x="1171" y="1002"/>
                                      <a:pt x="1163" y="995"/>
                                      <a:pt x="1157" y="986"/>
                                    </a:cubicBezTo>
                                    <a:cubicBezTo>
                                      <a:pt x="1156" y="986"/>
                                      <a:pt x="1156" y="986"/>
                                      <a:pt x="1156" y="986"/>
                                    </a:cubicBezTo>
                                    <a:cubicBezTo>
                                      <a:pt x="1152" y="1012"/>
                                      <a:pt x="1152" y="1012"/>
                                      <a:pt x="1152" y="1012"/>
                                    </a:cubicBezTo>
                                    <a:cubicBezTo>
                                      <a:pt x="1142" y="1012"/>
                                      <a:pt x="1142" y="1012"/>
                                      <a:pt x="1142" y="1012"/>
                                    </a:cubicBezTo>
                                    <a:cubicBezTo>
                                      <a:pt x="1142" y="768"/>
                                      <a:pt x="1142" y="768"/>
                                      <a:pt x="1142" y="768"/>
                                    </a:cubicBezTo>
                                    <a:cubicBezTo>
                                      <a:pt x="1157" y="768"/>
                                      <a:pt x="1157" y="768"/>
                                      <a:pt x="1157" y="768"/>
                                    </a:cubicBezTo>
                                    <a:cubicBezTo>
                                      <a:pt x="1157" y="829"/>
                                      <a:pt x="1157" y="829"/>
                                      <a:pt x="1157" y="829"/>
                                    </a:cubicBezTo>
                                    <a:cubicBezTo>
                                      <a:pt x="1157" y="839"/>
                                      <a:pt x="1157" y="847"/>
                                      <a:pt x="1157" y="855"/>
                                    </a:cubicBezTo>
                                    <a:cubicBezTo>
                                      <a:pt x="1156" y="868"/>
                                      <a:pt x="1156" y="868"/>
                                      <a:pt x="1156" y="868"/>
                                    </a:cubicBezTo>
                                    <a:cubicBezTo>
                                      <a:pt x="1157" y="868"/>
                                      <a:pt x="1157" y="868"/>
                                      <a:pt x="1157" y="868"/>
                                    </a:cubicBezTo>
                                    <a:cubicBezTo>
                                      <a:pt x="1164" y="858"/>
                                      <a:pt x="1172" y="850"/>
                                      <a:pt x="1181" y="846"/>
                                    </a:cubicBezTo>
                                    <a:cubicBezTo>
                                      <a:pt x="1190" y="841"/>
                                      <a:pt x="1201" y="838"/>
                                      <a:pt x="1214" y="838"/>
                                    </a:cubicBezTo>
                                    <a:cubicBezTo>
                                      <a:pt x="1237" y="838"/>
                                      <a:pt x="1255" y="846"/>
                                      <a:pt x="1267" y="861"/>
                                    </a:cubicBezTo>
                                    <a:close/>
                                    <a:moveTo>
                                      <a:pt x="1269" y="926"/>
                                    </a:moveTo>
                                    <a:cubicBezTo>
                                      <a:pt x="1269" y="877"/>
                                      <a:pt x="1250" y="852"/>
                                      <a:pt x="1213" y="852"/>
                                    </a:cubicBezTo>
                                    <a:cubicBezTo>
                                      <a:pt x="1193" y="852"/>
                                      <a:pt x="1179" y="858"/>
                                      <a:pt x="1170" y="870"/>
                                    </a:cubicBezTo>
                                    <a:cubicBezTo>
                                      <a:pt x="1162" y="881"/>
                                      <a:pt x="1157" y="900"/>
                                      <a:pt x="1157" y="926"/>
                                    </a:cubicBezTo>
                                    <a:cubicBezTo>
                                      <a:pt x="1157" y="929"/>
                                      <a:pt x="1157" y="929"/>
                                      <a:pt x="1157" y="929"/>
                                    </a:cubicBezTo>
                                    <a:cubicBezTo>
                                      <a:pt x="1157" y="955"/>
                                      <a:pt x="1162" y="973"/>
                                      <a:pt x="1171" y="984"/>
                                    </a:cubicBezTo>
                                    <a:cubicBezTo>
                                      <a:pt x="1180" y="995"/>
                                      <a:pt x="1194" y="1001"/>
                                      <a:pt x="1213" y="1001"/>
                                    </a:cubicBezTo>
                                    <a:cubicBezTo>
                                      <a:pt x="1232" y="1001"/>
                                      <a:pt x="1246" y="994"/>
                                      <a:pt x="1255" y="981"/>
                                    </a:cubicBezTo>
                                    <a:cubicBezTo>
                                      <a:pt x="1264" y="968"/>
                                      <a:pt x="1269" y="950"/>
                                      <a:pt x="1269" y="926"/>
                                    </a:cubicBezTo>
                                    <a:close/>
                                    <a:moveTo>
                                      <a:pt x="1605" y="932"/>
                                    </a:moveTo>
                                    <a:cubicBezTo>
                                      <a:pt x="1599" y="928"/>
                                      <a:pt x="1587" y="923"/>
                                      <a:pt x="1572" y="917"/>
                                    </a:cubicBezTo>
                                    <a:cubicBezTo>
                                      <a:pt x="1554" y="911"/>
                                      <a:pt x="1541" y="905"/>
                                      <a:pt x="1535" y="900"/>
                                    </a:cubicBezTo>
                                    <a:cubicBezTo>
                                      <a:pt x="1529" y="894"/>
                                      <a:pt x="1526" y="887"/>
                                      <a:pt x="1526" y="878"/>
                                    </a:cubicBezTo>
                                    <a:cubicBezTo>
                                      <a:pt x="1526" y="870"/>
                                      <a:pt x="1530" y="864"/>
                                      <a:pt x="1538" y="859"/>
                                    </a:cubicBezTo>
                                    <a:cubicBezTo>
                                      <a:pt x="1546" y="855"/>
                                      <a:pt x="1557" y="852"/>
                                      <a:pt x="1571" y="852"/>
                                    </a:cubicBezTo>
                                    <a:cubicBezTo>
                                      <a:pt x="1585" y="852"/>
                                      <a:pt x="1601" y="856"/>
                                      <a:pt x="1617" y="863"/>
                                    </a:cubicBezTo>
                                    <a:cubicBezTo>
                                      <a:pt x="1623" y="849"/>
                                      <a:pt x="1623" y="849"/>
                                      <a:pt x="1623" y="849"/>
                                    </a:cubicBezTo>
                                    <a:cubicBezTo>
                                      <a:pt x="1607" y="842"/>
                                      <a:pt x="1589" y="838"/>
                                      <a:pt x="1571" y="838"/>
                                    </a:cubicBezTo>
                                    <a:cubicBezTo>
                                      <a:pt x="1552" y="838"/>
                                      <a:pt x="1537" y="842"/>
                                      <a:pt x="1526" y="849"/>
                                    </a:cubicBezTo>
                                    <a:cubicBezTo>
                                      <a:pt x="1515" y="857"/>
                                      <a:pt x="1510" y="867"/>
                                      <a:pt x="1510" y="880"/>
                                    </a:cubicBezTo>
                                    <a:cubicBezTo>
                                      <a:pt x="1510" y="888"/>
                                      <a:pt x="1512" y="894"/>
                                      <a:pt x="1515" y="900"/>
                                    </a:cubicBezTo>
                                    <a:cubicBezTo>
                                      <a:pt x="1519" y="906"/>
                                      <a:pt x="1524" y="911"/>
                                      <a:pt x="1531" y="915"/>
                                    </a:cubicBezTo>
                                    <a:cubicBezTo>
                                      <a:pt x="1538" y="919"/>
                                      <a:pt x="1550" y="925"/>
                                      <a:pt x="1567" y="931"/>
                                    </a:cubicBezTo>
                                    <a:cubicBezTo>
                                      <a:pt x="1582" y="937"/>
                                      <a:pt x="1594" y="942"/>
                                      <a:pt x="1601" y="948"/>
                                    </a:cubicBezTo>
                                    <a:cubicBezTo>
                                      <a:pt x="1608" y="954"/>
                                      <a:pt x="1611" y="961"/>
                                      <a:pt x="1611" y="970"/>
                                    </a:cubicBezTo>
                                    <a:cubicBezTo>
                                      <a:pt x="1611" y="979"/>
                                      <a:pt x="1607" y="986"/>
                                      <a:pt x="1598" y="992"/>
                                    </a:cubicBezTo>
                                    <a:cubicBezTo>
                                      <a:pt x="1589" y="997"/>
                                      <a:pt x="1577" y="1000"/>
                                      <a:pt x="1560" y="1000"/>
                                    </a:cubicBezTo>
                                    <a:cubicBezTo>
                                      <a:pt x="1541" y="1000"/>
                                      <a:pt x="1523" y="996"/>
                                      <a:pt x="1506" y="987"/>
                                    </a:cubicBezTo>
                                    <a:cubicBezTo>
                                      <a:pt x="1506" y="1004"/>
                                      <a:pt x="1506" y="1004"/>
                                      <a:pt x="1506" y="1004"/>
                                    </a:cubicBezTo>
                                    <a:cubicBezTo>
                                      <a:pt x="1519" y="1011"/>
                                      <a:pt x="1537" y="1015"/>
                                      <a:pt x="1560" y="1015"/>
                                    </a:cubicBezTo>
                                    <a:cubicBezTo>
                                      <a:pt x="1581" y="1015"/>
                                      <a:pt x="1598" y="1011"/>
                                      <a:pt x="1609" y="1002"/>
                                    </a:cubicBezTo>
                                    <a:cubicBezTo>
                                      <a:pt x="1621" y="994"/>
                                      <a:pt x="1626" y="982"/>
                                      <a:pt x="1626" y="967"/>
                                    </a:cubicBezTo>
                                    <a:cubicBezTo>
                                      <a:pt x="1626" y="960"/>
                                      <a:pt x="1625" y="953"/>
                                      <a:pt x="1621" y="947"/>
                                    </a:cubicBezTo>
                                    <a:cubicBezTo>
                                      <a:pt x="1618" y="942"/>
                                      <a:pt x="1612" y="937"/>
                                      <a:pt x="1605" y="932"/>
                                    </a:cubicBezTo>
                                    <a:close/>
                                    <a:moveTo>
                                      <a:pt x="1330" y="842"/>
                                    </a:moveTo>
                                    <a:cubicBezTo>
                                      <a:pt x="1330" y="953"/>
                                      <a:pt x="1330" y="953"/>
                                      <a:pt x="1330" y="953"/>
                                    </a:cubicBezTo>
                                    <a:cubicBezTo>
                                      <a:pt x="1330" y="994"/>
                                      <a:pt x="1350" y="1015"/>
                                      <a:pt x="1388" y="1015"/>
                                    </a:cubicBezTo>
                                    <a:cubicBezTo>
                                      <a:pt x="1417" y="1015"/>
                                      <a:pt x="1436" y="1006"/>
                                      <a:pt x="1447" y="988"/>
                                    </a:cubicBezTo>
                                    <a:cubicBezTo>
                                      <a:pt x="1448" y="988"/>
                                      <a:pt x="1448" y="988"/>
                                      <a:pt x="1448" y="988"/>
                                    </a:cubicBezTo>
                                    <a:cubicBezTo>
                                      <a:pt x="1451" y="1012"/>
                                      <a:pt x="1451" y="1012"/>
                                      <a:pt x="1451" y="1012"/>
                                    </a:cubicBezTo>
                                    <a:cubicBezTo>
                                      <a:pt x="1464" y="1012"/>
                                      <a:pt x="1464" y="1012"/>
                                      <a:pt x="1464" y="1012"/>
                                    </a:cubicBezTo>
                                    <a:cubicBezTo>
                                      <a:pt x="1464" y="842"/>
                                      <a:pt x="1464" y="842"/>
                                      <a:pt x="1464" y="842"/>
                                    </a:cubicBezTo>
                                    <a:cubicBezTo>
                                      <a:pt x="1449" y="842"/>
                                      <a:pt x="1449" y="842"/>
                                      <a:pt x="1449" y="842"/>
                                    </a:cubicBezTo>
                                    <a:cubicBezTo>
                                      <a:pt x="1449" y="935"/>
                                      <a:pt x="1449" y="935"/>
                                      <a:pt x="1449" y="935"/>
                                    </a:cubicBezTo>
                                    <a:cubicBezTo>
                                      <a:pt x="1449" y="958"/>
                                      <a:pt x="1444" y="975"/>
                                      <a:pt x="1435" y="985"/>
                                    </a:cubicBezTo>
                                    <a:cubicBezTo>
                                      <a:pt x="1425" y="995"/>
                                      <a:pt x="1410" y="1001"/>
                                      <a:pt x="1390" y="1001"/>
                                    </a:cubicBezTo>
                                    <a:cubicBezTo>
                                      <a:pt x="1375" y="1001"/>
                                      <a:pt x="1364" y="997"/>
                                      <a:pt x="1357" y="989"/>
                                    </a:cubicBezTo>
                                    <a:cubicBezTo>
                                      <a:pt x="1349" y="981"/>
                                      <a:pt x="1346" y="969"/>
                                      <a:pt x="1346" y="952"/>
                                    </a:cubicBezTo>
                                    <a:cubicBezTo>
                                      <a:pt x="1346" y="842"/>
                                      <a:pt x="1346" y="842"/>
                                      <a:pt x="1346" y="842"/>
                                    </a:cubicBezTo>
                                    <a:lnTo>
                                      <a:pt x="1330" y="842"/>
                                    </a:lnTo>
                                    <a:close/>
                                    <a:moveTo>
                                      <a:pt x="1406" y="1166"/>
                                    </a:moveTo>
                                    <a:cubicBezTo>
                                      <a:pt x="1496" y="1396"/>
                                      <a:pt x="1496" y="1396"/>
                                      <a:pt x="1496" y="1396"/>
                                    </a:cubicBezTo>
                                    <a:cubicBezTo>
                                      <a:pt x="1478" y="1396"/>
                                      <a:pt x="1478" y="1396"/>
                                      <a:pt x="1478" y="1396"/>
                                    </a:cubicBezTo>
                                    <a:cubicBezTo>
                                      <a:pt x="1446" y="1315"/>
                                      <a:pt x="1446" y="1315"/>
                                      <a:pt x="1446" y="1315"/>
                                    </a:cubicBezTo>
                                    <a:cubicBezTo>
                                      <a:pt x="1353" y="1315"/>
                                      <a:pt x="1353" y="1315"/>
                                      <a:pt x="1353" y="1315"/>
                                    </a:cubicBezTo>
                                    <a:cubicBezTo>
                                      <a:pt x="1321" y="1396"/>
                                      <a:pt x="1321" y="1396"/>
                                      <a:pt x="1321" y="1396"/>
                                    </a:cubicBezTo>
                                    <a:cubicBezTo>
                                      <a:pt x="1304" y="1396"/>
                                      <a:pt x="1304" y="1396"/>
                                      <a:pt x="1304" y="1396"/>
                                    </a:cubicBezTo>
                                    <a:cubicBezTo>
                                      <a:pt x="1395" y="1166"/>
                                      <a:pt x="1395" y="1166"/>
                                      <a:pt x="1395" y="1166"/>
                                    </a:cubicBezTo>
                                    <a:lnTo>
                                      <a:pt x="1406" y="1166"/>
                                    </a:lnTo>
                                    <a:close/>
                                    <a:moveTo>
                                      <a:pt x="1410" y="1218"/>
                                    </a:moveTo>
                                    <a:cubicBezTo>
                                      <a:pt x="1407" y="1212"/>
                                      <a:pt x="1404" y="1203"/>
                                      <a:pt x="1400" y="1191"/>
                                    </a:cubicBezTo>
                                    <a:cubicBezTo>
                                      <a:pt x="1397" y="1201"/>
                                      <a:pt x="1394" y="1210"/>
                                      <a:pt x="1391" y="1219"/>
                                    </a:cubicBezTo>
                                    <a:cubicBezTo>
                                      <a:pt x="1359" y="1301"/>
                                      <a:pt x="1359" y="1301"/>
                                      <a:pt x="1359" y="1301"/>
                                    </a:cubicBezTo>
                                    <a:cubicBezTo>
                                      <a:pt x="1441" y="1301"/>
                                      <a:pt x="1441" y="1301"/>
                                      <a:pt x="1441" y="1301"/>
                                    </a:cubicBezTo>
                                    <a:lnTo>
                                      <a:pt x="1410" y="1218"/>
                                    </a:lnTo>
                                    <a:close/>
                                    <a:moveTo>
                                      <a:pt x="1724" y="1222"/>
                                    </a:moveTo>
                                    <a:cubicBezTo>
                                      <a:pt x="1696" y="1222"/>
                                      <a:pt x="1677" y="1231"/>
                                      <a:pt x="1666" y="1249"/>
                                    </a:cubicBezTo>
                                    <a:cubicBezTo>
                                      <a:pt x="1665" y="1249"/>
                                      <a:pt x="1665" y="1249"/>
                                      <a:pt x="1665" y="1249"/>
                                    </a:cubicBezTo>
                                    <a:cubicBezTo>
                                      <a:pt x="1662" y="1226"/>
                                      <a:pt x="1662" y="1226"/>
                                      <a:pt x="1662" y="1226"/>
                                    </a:cubicBezTo>
                                    <a:cubicBezTo>
                                      <a:pt x="1649" y="1226"/>
                                      <a:pt x="1649" y="1226"/>
                                      <a:pt x="1649" y="1226"/>
                                    </a:cubicBezTo>
                                    <a:cubicBezTo>
                                      <a:pt x="1649" y="1396"/>
                                      <a:pt x="1649" y="1396"/>
                                      <a:pt x="1649" y="1396"/>
                                    </a:cubicBezTo>
                                    <a:cubicBezTo>
                                      <a:pt x="1664" y="1396"/>
                                      <a:pt x="1664" y="1396"/>
                                      <a:pt x="1664" y="1396"/>
                                    </a:cubicBezTo>
                                    <a:cubicBezTo>
                                      <a:pt x="1664" y="1302"/>
                                      <a:pt x="1664" y="1302"/>
                                      <a:pt x="1664" y="1302"/>
                                    </a:cubicBezTo>
                                    <a:cubicBezTo>
                                      <a:pt x="1664" y="1279"/>
                                      <a:pt x="1669" y="1262"/>
                                      <a:pt x="1678" y="1252"/>
                                    </a:cubicBezTo>
                                    <a:cubicBezTo>
                                      <a:pt x="1688" y="1242"/>
                                      <a:pt x="1702" y="1236"/>
                                      <a:pt x="1723" y="1236"/>
                                    </a:cubicBezTo>
                                    <a:cubicBezTo>
                                      <a:pt x="1738" y="1236"/>
                                      <a:pt x="1749" y="1240"/>
                                      <a:pt x="1756" y="1248"/>
                                    </a:cubicBezTo>
                                    <a:cubicBezTo>
                                      <a:pt x="1763" y="1256"/>
                                      <a:pt x="1767" y="1268"/>
                                      <a:pt x="1767" y="1285"/>
                                    </a:cubicBezTo>
                                    <a:cubicBezTo>
                                      <a:pt x="1767" y="1396"/>
                                      <a:pt x="1767" y="1396"/>
                                      <a:pt x="1767" y="1396"/>
                                    </a:cubicBezTo>
                                    <a:cubicBezTo>
                                      <a:pt x="1782" y="1396"/>
                                      <a:pt x="1782" y="1396"/>
                                      <a:pt x="1782" y="1396"/>
                                    </a:cubicBezTo>
                                    <a:cubicBezTo>
                                      <a:pt x="1782" y="1284"/>
                                      <a:pt x="1782" y="1284"/>
                                      <a:pt x="1782" y="1284"/>
                                    </a:cubicBezTo>
                                    <a:cubicBezTo>
                                      <a:pt x="1782" y="1243"/>
                                      <a:pt x="1763" y="1222"/>
                                      <a:pt x="1724" y="1222"/>
                                    </a:cubicBezTo>
                                    <a:close/>
                                    <a:moveTo>
                                      <a:pt x="1913" y="1222"/>
                                    </a:moveTo>
                                    <a:cubicBezTo>
                                      <a:pt x="1899" y="1222"/>
                                      <a:pt x="1887" y="1225"/>
                                      <a:pt x="1877" y="1229"/>
                                    </a:cubicBezTo>
                                    <a:cubicBezTo>
                                      <a:pt x="1867" y="1234"/>
                                      <a:pt x="1859" y="1241"/>
                                      <a:pt x="1853" y="1251"/>
                                    </a:cubicBezTo>
                                    <a:cubicBezTo>
                                      <a:pt x="1852" y="1251"/>
                                      <a:pt x="1852" y="1251"/>
                                      <a:pt x="1852" y="1251"/>
                                    </a:cubicBezTo>
                                    <a:cubicBezTo>
                                      <a:pt x="1853" y="1230"/>
                                      <a:pt x="1853" y="1230"/>
                                      <a:pt x="1853" y="1230"/>
                                    </a:cubicBezTo>
                                    <a:cubicBezTo>
                                      <a:pt x="1853" y="1152"/>
                                      <a:pt x="1853" y="1152"/>
                                      <a:pt x="1853" y="1152"/>
                                    </a:cubicBezTo>
                                    <a:cubicBezTo>
                                      <a:pt x="1837" y="1152"/>
                                      <a:pt x="1837" y="1152"/>
                                      <a:pt x="1837" y="1152"/>
                                    </a:cubicBezTo>
                                    <a:cubicBezTo>
                                      <a:pt x="1837" y="1396"/>
                                      <a:pt x="1837" y="1396"/>
                                      <a:pt x="1837" y="1396"/>
                                    </a:cubicBezTo>
                                    <a:cubicBezTo>
                                      <a:pt x="1853" y="1396"/>
                                      <a:pt x="1853" y="1396"/>
                                      <a:pt x="1853" y="1396"/>
                                    </a:cubicBezTo>
                                    <a:cubicBezTo>
                                      <a:pt x="1853" y="1302"/>
                                      <a:pt x="1853" y="1302"/>
                                      <a:pt x="1853" y="1302"/>
                                    </a:cubicBezTo>
                                    <a:cubicBezTo>
                                      <a:pt x="1853" y="1279"/>
                                      <a:pt x="1858" y="1262"/>
                                      <a:pt x="1867" y="1252"/>
                                    </a:cubicBezTo>
                                    <a:cubicBezTo>
                                      <a:pt x="1876" y="1242"/>
                                      <a:pt x="1891" y="1236"/>
                                      <a:pt x="1912" y="1236"/>
                                    </a:cubicBezTo>
                                    <a:cubicBezTo>
                                      <a:pt x="1927" y="1236"/>
                                      <a:pt x="1938" y="1240"/>
                                      <a:pt x="1945" y="1248"/>
                                    </a:cubicBezTo>
                                    <a:cubicBezTo>
                                      <a:pt x="1952" y="1256"/>
                                      <a:pt x="1956" y="1268"/>
                                      <a:pt x="1956" y="1285"/>
                                    </a:cubicBezTo>
                                    <a:cubicBezTo>
                                      <a:pt x="1956" y="1396"/>
                                      <a:pt x="1956" y="1396"/>
                                      <a:pt x="1956" y="1396"/>
                                    </a:cubicBezTo>
                                    <a:cubicBezTo>
                                      <a:pt x="1971" y="1396"/>
                                      <a:pt x="1971" y="1396"/>
                                      <a:pt x="1971" y="1396"/>
                                    </a:cubicBezTo>
                                    <a:cubicBezTo>
                                      <a:pt x="1971" y="1284"/>
                                      <a:pt x="1971" y="1284"/>
                                      <a:pt x="1971" y="1284"/>
                                    </a:cubicBezTo>
                                    <a:cubicBezTo>
                                      <a:pt x="1971" y="1243"/>
                                      <a:pt x="1952" y="1222"/>
                                      <a:pt x="1913" y="1222"/>
                                    </a:cubicBezTo>
                                    <a:close/>
                                    <a:moveTo>
                                      <a:pt x="2138" y="1243"/>
                                    </a:moveTo>
                                    <a:cubicBezTo>
                                      <a:pt x="2149" y="1257"/>
                                      <a:pt x="2155" y="1276"/>
                                      <a:pt x="2155" y="1300"/>
                                    </a:cubicBezTo>
                                    <a:cubicBezTo>
                                      <a:pt x="2155" y="1313"/>
                                      <a:pt x="2155" y="1313"/>
                                      <a:pt x="2155" y="1313"/>
                                    </a:cubicBezTo>
                                    <a:cubicBezTo>
                                      <a:pt x="2033" y="1313"/>
                                      <a:pt x="2033" y="1313"/>
                                      <a:pt x="2033" y="1313"/>
                                    </a:cubicBezTo>
                                    <a:cubicBezTo>
                                      <a:pt x="2033" y="1336"/>
                                      <a:pt x="2038" y="1354"/>
                                      <a:pt x="2049" y="1366"/>
                                    </a:cubicBezTo>
                                    <a:cubicBezTo>
                                      <a:pt x="2060" y="1378"/>
                                      <a:pt x="2075" y="1385"/>
                                      <a:pt x="2095" y="1385"/>
                                    </a:cubicBezTo>
                                    <a:cubicBezTo>
                                      <a:pt x="2104" y="1385"/>
                                      <a:pt x="2113" y="1384"/>
                                      <a:pt x="2120" y="1383"/>
                                    </a:cubicBezTo>
                                    <a:cubicBezTo>
                                      <a:pt x="2128" y="1381"/>
                                      <a:pt x="2137" y="1378"/>
                                      <a:pt x="2148" y="1374"/>
                                    </a:cubicBezTo>
                                    <a:cubicBezTo>
                                      <a:pt x="2148" y="1388"/>
                                      <a:pt x="2148" y="1388"/>
                                      <a:pt x="2148" y="1388"/>
                                    </a:cubicBezTo>
                                    <a:cubicBezTo>
                                      <a:pt x="2139" y="1392"/>
                                      <a:pt x="2130" y="1395"/>
                                      <a:pt x="2122" y="1396"/>
                                    </a:cubicBezTo>
                                    <a:cubicBezTo>
                                      <a:pt x="2113" y="1398"/>
                                      <a:pt x="2105" y="1399"/>
                                      <a:pt x="2095" y="1399"/>
                                    </a:cubicBezTo>
                                    <a:cubicBezTo>
                                      <a:pt x="2070" y="1399"/>
                                      <a:pt x="2051" y="1391"/>
                                      <a:pt x="2037" y="1376"/>
                                    </a:cubicBezTo>
                                    <a:cubicBezTo>
                                      <a:pt x="2023" y="1361"/>
                                      <a:pt x="2016" y="1339"/>
                                      <a:pt x="2016" y="1312"/>
                                    </a:cubicBezTo>
                                    <a:cubicBezTo>
                                      <a:pt x="2016" y="1285"/>
                                      <a:pt x="2023" y="1263"/>
                                      <a:pt x="2036" y="1247"/>
                                    </a:cubicBezTo>
                                    <a:cubicBezTo>
                                      <a:pt x="2050" y="1231"/>
                                      <a:pt x="2068" y="1222"/>
                                      <a:pt x="2090" y="1222"/>
                                    </a:cubicBezTo>
                                    <a:cubicBezTo>
                                      <a:pt x="2110" y="1222"/>
                                      <a:pt x="2126" y="1229"/>
                                      <a:pt x="2138" y="1243"/>
                                    </a:cubicBezTo>
                                    <a:close/>
                                    <a:moveTo>
                                      <a:pt x="2138" y="1299"/>
                                    </a:moveTo>
                                    <a:cubicBezTo>
                                      <a:pt x="2138" y="1279"/>
                                      <a:pt x="2134" y="1264"/>
                                      <a:pt x="2126" y="1253"/>
                                    </a:cubicBezTo>
                                    <a:cubicBezTo>
                                      <a:pt x="2117" y="1242"/>
                                      <a:pt x="2105" y="1236"/>
                                      <a:pt x="2090" y="1236"/>
                                    </a:cubicBezTo>
                                    <a:cubicBezTo>
                                      <a:pt x="2074" y="1236"/>
                                      <a:pt x="2061" y="1242"/>
                                      <a:pt x="2051" y="1252"/>
                                    </a:cubicBezTo>
                                    <a:cubicBezTo>
                                      <a:pt x="2041" y="1263"/>
                                      <a:pt x="2035" y="1279"/>
                                      <a:pt x="2033" y="1299"/>
                                    </a:cubicBezTo>
                                    <a:lnTo>
                                      <a:pt x="2138" y="1299"/>
                                    </a:lnTo>
                                    <a:close/>
                                    <a:moveTo>
                                      <a:pt x="2374" y="1222"/>
                                    </a:moveTo>
                                    <a:cubicBezTo>
                                      <a:pt x="2362" y="1222"/>
                                      <a:pt x="2351" y="1225"/>
                                      <a:pt x="2342" y="1230"/>
                                    </a:cubicBezTo>
                                    <a:cubicBezTo>
                                      <a:pt x="2333" y="1235"/>
                                      <a:pt x="2325" y="1243"/>
                                      <a:pt x="2320" y="1253"/>
                                    </a:cubicBezTo>
                                    <a:cubicBezTo>
                                      <a:pt x="2319" y="1253"/>
                                      <a:pt x="2319" y="1253"/>
                                      <a:pt x="2319" y="1253"/>
                                    </a:cubicBezTo>
                                    <a:cubicBezTo>
                                      <a:pt x="2311" y="1232"/>
                                      <a:pt x="2294" y="1222"/>
                                      <a:pt x="2267" y="1222"/>
                                    </a:cubicBezTo>
                                    <a:cubicBezTo>
                                      <a:pt x="2257" y="1222"/>
                                      <a:pt x="2247" y="1225"/>
                                      <a:pt x="2239" y="1229"/>
                                    </a:cubicBezTo>
                                    <a:cubicBezTo>
                                      <a:pt x="2230" y="1234"/>
                                      <a:pt x="2224" y="1241"/>
                                      <a:pt x="2219" y="1249"/>
                                    </a:cubicBezTo>
                                    <a:cubicBezTo>
                                      <a:pt x="2218" y="1249"/>
                                      <a:pt x="2218" y="1249"/>
                                      <a:pt x="2218" y="1249"/>
                                    </a:cubicBezTo>
                                    <a:cubicBezTo>
                                      <a:pt x="2215" y="1226"/>
                                      <a:pt x="2215" y="1226"/>
                                      <a:pt x="2215" y="1226"/>
                                    </a:cubicBezTo>
                                    <a:cubicBezTo>
                                      <a:pt x="2202" y="1226"/>
                                      <a:pt x="2202" y="1226"/>
                                      <a:pt x="2202" y="1226"/>
                                    </a:cubicBezTo>
                                    <a:cubicBezTo>
                                      <a:pt x="2202" y="1396"/>
                                      <a:pt x="2202" y="1396"/>
                                      <a:pt x="2202" y="1396"/>
                                    </a:cubicBezTo>
                                    <a:cubicBezTo>
                                      <a:pt x="2217" y="1396"/>
                                      <a:pt x="2217" y="1396"/>
                                      <a:pt x="2217" y="1396"/>
                                    </a:cubicBezTo>
                                    <a:cubicBezTo>
                                      <a:pt x="2217" y="1302"/>
                                      <a:pt x="2217" y="1302"/>
                                      <a:pt x="2217" y="1302"/>
                                    </a:cubicBezTo>
                                    <a:cubicBezTo>
                                      <a:pt x="2217" y="1279"/>
                                      <a:pt x="2221" y="1262"/>
                                      <a:pt x="2229" y="1252"/>
                                    </a:cubicBezTo>
                                    <a:cubicBezTo>
                                      <a:pt x="2238" y="1242"/>
                                      <a:pt x="2251" y="1236"/>
                                      <a:pt x="2268" y="1236"/>
                                    </a:cubicBezTo>
                                    <a:cubicBezTo>
                                      <a:pt x="2295" y="1236"/>
                                      <a:pt x="2308" y="1251"/>
                                      <a:pt x="2308" y="1279"/>
                                    </a:cubicBezTo>
                                    <a:cubicBezTo>
                                      <a:pt x="2308" y="1396"/>
                                      <a:pt x="2308" y="1396"/>
                                      <a:pt x="2308" y="1396"/>
                                    </a:cubicBezTo>
                                    <a:cubicBezTo>
                                      <a:pt x="2324" y="1396"/>
                                      <a:pt x="2324" y="1396"/>
                                      <a:pt x="2324" y="1396"/>
                                    </a:cubicBezTo>
                                    <a:cubicBezTo>
                                      <a:pt x="2324" y="1296"/>
                                      <a:pt x="2324" y="1296"/>
                                      <a:pt x="2324" y="1296"/>
                                    </a:cubicBezTo>
                                    <a:cubicBezTo>
                                      <a:pt x="2324" y="1275"/>
                                      <a:pt x="2328" y="1260"/>
                                      <a:pt x="2336" y="1251"/>
                                    </a:cubicBezTo>
                                    <a:cubicBezTo>
                                      <a:pt x="2344" y="1241"/>
                                      <a:pt x="2357" y="1236"/>
                                      <a:pt x="2375" y="1236"/>
                                    </a:cubicBezTo>
                                    <a:cubicBezTo>
                                      <a:pt x="2388" y="1236"/>
                                      <a:pt x="2398" y="1240"/>
                                      <a:pt x="2404" y="1248"/>
                                    </a:cubicBezTo>
                                    <a:cubicBezTo>
                                      <a:pt x="2411" y="1255"/>
                                      <a:pt x="2414" y="1268"/>
                                      <a:pt x="2414" y="1284"/>
                                    </a:cubicBezTo>
                                    <a:cubicBezTo>
                                      <a:pt x="2414" y="1396"/>
                                      <a:pt x="2414" y="1396"/>
                                      <a:pt x="2414" y="1396"/>
                                    </a:cubicBezTo>
                                    <a:cubicBezTo>
                                      <a:pt x="2429" y="1396"/>
                                      <a:pt x="2429" y="1396"/>
                                      <a:pt x="2429" y="1396"/>
                                    </a:cubicBezTo>
                                    <a:cubicBezTo>
                                      <a:pt x="2429" y="1284"/>
                                      <a:pt x="2429" y="1284"/>
                                      <a:pt x="2429" y="1284"/>
                                    </a:cubicBezTo>
                                    <a:cubicBezTo>
                                      <a:pt x="2429" y="1263"/>
                                      <a:pt x="2425" y="1247"/>
                                      <a:pt x="2415" y="1237"/>
                                    </a:cubicBezTo>
                                    <a:cubicBezTo>
                                      <a:pt x="2406" y="1227"/>
                                      <a:pt x="2392" y="1222"/>
                                      <a:pt x="2374" y="1222"/>
                                    </a:cubicBezTo>
                                    <a:close/>
                                    <a:moveTo>
                                      <a:pt x="1562" y="1230"/>
                                    </a:moveTo>
                                    <a:cubicBezTo>
                                      <a:pt x="1554" y="1235"/>
                                      <a:pt x="1547" y="1244"/>
                                      <a:pt x="1540" y="1256"/>
                                    </a:cubicBezTo>
                                    <a:cubicBezTo>
                                      <a:pt x="1539" y="1256"/>
                                      <a:pt x="1539" y="1256"/>
                                      <a:pt x="1539" y="1256"/>
                                    </a:cubicBezTo>
                                    <a:cubicBezTo>
                                      <a:pt x="1537" y="1226"/>
                                      <a:pt x="1537" y="1226"/>
                                      <a:pt x="1537" y="1226"/>
                                    </a:cubicBezTo>
                                    <a:cubicBezTo>
                                      <a:pt x="1524" y="1226"/>
                                      <a:pt x="1524" y="1226"/>
                                      <a:pt x="1524" y="1226"/>
                                    </a:cubicBezTo>
                                    <a:cubicBezTo>
                                      <a:pt x="1524" y="1396"/>
                                      <a:pt x="1524" y="1396"/>
                                      <a:pt x="1524" y="1396"/>
                                    </a:cubicBezTo>
                                    <a:cubicBezTo>
                                      <a:pt x="1540" y="1396"/>
                                      <a:pt x="1540" y="1396"/>
                                      <a:pt x="1540" y="1396"/>
                                    </a:cubicBezTo>
                                    <a:cubicBezTo>
                                      <a:pt x="1540" y="1302"/>
                                      <a:pt x="1540" y="1302"/>
                                      <a:pt x="1540" y="1302"/>
                                    </a:cubicBezTo>
                                    <a:cubicBezTo>
                                      <a:pt x="1540" y="1283"/>
                                      <a:pt x="1544" y="1267"/>
                                      <a:pt x="1553" y="1255"/>
                                    </a:cubicBezTo>
                                    <a:cubicBezTo>
                                      <a:pt x="1563" y="1243"/>
                                      <a:pt x="1575" y="1237"/>
                                      <a:pt x="1589" y="1237"/>
                                    </a:cubicBezTo>
                                    <a:cubicBezTo>
                                      <a:pt x="1597" y="1237"/>
                                      <a:pt x="1604" y="1238"/>
                                      <a:pt x="1611" y="1239"/>
                                    </a:cubicBezTo>
                                    <a:cubicBezTo>
                                      <a:pt x="1614" y="1225"/>
                                      <a:pt x="1614" y="1225"/>
                                      <a:pt x="1614" y="1225"/>
                                    </a:cubicBezTo>
                                    <a:cubicBezTo>
                                      <a:pt x="1606" y="1223"/>
                                      <a:pt x="1598" y="1222"/>
                                      <a:pt x="1591" y="1222"/>
                                    </a:cubicBezTo>
                                    <a:cubicBezTo>
                                      <a:pt x="1580" y="1222"/>
                                      <a:pt x="1570" y="1225"/>
                                      <a:pt x="1562" y="1230"/>
                                    </a:cubicBezTo>
                                    <a:close/>
                                    <a:moveTo>
                                      <a:pt x="313" y="1301"/>
                                    </a:moveTo>
                                    <a:cubicBezTo>
                                      <a:pt x="322" y="1311"/>
                                      <a:pt x="326" y="1323"/>
                                      <a:pt x="326" y="1337"/>
                                    </a:cubicBezTo>
                                    <a:cubicBezTo>
                                      <a:pt x="326" y="1355"/>
                                      <a:pt x="319" y="1371"/>
                                      <a:pt x="306" y="1382"/>
                                    </a:cubicBezTo>
                                    <a:cubicBezTo>
                                      <a:pt x="293" y="1393"/>
                                      <a:pt x="275" y="1399"/>
                                      <a:pt x="253" y="1399"/>
                                    </a:cubicBezTo>
                                    <a:cubicBezTo>
                                      <a:pt x="230" y="1399"/>
                                      <a:pt x="212" y="1393"/>
                                      <a:pt x="200" y="1383"/>
                                    </a:cubicBezTo>
                                    <a:cubicBezTo>
                                      <a:pt x="188" y="1372"/>
                                      <a:pt x="181" y="1357"/>
                                      <a:pt x="181" y="1337"/>
                                    </a:cubicBezTo>
                                    <a:cubicBezTo>
                                      <a:pt x="181" y="1323"/>
                                      <a:pt x="186" y="1311"/>
                                      <a:pt x="194" y="1301"/>
                                    </a:cubicBezTo>
                                    <a:cubicBezTo>
                                      <a:pt x="203" y="1291"/>
                                      <a:pt x="216" y="1282"/>
                                      <a:pt x="235" y="1275"/>
                                    </a:cubicBezTo>
                                    <a:cubicBezTo>
                                      <a:pt x="218" y="1267"/>
                                      <a:pt x="206" y="1258"/>
                                      <a:pt x="199" y="1250"/>
                                    </a:cubicBezTo>
                                    <a:cubicBezTo>
                                      <a:pt x="192" y="1241"/>
                                      <a:pt x="189" y="1230"/>
                                      <a:pt x="189" y="1218"/>
                                    </a:cubicBezTo>
                                    <a:cubicBezTo>
                                      <a:pt x="189" y="1207"/>
                                      <a:pt x="192" y="1197"/>
                                      <a:pt x="197" y="1189"/>
                                    </a:cubicBezTo>
                                    <a:cubicBezTo>
                                      <a:pt x="203" y="1181"/>
                                      <a:pt x="210" y="1174"/>
                                      <a:pt x="220" y="1170"/>
                                    </a:cubicBezTo>
                                    <a:cubicBezTo>
                                      <a:pt x="230" y="1165"/>
                                      <a:pt x="241" y="1163"/>
                                      <a:pt x="253" y="1163"/>
                                    </a:cubicBezTo>
                                    <a:cubicBezTo>
                                      <a:pt x="273" y="1163"/>
                                      <a:pt x="288" y="1168"/>
                                      <a:pt x="300" y="1178"/>
                                    </a:cubicBezTo>
                                    <a:cubicBezTo>
                                      <a:pt x="312" y="1188"/>
                                      <a:pt x="318" y="1201"/>
                                      <a:pt x="318" y="1218"/>
                                    </a:cubicBezTo>
                                    <a:cubicBezTo>
                                      <a:pt x="318" y="1230"/>
                                      <a:pt x="314" y="1240"/>
                                      <a:pt x="307" y="1249"/>
                                    </a:cubicBezTo>
                                    <a:cubicBezTo>
                                      <a:pt x="300" y="1258"/>
                                      <a:pt x="288" y="1266"/>
                                      <a:pt x="271" y="1274"/>
                                    </a:cubicBezTo>
                                    <a:cubicBezTo>
                                      <a:pt x="291" y="1282"/>
                                      <a:pt x="305" y="1291"/>
                                      <a:pt x="313" y="1301"/>
                                    </a:cubicBezTo>
                                    <a:close/>
                                    <a:moveTo>
                                      <a:pt x="255" y="1268"/>
                                    </a:moveTo>
                                    <a:cubicBezTo>
                                      <a:pt x="272" y="1262"/>
                                      <a:pt x="284" y="1254"/>
                                      <a:pt x="291" y="1246"/>
                                    </a:cubicBezTo>
                                    <a:cubicBezTo>
                                      <a:pt x="299" y="1239"/>
                                      <a:pt x="302" y="1229"/>
                                      <a:pt x="302" y="1218"/>
                                    </a:cubicBezTo>
                                    <a:cubicBezTo>
                                      <a:pt x="302" y="1205"/>
                                      <a:pt x="298" y="1195"/>
                                      <a:pt x="289" y="1188"/>
                                    </a:cubicBezTo>
                                    <a:cubicBezTo>
                                      <a:pt x="280" y="1181"/>
                                      <a:pt x="268" y="1177"/>
                                      <a:pt x="253" y="1177"/>
                                    </a:cubicBezTo>
                                    <a:cubicBezTo>
                                      <a:pt x="238" y="1177"/>
                                      <a:pt x="227" y="1181"/>
                                      <a:pt x="218" y="1188"/>
                                    </a:cubicBezTo>
                                    <a:cubicBezTo>
                                      <a:pt x="209" y="1195"/>
                                      <a:pt x="204" y="1205"/>
                                      <a:pt x="204" y="1218"/>
                                    </a:cubicBezTo>
                                    <a:cubicBezTo>
                                      <a:pt x="204" y="1225"/>
                                      <a:pt x="206" y="1232"/>
                                      <a:pt x="209" y="1237"/>
                                    </a:cubicBezTo>
                                    <a:cubicBezTo>
                                      <a:pt x="213" y="1243"/>
                                      <a:pt x="217" y="1248"/>
                                      <a:pt x="224" y="1252"/>
                                    </a:cubicBezTo>
                                    <a:cubicBezTo>
                                      <a:pt x="230" y="1257"/>
                                      <a:pt x="240" y="1262"/>
                                      <a:pt x="255" y="1268"/>
                                    </a:cubicBezTo>
                                    <a:close/>
                                    <a:moveTo>
                                      <a:pt x="310" y="1338"/>
                                    </a:moveTo>
                                    <a:cubicBezTo>
                                      <a:pt x="310" y="1325"/>
                                      <a:pt x="306" y="1314"/>
                                      <a:pt x="297" y="1306"/>
                                    </a:cubicBezTo>
                                    <a:cubicBezTo>
                                      <a:pt x="289" y="1298"/>
                                      <a:pt x="274" y="1290"/>
                                      <a:pt x="250" y="1281"/>
                                    </a:cubicBezTo>
                                    <a:cubicBezTo>
                                      <a:pt x="231" y="1288"/>
                                      <a:pt x="217" y="1297"/>
                                      <a:pt x="209" y="1306"/>
                                    </a:cubicBezTo>
                                    <a:cubicBezTo>
                                      <a:pt x="201" y="1314"/>
                                      <a:pt x="197" y="1326"/>
                                      <a:pt x="197" y="1339"/>
                                    </a:cubicBezTo>
                                    <a:cubicBezTo>
                                      <a:pt x="197" y="1354"/>
                                      <a:pt x="202" y="1365"/>
                                      <a:pt x="212" y="1373"/>
                                    </a:cubicBezTo>
                                    <a:cubicBezTo>
                                      <a:pt x="222" y="1381"/>
                                      <a:pt x="235" y="1385"/>
                                      <a:pt x="253" y="1385"/>
                                    </a:cubicBezTo>
                                    <a:cubicBezTo>
                                      <a:pt x="270" y="1385"/>
                                      <a:pt x="284" y="1380"/>
                                      <a:pt x="294" y="1372"/>
                                    </a:cubicBezTo>
                                    <a:cubicBezTo>
                                      <a:pt x="304" y="1364"/>
                                      <a:pt x="310" y="1352"/>
                                      <a:pt x="310" y="1338"/>
                                    </a:cubicBezTo>
                                    <a:close/>
                                    <a:moveTo>
                                      <a:pt x="491" y="1193"/>
                                    </a:moveTo>
                                    <a:cubicBezTo>
                                      <a:pt x="504" y="1213"/>
                                      <a:pt x="510" y="1242"/>
                                      <a:pt x="510" y="1281"/>
                                    </a:cubicBezTo>
                                    <a:cubicBezTo>
                                      <a:pt x="510" y="1321"/>
                                      <a:pt x="504" y="1350"/>
                                      <a:pt x="492" y="1370"/>
                                    </a:cubicBezTo>
                                    <a:cubicBezTo>
                                      <a:pt x="479" y="1389"/>
                                      <a:pt x="461" y="1399"/>
                                      <a:pt x="436" y="1399"/>
                                    </a:cubicBezTo>
                                    <a:cubicBezTo>
                                      <a:pt x="412" y="1399"/>
                                      <a:pt x="394" y="1389"/>
                                      <a:pt x="382" y="1369"/>
                                    </a:cubicBezTo>
                                    <a:cubicBezTo>
                                      <a:pt x="369" y="1349"/>
                                      <a:pt x="363" y="1320"/>
                                      <a:pt x="363" y="1281"/>
                                    </a:cubicBezTo>
                                    <a:cubicBezTo>
                                      <a:pt x="363" y="1241"/>
                                      <a:pt x="369" y="1211"/>
                                      <a:pt x="381" y="1192"/>
                                    </a:cubicBezTo>
                                    <a:cubicBezTo>
                                      <a:pt x="393" y="1173"/>
                                      <a:pt x="412" y="1164"/>
                                      <a:pt x="436" y="1164"/>
                                    </a:cubicBezTo>
                                    <a:cubicBezTo>
                                      <a:pt x="460" y="1164"/>
                                      <a:pt x="479" y="1173"/>
                                      <a:pt x="491" y="1193"/>
                                    </a:cubicBezTo>
                                    <a:close/>
                                    <a:moveTo>
                                      <a:pt x="493" y="1281"/>
                                    </a:moveTo>
                                    <a:cubicBezTo>
                                      <a:pt x="493" y="1247"/>
                                      <a:pt x="488" y="1221"/>
                                      <a:pt x="479" y="1204"/>
                                    </a:cubicBezTo>
                                    <a:cubicBezTo>
                                      <a:pt x="470" y="1186"/>
                                      <a:pt x="456" y="1178"/>
                                      <a:pt x="436" y="1178"/>
                                    </a:cubicBezTo>
                                    <a:cubicBezTo>
                                      <a:pt x="416" y="1178"/>
                                      <a:pt x="402" y="1186"/>
                                      <a:pt x="393" y="1204"/>
                                    </a:cubicBezTo>
                                    <a:cubicBezTo>
                                      <a:pt x="384" y="1221"/>
                                      <a:pt x="380" y="1247"/>
                                      <a:pt x="380" y="1281"/>
                                    </a:cubicBezTo>
                                    <a:cubicBezTo>
                                      <a:pt x="380" y="1316"/>
                                      <a:pt x="385" y="1342"/>
                                      <a:pt x="394" y="1359"/>
                                    </a:cubicBezTo>
                                    <a:cubicBezTo>
                                      <a:pt x="403" y="1376"/>
                                      <a:pt x="417" y="1385"/>
                                      <a:pt x="436" y="1385"/>
                                    </a:cubicBezTo>
                                    <a:cubicBezTo>
                                      <a:pt x="456" y="1385"/>
                                      <a:pt x="470" y="1376"/>
                                      <a:pt x="479" y="1358"/>
                                    </a:cubicBezTo>
                                    <a:cubicBezTo>
                                      <a:pt x="488" y="1341"/>
                                      <a:pt x="493" y="1315"/>
                                      <a:pt x="493" y="1281"/>
                                    </a:cubicBezTo>
                                    <a:close/>
                                    <a:moveTo>
                                      <a:pt x="1172" y="1196"/>
                                    </a:moveTo>
                                    <a:cubicBezTo>
                                      <a:pt x="1191" y="1215"/>
                                      <a:pt x="1200" y="1243"/>
                                      <a:pt x="1200" y="1279"/>
                                    </a:cubicBezTo>
                                    <a:cubicBezTo>
                                      <a:pt x="1200" y="1317"/>
                                      <a:pt x="1190" y="1346"/>
                                      <a:pt x="1170" y="1366"/>
                                    </a:cubicBezTo>
                                    <a:cubicBezTo>
                                      <a:pt x="1150" y="1386"/>
                                      <a:pt x="1120" y="1396"/>
                                      <a:pt x="1082" y="1396"/>
                                    </a:cubicBezTo>
                                    <a:cubicBezTo>
                                      <a:pt x="1027" y="1396"/>
                                      <a:pt x="1027" y="1396"/>
                                      <a:pt x="1027" y="1396"/>
                                    </a:cubicBezTo>
                                    <a:cubicBezTo>
                                      <a:pt x="1027" y="1167"/>
                                      <a:pt x="1027" y="1167"/>
                                      <a:pt x="1027" y="1167"/>
                                    </a:cubicBezTo>
                                    <a:cubicBezTo>
                                      <a:pt x="1089" y="1167"/>
                                      <a:pt x="1089" y="1167"/>
                                      <a:pt x="1089" y="1167"/>
                                    </a:cubicBezTo>
                                    <a:cubicBezTo>
                                      <a:pt x="1125" y="1167"/>
                                      <a:pt x="1153" y="1177"/>
                                      <a:pt x="1172" y="1196"/>
                                    </a:cubicBezTo>
                                    <a:close/>
                                    <a:moveTo>
                                      <a:pt x="1183" y="1280"/>
                                    </a:moveTo>
                                    <a:cubicBezTo>
                                      <a:pt x="1183" y="1247"/>
                                      <a:pt x="1175" y="1222"/>
                                      <a:pt x="1158" y="1206"/>
                                    </a:cubicBezTo>
                                    <a:cubicBezTo>
                                      <a:pt x="1141" y="1189"/>
                                      <a:pt x="1117" y="1181"/>
                                      <a:pt x="1085" y="1181"/>
                                    </a:cubicBezTo>
                                    <a:cubicBezTo>
                                      <a:pt x="1043" y="1181"/>
                                      <a:pt x="1043" y="1181"/>
                                      <a:pt x="1043" y="1181"/>
                                    </a:cubicBezTo>
                                    <a:cubicBezTo>
                                      <a:pt x="1043" y="1381"/>
                                      <a:pt x="1043" y="1381"/>
                                      <a:pt x="1043" y="1381"/>
                                    </a:cubicBezTo>
                                    <a:cubicBezTo>
                                      <a:pt x="1081" y="1381"/>
                                      <a:pt x="1081" y="1381"/>
                                      <a:pt x="1081" y="1381"/>
                                    </a:cubicBezTo>
                                    <a:cubicBezTo>
                                      <a:pt x="1149" y="1381"/>
                                      <a:pt x="1183" y="1348"/>
                                      <a:pt x="1183" y="1280"/>
                                    </a:cubicBezTo>
                                    <a:close/>
                                    <a:moveTo>
                                      <a:pt x="127" y="1273"/>
                                    </a:moveTo>
                                    <a:cubicBezTo>
                                      <a:pt x="139" y="1285"/>
                                      <a:pt x="145" y="1302"/>
                                      <a:pt x="145" y="1323"/>
                                    </a:cubicBezTo>
                                    <a:cubicBezTo>
                                      <a:pt x="145" y="1347"/>
                                      <a:pt x="139" y="1365"/>
                                      <a:pt x="126" y="1378"/>
                                    </a:cubicBezTo>
                                    <a:cubicBezTo>
                                      <a:pt x="114" y="1392"/>
                                      <a:pt x="97" y="1399"/>
                                      <a:pt x="75" y="1399"/>
                                    </a:cubicBezTo>
                                    <a:cubicBezTo>
                                      <a:pt x="52" y="1399"/>
                                      <a:pt x="34" y="1390"/>
                                      <a:pt x="20" y="1372"/>
                                    </a:cubicBezTo>
                                    <a:cubicBezTo>
                                      <a:pt x="7" y="1355"/>
                                      <a:pt x="0" y="1330"/>
                                      <a:pt x="0" y="1298"/>
                                    </a:cubicBezTo>
                                    <a:cubicBezTo>
                                      <a:pt x="0" y="1269"/>
                                      <a:pt x="4" y="1244"/>
                                      <a:pt x="12" y="1223"/>
                                    </a:cubicBezTo>
                                    <a:cubicBezTo>
                                      <a:pt x="20" y="1203"/>
                                      <a:pt x="32" y="1188"/>
                                      <a:pt x="47" y="1178"/>
                                    </a:cubicBezTo>
                                    <a:cubicBezTo>
                                      <a:pt x="62" y="1168"/>
                                      <a:pt x="79" y="1164"/>
                                      <a:pt x="100" y="1164"/>
                                    </a:cubicBezTo>
                                    <a:cubicBezTo>
                                      <a:pt x="110" y="1164"/>
                                      <a:pt x="119" y="1165"/>
                                      <a:pt x="127" y="1167"/>
                                    </a:cubicBezTo>
                                    <a:cubicBezTo>
                                      <a:pt x="127" y="1181"/>
                                      <a:pt x="127" y="1181"/>
                                      <a:pt x="127" y="1181"/>
                                    </a:cubicBezTo>
                                    <a:cubicBezTo>
                                      <a:pt x="120" y="1178"/>
                                      <a:pt x="110" y="1177"/>
                                      <a:pt x="100" y="1177"/>
                                    </a:cubicBezTo>
                                    <a:cubicBezTo>
                                      <a:pt x="74" y="1177"/>
                                      <a:pt x="54" y="1186"/>
                                      <a:pt x="40" y="1204"/>
                                    </a:cubicBezTo>
                                    <a:cubicBezTo>
                                      <a:pt x="25" y="1223"/>
                                      <a:pt x="17" y="1250"/>
                                      <a:pt x="16" y="1285"/>
                                    </a:cubicBezTo>
                                    <a:cubicBezTo>
                                      <a:pt x="18" y="1285"/>
                                      <a:pt x="18" y="1285"/>
                                      <a:pt x="18" y="1285"/>
                                    </a:cubicBezTo>
                                    <a:cubicBezTo>
                                      <a:pt x="25" y="1275"/>
                                      <a:pt x="35" y="1267"/>
                                      <a:pt x="45" y="1262"/>
                                    </a:cubicBezTo>
                                    <a:cubicBezTo>
                                      <a:pt x="55" y="1257"/>
                                      <a:pt x="66" y="1254"/>
                                      <a:pt x="77" y="1254"/>
                                    </a:cubicBezTo>
                                    <a:cubicBezTo>
                                      <a:pt x="98" y="1254"/>
                                      <a:pt x="115" y="1261"/>
                                      <a:pt x="127" y="1273"/>
                                    </a:cubicBezTo>
                                    <a:close/>
                                    <a:moveTo>
                                      <a:pt x="129" y="1323"/>
                                    </a:moveTo>
                                    <a:cubicBezTo>
                                      <a:pt x="129" y="1305"/>
                                      <a:pt x="124" y="1292"/>
                                      <a:pt x="115" y="1282"/>
                                    </a:cubicBezTo>
                                    <a:cubicBezTo>
                                      <a:pt x="106" y="1272"/>
                                      <a:pt x="93" y="1267"/>
                                      <a:pt x="77" y="1267"/>
                                    </a:cubicBezTo>
                                    <a:cubicBezTo>
                                      <a:pt x="66" y="1267"/>
                                      <a:pt x="56" y="1270"/>
                                      <a:pt x="47" y="1274"/>
                                    </a:cubicBezTo>
                                    <a:cubicBezTo>
                                      <a:pt x="38" y="1279"/>
                                      <a:pt x="31" y="1285"/>
                                      <a:pt x="25" y="1293"/>
                                    </a:cubicBezTo>
                                    <a:cubicBezTo>
                                      <a:pt x="20" y="1301"/>
                                      <a:pt x="17" y="1309"/>
                                      <a:pt x="17" y="1317"/>
                                    </a:cubicBezTo>
                                    <a:cubicBezTo>
                                      <a:pt x="17" y="1328"/>
                                      <a:pt x="20" y="1339"/>
                                      <a:pt x="25" y="1350"/>
                                    </a:cubicBezTo>
                                    <a:cubicBezTo>
                                      <a:pt x="30" y="1361"/>
                                      <a:pt x="37" y="1369"/>
                                      <a:pt x="46" y="1376"/>
                                    </a:cubicBezTo>
                                    <a:cubicBezTo>
                                      <a:pt x="55" y="1382"/>
                                      <a:pt x="64" y="1385"/>
                                      <a:pt x="75" y="1385"/>
                                    </a:cubicBezTo>
                                    <a:cubicBezTo>
                                      <a:pt x="92" y="1385"/>
                                      <a:pt x="105" y="1380"/>
                                      <a:pt x="115" y="1369"/>
                                    </a:cubicBezTo>
                                    <a:cubicBezTo>
                                      <a:pt x="124" y="1358"/>
                                      <a:pt x="129" y="1343"/>
                                      <a:pt x="129" y="1323"/>
                                    </a:cubicBezTo>
                                    <a:close/>
                                    <a:moveTo>
                                      <a:pt x="559" y="1214"/>
                                    </a:moveTo>
                                    <a:cubicBezTo>
                                      <a:pt x="568" y="1225"/>
                                      <a:pt x="568" y="1225"/>
                                      <a:pt x="568" y="1225"/>
                                    </a:cubicBezTo>
                                    <a:cubicBezTo>
                                      <a:pt x="598" y="1201"/>
                                      <a:pt x="615" y="1188"/>
                                      <a:pt x="616" y="1187"/>
                                    </a:cubicBezTo>
                                    <a:cubicBezTo>
                                      <a:pt x="621" y="1182"/>
                                      <a:pt x="621" y="1182"/>
                                      <a:pt x="621" y="1182"/>
                                    </a:cubicBezTo>
                                    <a:cubicBezTo>
                                      <a:pt x="620" y="1198"/>
                                      <a:pt x="619" y="1214"/>
                                      <a:pt x="619" y="1229"/>
                                    </a:cubicBezTo>
                                    <a:cubicBezTo>
                                      <a:pt x="619" y="1396"/>
                                      <a:pt x="619" y="1396"/>
                                      <a:pt x="619" y="1396"/>
                                    </a:cubicBezTo>
                                    <a:cubicBezTo>
                                      <a:pt x="635" y="1396"/>
                                      <a:pt x="635" y="1396"/>
                                      <a:pt x="635" y="1396"/>
                                    </a:cubicBezTo>
                                    <a:cubicBezTo>
                                      <a:pt x="635" y="1167"/>
                                      <a:pt x="635" y="1167"/>
                                      <a:pt x="635" y="1167"/>
                                    </a:cubicBezTo>
                                    <a:cubicBezTo>
                                      <a:pt x="621" y="1167"/>
                                      <a:pt x="621" y="1167"/>
                                      <a:pt x="621" y="1167"/>
                                    </a:cubicBezTo>
                                    <a:lnTo>
                                      <a:pt x="559" y="1214"/>
                                    </a:lnTo>
                                    <a:close/>
                                    <a:moveTo>
                                      <a:pt x="964" y="1293"/>
                                    </a:moveTo>
                                    <a:cubicBezTo>
                                      <a:pt x="972" y="1302"/>
                                      <a:pt x="977" y="1314"/>
                                      <a:pt x="977" y="1330"/>
                                    </a:cubicBezTo>
                                    <a:cubicBezTo>
                                      <a:pt x="977" y="1351"/>
                                      <a:pt x="970" y="1367"/>
                                      <a:pt x="956" y="1379"/>
                                    </a:cubicBezTo>
                                    <a:cubicBezTo>
                                      <a:pt x="942" y="1390"/>
                                      <a:pt x="922" y="1396"/>
                                      <a:pt x="896" y="1396"/>
                                    </a:cubicBezTo>
                                    <a:cubicBezTo>
                                      <a:pt x="826" y="1396"/>
                                      <a:pt x="826" y="1396"/>
                                      <a:pt x="826" y="1396"/>
                                    </a:cubicBezTo>
                                    <a:cubicBezTo>
                                      <a:pt x="826" y="1167"/>
                                      <a:pt x="826" y="1167"/>
                                      <a:pt x="826" y="1167"/>
                                    </a:cubicBezTo>
                                    <a:cubicBezTo>
                                      <a:pt x="889" y="1167"/>
                                      <a:pt x="889" y="1167"/>
                                      <a:pt x="889" y="1167"/>
                                    </a:cubicBezTo>
                                    <a:cubicBezTo>
                                      <a:pt x="917" y="1167"/>
                                      <a:pt x="938" y="1172"/>
                                      <a:pt x="951" y="1181"/>
                                    </a:cubicBezTo>
                                    <a:cubicBezTo>
                                      <a:pt x="964" y="1191"/>
                                      <a:pt x="971" y="1206"/>
                                      <a:pt x="971" y="1225"/>
                                    </a:cubicBezTo>
                                    <a:cubicBezTo>
                                      <a:pt x="971" y="1238"/>
                                      <a:pt x="967" y="1249"/>
                                      <a:pt x="959" y="1258"/>
                                    </a:cubicBezTo>
                                    <a:cubicBezTo>
                                      <a:pt x="951" y="1267"/>
                                      <a:pt x="939" y="1272"/>
                                      <a:pt x="923" y="1275"/>
                                    </a:cubicBezTo>
                                    <a:cubicBezTo>
                                      <a:pt x="923" y="1276"/>
                                      <a:pt x="923" y="1276"/>
                                      <a:pt x="923" y="1276"/>
                                    </a:cubicBezTo>
                                    <a:cubicBezTo>
                                      <a:pt x="942" y="1279"/>
                                      <a:pt x="955" y="1284"/>
                                      <a:pt x="964" y="1293"/>
                                    </a:cubicBezTo>
                                    <a:close/>
                                    <a:moveTo>
                                      <a:pt x="842" y="1269"/>
                                    </a:moveTo>
                                    <a:cubicBezTo>
                                      <a:pt x="892" y="1269"/>
                                      <a:pt x="892" y="1269"/>
                                      <a:pt x="892" y="1269"/>
                                    </a:cubicBezTo>
                                    <a:cubicBezTo>
                                      <a:pt x="914" y="1269"/>
                                      <a:pt x="930" y="1265"/>
                                      <a:pt x="939" y="1258"/>
                                    </a:cubicBezTo>
                                    <a:cubicBezTo>
                                      <a:pt x="949" y="1251"/>
                                      <a:pt x="954" y="1240"/>
                                      <a:pt x="954" y="1225"/>
                                    </a:cubicBezTo>
                                    <a:cubicBezTo>
                                      <a:pt x="954" y="1209"/>
                                      <a:pt x="948" y="1198"/>
                                      <a:pt x="937" y="1191"/>
                                    </a:cubicBezTo>
                                    <a:cubicBezTo>
                                      <a:pt x="926" y="1185"/>
                                      <a:pt x="910" y="1181"/>
                                      <a:pt x="888" y="1181"/>
                                    </a:cubicBezTo>
                                    <a:cubicBezTo>
                                      <a:pt x="842" y="1181"/>
                                      <a:pt x="842" y="1181"/>
                                      <a:pt x="842" y="1181"/>
                                    </a:cubicBezTo>
                                    <a:lnTo>
                                      <a:pt x="842" y="1269"/>
                                    </a:lnTo>
                                    <a:close/>
                                    <a:moveTo>
                                      <a:pt x="959" y="1330"/>
                                    </a:moveTo>
                                    <a:cubicBezTo>
                                      <a:pt x="959" y="1299"/>
                                      <a:pt x="937" y="1283"/>
                                      <a:pt x="892" y="1283"/>
                                    </a:cubicBezTo>
                                    <a:cubicBezTo>
                                      <a:pt x="842" y="1283"/>
                                      <a:pt x="842" y="1283"/>
                                      <a:pt x="842" y="1283"/>
                                    </a:cubicBezTo>
                                    <a:cubicBezTo>
                                      <a:pt x="842" y="1381"/>
                                      <a:pt x="842" y="1381"/>
                                      <a:pt x="842" y="1381"/>
                                    </a:cubicBezTo>
                                    <a:cubicBezTo>
                                      <a:pt x="896" y="1381"/>
                                      <a:pt x="896" y="1381"/>
                                      <a:pt x="896" y="1381"/>
                                    </a:cubicBezTo>
                                    <a:cubicBezTo>
                                      <a:pt x="938" y="1381"/>
                                      <a:pt x="959" y="1364"/>
                                      <a:pt x="959" y="1330"/>
                                    </a:cubicBezTo>
                                    <a:close/>
                                  </a:path>
                                </a:pathLst>
                              </a:custGeom>
                              <a:solidFill>
                                <a:srgbClr val="73B7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8"/>
                            <wps:cNvSpPr>
                              <a:spLocks noEditPoints="1"/>
                            </wps:cNvSpPr>
                            <wps:spPr bwMode="auto">
                              <a:xfrm>
                                <a:off x="1045158" y="890088"/>
                                <a:ext cx="842645" cy="321945"/>
                              </a:xfrm>
                              <a:custGeom>
                                <a:avLst/>
                                <a:gdLst>
                                  <a:gd name="T0" fmla="*/ 2516 w 2653"/>
                                  <a:gd name="T1" fmla="*/ 84 h 1015"/>
                                  <a:gd name="T2" fmla="*/ 2457 w 2653"/>
                                  <a:gd name="T3" fmla="*/ 150 h 1015"/>
                                  <a:gd name="T4" fmla="*/ 1048 w 2653"/>
                                  <a:gd name="T5" fmla="*/ 233 h 1015"/>
                                  <a:gd name="T6" fmla="*/ 142 w 2653"/>
                                  <a:gd name="T7" fmla="*/ 74 h 1015"/>
                                  <a:gd name="T8" fmla="*/ 159 w 2653"/>
                                  <a:gd name="T9" fmla="*/ 130 h 1015"/>
                                  <a:gd name="T10" fmla="*/ 380 w 2653"/>
                                  <a:gd name="T11" fmla="*/ 96 h 1015"/>
                                  <a:gd name="T12" fmla="*/ 339 w 2653"/>
                                  <a:gd name="T13" fmla="*/ 177 h 1015"/>
                                  <a:gd name="T14" fmla="*/ 622 w 2653"/>
                                  <a:gd name="T15" fmla="*/ 130 h 1015"/>
                                  <a:gd name="T16" fmla="*/ 556 w 2653"/>
                                  <a:gd name="T17" fmla="*/ 226 h 1015"/>
                                  <a:gd name="T18" fmla="*/ 2311 w 2653"/>
                                  <a:gd name="T19" fmla="*/ 132 h 1015"/>
                                  <a:gd name="T20" fmla="*/ 1931 w 2653"/>
                                  <a:gd name="T21" fmla="*/ 133 h 1015"/>
                                  <a:gd name="T22" fmla="*/ 1630 w 2653"/>
                                  <a:gd name="T23" fmla="*/ 198 h 1015"/>
                                  <a:gd name="T24" fmla="*/ 1746 w 2653"/>
                                  <a:gd name="T25" fmla="*/ 244 h 1015"/>
                                  <a:gd name="T26" fmla="*/ 1661 w 2653"/>
                                  <a:gd name="T27" fmla="*/ 170 h 1015"/>
                                  <a:gd name="T28" fmla="*/ 1382 w 2653"/>
                                  <a:gd name="T29" fmla="*/ 244 h 1015"/>
                                  <a:gd name="T30" fmla="*/ 1170 w 2653"/>
                                  <a:gd name="T31" fmla="*/ 74 h 1015"/>
                                  <a:gd name="T32" fmla="*/ 2070 w 2653"/>
                                  <a:gd name="T33" fmla="*/ 233 h 1015"/>
                                  <a:gd name="T34" fmla="*/ 898 w 2653"/>
                                  <a:gd name="T35" fmla="*/ 247 h 1015"/>
                                  <a:gd name="T36" fmla="*/ 841 w 2653"/>
                                  <a:gd name="T37" fmla="*/ 224 h 1015"/>
                                  <a:gd name="T38" fmla="*/ 1468 w 2653"/>
                                  <a:gd name="T39" fmla="*/ 217 h 1015"/>
                                  <a:gd name="T40" fmla="*/ 1468 w 2653"/>
                                  <a:gd name="T41" fmla="*/ 159 h 1015"/>
                                  <a:gd name="T42" fmla="*/ 2 w 2653"/>
                                  <a:gd name="T43" fmla="*/ 628 h 1015"/>
                                  <a:gd name="T44" fmla="*/ 88 w 2653"/>
                                  <a:gd name="T45" fmla="*/ 458 h 1015"/>
                                  <a:gd name="T46" fmla="*/ 2130 w 2653"/>
                                  <a:gd name="T47" fmla="*/ 545 h 1015"/>
                                  <a:gd name="T48" fmla="*/ 2113 w 2653"/>
                                  <a:gd name="T49" fmla="*/ 475 h 1015"/>
                                  <a:gd name="T50" fmla="*/ 709 w 2653"/>
                                  <a:gd name="T51" fmla="*/ 585 h 1015"/>
                                  <a:gd name="T52" fmla="*/ 734 w 2653"/>
                                  <a:gd name="T53" fmla="*/ 580 h 1015"/>
                                  <a:gd name="T54" fmla="*/ 716 w 2653"/>
                                  <a:gd name="T55" fmla="*/ 646 h 1015"/>
                                  <a:gd name="T56" fmla="*/ 626 w 2653"/>
                                  <a:gd name="T57" fmla="*/ 569 h 1015"/>
                                  <a:gd name="T58" fmla="*/ 2251 w 2653"/>
                                  <a:gd name="T59" fmla="*/ 468 h 1015"/>
                                  <a:gd name="T60" fmla="*/ 271 w 2653"/>
                                  <a:gd name="T61" fmla="*/ 628 h 1015"/>
                                  <a:gd name="T62" fmla="*/ 1342 w 2653"/>
                                  <a:gd name="T63" fmla="*/ 454 h 1015"/>
                                  <a:gd name="T64" fmla="*/ 1198 w 2653"/>
                                  <a:gd name="T65" fmla="*/ 484 h 1015"/>
                                  <a:gd name="T66" fmla="*/ 1384 w 2653"/>
                                  <a:gd name="T67" fmla="*/ 469 h 1015"/>
                                  <a:gd name="T68" fmla="*/ 1828 w 2653"/>
                                  <a:gd name="T69" fmla="*/ 628 h 1015"/>
                                  <a:gd name="T70" fmla="*/ 1644 w 2653"/>
                                  <a:gd name="T71" fmla="*/ 618 h 1015"/>
                                  <a:gd name="T72" fmla="*/ 1713 w 2653"/>
                                  <a:gd name="T73" fmla="*/ 542 h 1015"/>
                                  <a:gd name="T74" fmla="*/ 1467 w 2653"/>
                                  <a:gd name="T75" fmla="*/ 601 h 1015"/>
                                  <a:gd name="T76" fmla="*/ 1482 w 2653"/>
                                  <a:gd name="T77" fmla="*/ 485 h 1015"/>
                                  <a:gd name="T78" fmla="*/ 898 w 2653"/>
                                  <a:gd name="T79" fmla="*/ 617 h 1015"/>
                                  <a:gd name="T80" fmla="*/ 385 w 2653"/>
                                  <a:gd name="T81" fmla="*/ 620 h 1015"/>
                                  <a:gd name="T82" fmla="*/ 468 w 2653"/>
                                  <a:gd name="T83" fmla="*/ 597 h 1015"/>
                                  <a:gd name="T84" fmla="*/ 2458 w 2653"/>
                                  <a:gd name="T85" fmla="*/ 628 h 1015"/>
                                  <a:gd name="T86" fmla="*/ 1008 w 2653"/>
                                  <a:gd name="T87" fmla="*/ 620 h 1015"/>
                                  <a:gd name="T88" fmla="*/ 2000 w 2653"/>
                                  <a:gd name="T89" fmla="*/ 883 h 1015"/>
                                  <a:gd name="T90" fmla="*/ 1879 w 2653"/>
                                  <a:gd name="T91" fmla="*/ 1012 h 1015"/>
                                  <a:gd name="T92" fmla="*/ 2524 w 2653"/>
                                  <a:gd name="T93" fmla="*/ 815 h 1015"/>
                                  <a:gd name="T94" fmla="*/ 2414 w 2653"/>
                                  <a:gd name="T95" fmla="*/ 891 h 1015"/>
                                  <a:gd name="T96" fmla="*/ 2384 w 2653"/>
                                  <a:gd name="T97" fmla="*/ 885 h 1015"/>
                                  <a:gd name="T98" fmla="*/ 2470 w 2653"/>
                                  <a:gd name="T99" fmla="*/ 947 h 1015"/>
                                  <a:gd name="T100" fmla="*/ 2190 w 2653"/>
                                  <a:gd name="T101" fmla="*/ 942 h 1015"/>
                                  <a:gd name="T102" fmla="*/ 878 w 2653"/>
                                  <a:gd name="T103" fmla="*/ 936 h 1015"/>
                                  <a:gd name="T104" fmla="*/ 799 w 2653"/>
                                  <a:gd name="T105" fmla="*/ 998 h 1015"/>
                                  <a:gd name="T106" fmla="*/ 1702 w 2653"/>
                                  <a:gd name="T107" fmla="*/ 783 h 1015"/>
                                  <a:gd name="T108" fmla="*/ 1111 w 2653"/>
                                  <a:gd name="T109" fmla="*/ 797 h 1015"/>
                                  <a:gd name="T110" fmla="*/ 1001 w 2653"/>
                                  <a:gd name="T111" fmla="*/ 933 h 1015"/>
                                  <a:gd name="T112" fmla="*/ 689 w 2653"/>
                                  <a:gd name="T113" fmla="*/ 779 h 1015"/>
                                  <a:gd name="T114" fmla="*/ 1369 w 2653"/>
                                  <a:gd name="T115" fmla="*/ 873 h 1015"/>
                                  <a:gd name="T116" fmla="*/ 1279 w 2653"/>
                                  <a:gd name="T117" fmla="*/ 885 h 1015"/>
                                  <a:gd name="T118" fmla="*/ 1375 w 2653"/>
                                  <a:gd name="T119" fmla="*/ 910 h 1015"/>
                                  <a:gd name="T120" fmla="*/ 1541 w 2653"/>
                                  <a:gd name="T121" fmla="*/ 985 h 10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653" h="1015">
                                    <a:moveTo>
                                      <a:pt x="751" y="231"/>
                                    </a:moveTo>
                                    <a:cubicBezTo>
                                      <a:pt x="751" y="221"/>
                                      <a:pt x="755" y="216"/>
                                      <a:pt x="764" y="216"/>
                                    </a:cubicBezTo>
                                    <a:cubicBezTo>
                                      <a:pt x="772" y="216"/>
                                      <a:pt x="776" y="221"/>
                                      <a:pt x="776" y="231"/>
                                    </a:cubicBezTo>
                                    <a:cubicBezTo>
                                      <a:pt x="776" y="242"/>
                                      <a:pt x="772" y="247"/>
                                      <a:pt x="764" y="247"/>
                                    </a:cubicBezTo>
                                    <a:cubicBezTo>
                                      <a:pt x="755" y="247"/>
                                      <a:pt x="751" y="242"/>
                                      <a:pt x="751" y="231"/>
                                    </a:cubicBezTo>
                                    <a:close/>
                                    <a:moveTo>
                                      <a:pt x="2375" y="247"/>
                                    </a:moveTo>
                                    <a:cubicBezTo>
                                      <a:pt x="2384" y="247"/>
                                      <a:pt x="2388" y="242"/>
                                      <a:pt x="2388" y="231"/>
                                    </a:cubicBezTo>
                                    <a:cubicBezTo>
                                      <a:pt x="2388" y="221"/>
                                      <a:pt x="2384" y="216"/>
                                      <a:pt x="2375" y="216"/>
                                    </a:cubicBezTo>
                                    <a:cubicBezTo>
                                      <a:pt x="2367" y="216"/>
                                      <a:pt x="2363" y="221"/>
                                      <a:pt x="2363" y="231"/>
                                    </a:cubicBezTo>
                                    <a:cubicBezTo>
                                      <a:pt x="2363" y="242"/>
                                      <a:pt x="2367" y="247"/>
                                      <a:pt x="2375" y="247"/>
                                    </a:cubicBezTo>
                                    <a:close/>
                                    <a:moveTo>
                                      <a:pt x="2457" y="150"/>
                                    </a:moveTo>
                                    <a:cubicBezTo>
                                      <a:pt x="2457" y="127"/>
                                      <a:pt x="2462" y="110"/>
                                      <a:pt x="2472" y="100"/>
                                    </a:cubicBezTo>
                                    <a:cubicBezTo>
                                      <a:pt x="2481" y="90"/>
                                      <a:pt x="2496" y="84"/>
                                      <a:pt x="2516" y="84"/>
                                    </a:cubicBezTo>
                                    <a:cubicBezTo>
                                      <a:pt x="2531" y="84"/>
                                      <a:pt x="2542" y="88"/>
                                      <a:pt x="2550" y="96"/>
                                    </a:cubicBezTo>
                                    <a:cubicBezTo>
                                      <a:pt x="2557" y="104"/>
                                      <a:pt x="2560" y="116"/>
                                      <a:pt x="2560" y="133"/>
                                    </a:cubicBezTo>
                                    <a:cubicBezTo>
                                      <a:pt x="2560" y="244"/>
                                      <a:pt x="2560" y="244"/>
                                      <a:pt x="2560" y="244"/>
                                    </a:cubicBezTo>
                                    <a:cubicBezTo>
                                      <a:pt x="2576" y="244"/>
                                      <a:pt x="2576" y="244"/>
                                      <a:pt x="2576" y="244"/>
                                    </a:cubicBezTo>
                                    <a:cubicBezTo>
                                      <a:pt x="2576" y="132"/>
                                      <a:pt x="2576" y="132"/>
                                      <a:pt x="2576" y="132"/>
                                    </a:cubicBezTo>
                                    <a:cubicBezTo>
                                      <a:pt x="2576" y="91"/>
                                      <a:pt x="2556" y="70"/>
                                      <a:pt x="2518" y="70"/>
                                    </a:cubicBezTo>
                                    <a:cubicBezTo>
                                      <a:pt x="2490" y="70"/>
                                      <a:pt x="2470" y="79"/>
                                      <a:pt x="2459" y="97"/>
                                    </a:cubicBezTo>
                                    <a:cubicBezTo>
                                      <a:pt x="2458" y="97"/>
                                      <a:pt x="2458" y="97"/>
                                      <a:pt x="2458" y="97"/>
                                    </a:cubicBezTo>
                                    <a:cubicBezTo>
                                      <a:pt x="2455" y="74"/>
                                      <a:pt x="2455" y="74"/>
                                      <a:pt x="2455" y="74"/>
                                    </a:cubicBezTo>
                                    <a:cubicBezTo>
                                      <a:pt x="2442" y="74"/>
                                      <a:pt x="2442" y="74"/>
                                      <a:pt x="2442" y="74"/>
                                    </a:cubicBezTo>
                                    <a:cubicBezTo>
                                      <a:pt x="2442" y="244"/>
                                      <a:pt x="2442" y="244"/>
                                      <a:pt x="2442" y="244"/>
                                    </a:cubicBezTo>
                                    <a:cubicBezTo>
                                      <a:pt x="2457" y="244"/>
                                      <a:pt x="2457" y="244"/>
                                      <a:pt x="2457" y="244"/>
                                    </a:cubicBezTo>
                                    <a:lnTo>
                                      <a:pt x="2457" y="150"/>
                                    </a:lnTo>
                                    <a:close/>
                                    <a:moveTo>
                                      <a:pt x="982" y="205"/>
                                    </a:moveTo>
                                    <a:cubicBezTo>
                                      <a:pt x="976" y="191"/>
                                      <a:pt x="973" y="176"/>
                                      <a:pt x="973" y="158"/>
                                    </a:cubicBezTo>
                                    <a:cubicBezTo>
                                      <a:pt x="973" y="131"/>
                                      <a:pt x="979" y="109"/>
                                      <a:pt x="993" y="94"/>
                                    </a:cubicBezTo>
                                    <a:cubicBezTo>
                                      <a:pt x="1006" y="78"/>
                                      <a:pt x="1025" y="70"/>
                                      <a:pt x="1048" y="70"/>
                                    </a:cubicBezTo>
                                    <a:cubicBezTo>
                                      <a:pt x="1071" y="70"/>
                                      <a:pt x="1090" y="78"/>
                                      <a:pt x="1103" y="94"/>
                                    </a:cubicBezTo>
                                    <a:cubicBezTo>
                                      <a:pt x="1116" y="110"/>
                                      <a:pt x="1123" y="131"/>
                                      <a:pt x="1123" y="158"/>
                                    </a:cubicBezTo>
                                    <a:cubicBezTo>
                                      <a:pt x="1123" y="186"/>
                                      <a:pt x="1116" y="208"/>
                                      <a:pt x="1103" y="223"/>
                                    </a:cubicBezTo>
                                    <a:cubicBezTo>
                                      <a:pt x="1089" y="239"/>
                                      <a:pt x="1071" y="247"/>
                                      <a:pt x="1047" y="247"/>
                                    </a:cubicBezTo>
                                    <a:cubicBezTo>
                                      <a:pt x="1032" y="247"/>
                                      <a:pt x="1019" y="243"/>
                                      <a:pt x="1008" y="236"/>
                                    </a:cubicBezTo>
                                    <a:cubicBezTo>
                                      <a:pt x="996" y="229"/>
                                      <a:pt x="988" y="218"/>
                                      <a:pt x="982" y="205"/>
                                    </a:cubicBezTo>
                                    <a:close/>
                                    <a:moveTo>
                                      <a:pt x="989" y="158"/>
                                    </a:moveTo>
                                    <a:cubicBezTo>
                                      <a:pt x="989" y="182"/>
                                      <a:pt x="994" y="200"/>
                                      <a:pt x="1004" y="213"/>
                                    </a:cubicBezTo>
                                    <a:cubicBezTo>
                                      <a:pt x="1014" y="226"/>
                                      <a:pt x="1029" y="233"/>
                                      <a:pt x="1048" y="233"/>
                                    </a:cubicBezTo>
                                    <a:cubicBezTo>
                                      <a:pt x="1066" y="233"/>
                                      <a:pt x="1081" y="226"/>
                                      <a:pt x="1091" y="213"/>
                                    </a:cubicBezTo>
                                    <a:cubicBezTo>
                                      <a:pt x="1102" y="200"/>
                                      <a:pt x="1107" y="182"/>
                                      <a:pt x="1107" y="158"/>
                                    </a:cubicBezTo>
                                    <a:cubicBezTo>
                                      <a:pt x="1107" y="135"/>
                                      <a:pt x="1101" y="117"/>
                                      <a:pt x="1091" y="104"/>
                                    </a:cubicBezTo>
                                    <a:cubicBezTo>
                                      <a:pt x="1081" y="91"/>
                                      <a:pt x="1066" y="84"/>
                                      <a:pt x="1047" y="84"/>
                                    </a:cubicBezTo>
                                    <a:cubicBezTo>
                                      <a:pt x="1029" y="84"/>
                                      <a:pt x="1014" y="91"/>
                                      <a:pt x="1004" y="104"/>
                                    </a:cubicBezTo>
                                    <a:cubicBezTo>
                                      <a:pt x="994" y="117"/>
                                      <a:pt x="989" y="135"/>
                                      <a:pt x="989" y="158"/>
                                    </a:cubicBezTo>
                                    <a:close/>
                                    <a:moveTo>
                                      <a:pt x="243" y="74"/>
                                    </a:moveTo>
                                    <a:cubicBezTo>
                                      <a:pt x="217" y="171"/>
                                      <a:pt x="217" y="171"/>
                                      <a:pt x="217" y="171"/>
                                    </a:cubicBezTo>
                                    <a:cubicBezTo>
                                      <a:pt x="209" y="201"/>
                                      <a:pt x="205" y="219"/>
                                      <a:pt x="204" y="226"/>
                                    </a:cubicBezTo>
                                    <a:cubicBezTo>
                                      <a:pt x="203" y="226"/>
                                      <a:pt x="203" y="226"/>
                                      <a:pt x="203" y="226"/>
                                    </a:cubicBezTo>
                                    <a:cubicBezTo>
                                      <a:pt x="202" y="218"/>
                                      <a:pt x="197" y="201"/>
                                      <a:pt x="190" y="177"/>
                                    </a:cubicBezTo>
                                    <a:cubicBezTo>
                                      <a:pt x="156" y="74"/>
                                      <a:pt x="156" y="74"/>
                                      <a:pt x="156" y="74"/>
                                    </a:cubicBezTo>
                                    <a:cubicBezTo>
                                      <a:pt x="142" y="74"/>
                                      <a:pt x="142" y="74"/>
                                      <a:pt x="142" y="74"/>
                                    </a:cubicBezTo>
                                    <a:cubicBezTo>
                                      <a:pt x="107" y="177"/>
                                      <a:pt x="107" y="177"/>
                                      <a:pt x="107" y="177"/>
                                    </a:cubicBezTo>
                                    <a:cubicBezTo>
                                      <a:pt x="104" y="185"/>
                                      <a:pt x="100" y="201"/>
                                      <a:pt x="94" y="226"/>
                                    </a:cubicBezTo>
                                    <a:cubicBezTo>
                                      <a:pt x="93" y="226"/>
                                      <a:pt x="93" y="226"/>
                                      <a:pt x="93" y="226"/>
                                    </a:cubicBezTo>
                                    <a:cubicBezTo>
                                      <a:pt x="91" y="214"/>
                                      <a:pt x="87" y="196"/>
                                      <a:pt x="80" y="172"/>
                                    </a:cubicBezTo>
                                    <a:cubicBezTo>
                                      <a:pt x="53" y="74"/>
                                      <a:pt x="53" y="74"/>
                                      <a:pt x="53" y="74"/>
                                    </a:cubicBezTo>
                                    <a:cubicBezTo>
                                      <a:pt x="37" y="74"/>
                                      <a:pt x="37" y="74"/>
                                      <a:pt x="37" y="74"/>
                                    </a:cubicBezTo>
                                    <a:cubicBezTo>
                                      <a:pt x="85" y="244"/>
                                      <a:pt x="85" y="244"/>
                                      <a:pt x="85" y="244"/>
                                    </a:cubicBezTo>
                                    <a:cubicBezTo>
                                      <a:pt x="101" y="244"/>
                                      <a:pt x="101" y="244"/>
                                      <a:pt x="101" y="244"/>
                                    </a:cubicBezTo>
                                    <a:cubicBezTo>
                                      <a:pt x="138" y="130"/>
                                      <a:pt x="138" y="130"/>
                                      <a:pt x="138" y="130"/>
                                    </a:cubicBezTo>
                                    <a:cubicBezTo>
                                      <a:pt x="145" y="108"/>
                                      <a:pt x="145" y="108"/>
                                      <a:pt x="145" y="108"/>
                                    </a:cubicBezTo>
                                    <a:cubicBezTo>
                                      <a:pt x="149" y="96"/>
                                      <a:pt x="149" y="96"/>
                                      <a:pt x="149" y="96"/>
                                    </a:cubicBezTo>
                                    <a:cubicBezTo>
                                      <a:pt x="150" y="96"/>
                                      <a:pt x="150" y="96"/>
                                      <a:pt x="150" y="96"/>
                                    </a:cubicBezTo>
                                    <a:cubicBezTo>
                                      <a:pt x="153" y="111"/>
                                      <a:pt x="156" y="122"/>
                                      <a:pt x="159" y="130"/>
                                    </a:cubicBezTo>
                                    <a:cubicBezTo>
                                      <a:pt x="196" y="244"/>
                                      <a:pt x="196" y="244"/>
                                      <a:pt x="196" y="244"/>
                                    </a:cubicBezTo>
                                    <a:cubicBezTo>
                                      <a:pt x="212" y="244"/>
                                      <a:pt x="212" y="244"/>
                                      <a:pt x="212" y="244"/>
                                    </a:cubicBezTo>
                                    <a:cubicBezTo>
                                      <a:pt x="258" y="74"/>
                                      <a:pt x="258" y="74"/>
                                      <a:pt x="258" y="74"/>
                                    </a:cubicBezTo>
                                    <a:lnTo>
                                      <a:pt x="243" y="74"/>
                                    </a:lnTo>
                                    <a:close/>
                                    <a:moveTo>
                                      <a:pt x="2646" y="0"/>
                                    </a:moveTo>
                                    <a:cubicBezTo>
                                      <a:pt x="2631" y="0"/>
                                      <a:pt x="2631" y="0"/>
                                      <a:pt x="2631" y="0"/>
                                    </a:cubicBezTo>
                                    <a:cubicBezTo>
                                      <a:pt x="2631" y="244"/>
                                      <a:pt x="2631" y="244"/>
                                      <a:pt x="2631" y="244"/>
                                    </a:cubicBezTo>
                                    <a:cubicBezTo>
                                      <a:pt x="2646" y="244"/>
                                      <a:pt x="2646" y="244"/>
                                      <a:pt x="2646" y="244"/>
                                    </a:cubicBezTo>
                                    <a:lnTo>
                                      <a:pt x="2646" y="0"/>
                                    </a:lnTo>
                                    <a:close/>
                                    <a:moveTo>
                                      <a:pt x="332" y="244"/>
                                    </a:moveTo>
                                    <a:cubicBezTo>
                                      <a:pt x="370" y="130"/>
                                      <a:pt x="370" y="130"/>
                                      <a:pt x="370" y="130"/>
                                    </a:cubicBezTo>
                                    <a:cubicBezTo>
                                      <a:pt x="377" y="108"/>
                                      <a:pt x="377" y="108"/>
                                      <a:pt x="377" y="108"/>
                                    </a:cubicBezTo>
                                    <a:cubicBezTo>
                                      <a:pt x="380" y="96"/>
                                      <a:pt x="380" y="96"/>
                                      <a:pt x="380" y="96"/>
                                    </a:cubicBezTo>
                                    <a:cubicBezTo>
                                      <a:pt x="381" y="96"/>
                                      <a:pt x="381" y="96"/>
                                      <a:pt x="381" y="96"/>
                                    </a:cubicBezTo>
                                    <a:cubicBezTo>
                                      <a:pt x="385" y="111"/>
                                      <a:pt x="388" y="122"/>
                                      <a:pt x="390" y="130"/>
                                    </a:cubicBezTo>
                                    <a:cubicBezTo>
                                      <a:pt x="427" y="244"/>
                                      <a:pt x="427" y="244"/>
                                      <a:pt x="427" y="244"/>
                                    </a:cubicBezTo>
                                    <a:cubicBezTo>
                                      <a:pt x="444" y="244"/>
                                      <a:pt x="444" y="244"/>
                                      <a:pt x="444" y="244"/>
                                    </a:cubicBezTo>
                                    <a:cubicBezTo>
                                      <a:pt x="490" y="74"/>
                                      <a:pt x="490" y="74"/>
                                      <a:pt x="490" y="74"/>
                                    </a:cubicBezTo>
                                    <a:cubicBezTo>
                                      <a:pt x="474" y="74"/>
                                      <a:pt x="474" y="74"/>
                                      <a:pt x="474" y="74"/>
                                    </a:cubicBezTo>
                                    <a:cubicBezTo>
                                      <a:pt x="448" y="171"/>
                                      <a:pt x="448" y="171"/>
                                      <a:pt x="448" y="171"/>
                                    </a:cubicBezTo>
                                    <a:cubicBezTo>
                                      <a:pt x="441" y="201"/>
                                      <a:pt x="436" y="219"/>
                                      <a:pt x="436" y="226"/>
                                    </a:cubicBezTo>
                                    <a:cubicBezTo>
                                      <a:pt x="435" y="226"/>
                                      <a:pt x="435" y="226"/>
                                      <a:pt x="435" y="226"/>
                                    </a:cubicBezTo>
                                    <a:cubicBezTo>
                                      <a:pt x="433" y="218"/>
                                      <a:pt x="428" y="201"/>
                                      <a:pt x="421" y="177"/>
                                    </a:cubicBezTo>
                                    <a:cubicBezTo>
                                      <a:pt x="388" y="74"/>
                                      <a:pt x="388" y="74"/>
                                      <a:pt x="388" y="74"/>
                                    </a:cubicBezTo>
                                    <a:cubicBezTo>
                                      <a:pt x="374" y="74"/>
                                      <a:pt x="374" y="74"/>
                                      <a:pt x="374" y="74"/>
                                    </a:cubicBezTo>
                                    <a:cubicBezTo>
                                      <a:pt x="339" y="177"/>
                                      <a:pt x="339" y="177"/>
                                      <a:pt x="339" y="177"/>
                                    </a:cubicBezTo>
                                    <a:cubicBezTo>
                                      <a:pt x="336" y="185"/>
                                      <a:pt x="331" y="201"/>
                                      <a:pt x="325" y="226"/>
                                    </a:cubicBezTo>
                                    <a:cubicBezTo>
                                      <a:pt x="324" y="226"/>
                                      <a:pt x="324" y="226"/>
                                      <a:pt x="324" y="226"/>
                                    </a:cubicBezTo>
                                    <a:cubicBezTo>
                                      <a:pt x="322" y="214"/>
                                      <a:pt x="318" y="196"/>
                                      <a:pt x="312" y="172"/>
                                    </a:cubicBezTo>
                                    <a:cubicBezTo>
                                      <a:pt x="285" y="74"/>
                                      <a:pt x="285" y="74"/>
                                      <a:pt x="285" y="74"/>
                                    </a:cubicBezTo>
                                    <a:cubicBezTo>
                                      <a:pt x="268" y="74"/>
                                      <a:pt x="268" y="74"/>
                                      <a:pt x="268" y="74"/>
                                    </a:cubicBezTo>
                                    <a:cubicBezTo>
                                      <a:pt x="317" y="244"/>
                                      <a:pt x="317" y="244"/>
                                      <a:pt x="317" y="244"/>
                                    </a:cubicBezTo>
                                    <a:lnTo>
                                      <a:pt x="332" y="244"/>
                                    </a:lnTo>
                                    <a:close/>
                                    <a:moveTo>
                                      <a:pt x="563" y="244"/>
                                    </a:moveTo>
                                    <a:cubicBezTo>
                                      <a:pt x="601" y="130"/>
                                      <a:pt x="601" y="130"/>
                                      <a:pt x="601" y="130"/>
                                    </a:cubicBezTo>
                                    <a:cubicBezTo>
                                      <a:pt x="608" y="108"/>
                                      <a:pt x="608" y="108"/>
                                      <a:pt x="608" y="108"/>
                                    </a:cubicBezTo>
                                    <a:cubicBezTo>
                                      <a:pt x="611" y="96"/>
                                      <a:pt x="611" y="96"/>
                                      <a:pt x="611" y="96"/>
                                    </a:cubicBezTo>
                                    <a:cubicBezTo>
                                      <a:pt x="612" y="96"/>
                                      <a:pt x="612" y="96"/>
                                      <a:pt x="612" y="96"/>
                                    </a:cubicBezTo>
                                    <a:cubicBezTo>
                                      <a:pt x="616" y="111"/>
                                      <a:pt x="619" y="122"/>
                                      <a:pt x="622" y="130"/>
                                    </a:cubicBezTo>
                                    <a:cubicBezTo>
                                      <a:pt x="659" y="244"/>
                                      <a:pt x="659" y="244"/>
                                      <a:pt x="659" y="244"/>
                                    </a:cubicBezTo>
                                    <a:cubicBezTo>
                                      <a:pt x="675" y="244"/>
                                      <a:pt x="675" y="244"/>
                                      <a:pt x="675" y="244"/>
                                    </a:cubicBezTo>
                                    <a:cubicBezTo>
                                      <a:pt x="721" y="74"/>
                                      <a:pt x="721" y="74"/>
                                      <a:pt x="721" y="74"/>
                                    </a:cubicBezTo>
                                    <a:cubicBezTo>
                                      <a:pt x="705" y="74"/>
                                      <a:pt x="705" y="74"/>
                                      <a:pt x="705" y="74"/>
                                    </a:cubicBezTo>
                                    <a:cubicBezTo>
                                      <a:pt x="679" y="171"/>
                                      <a:pt x="679" y="171"/>
                                      <a:pt x="679" y="171"/>
                                    </a:cubicBezTo>
                                    <a:cubicBezTo>
                                      <a:pt x="672" y="201"/>
                                      <a:pt x="668" y="219"/>
                                      <a:pt x="667" y="226"/>
                                    </a:cubicBezTo>
                                    <a:cubicBezTo>
                                      <a:pt x="666" y="226"/>
                                      <a:pt x="666" y="226"/>
                                      <a:pt x="666" y="226"/>
                                    </a:cubicBezTo>
                                    <a:cubicBezTo>
                                      <a:pt x="664" y="218"/>
                                      <a:pt x="660" y="201"/>
                                      <a:pt x="652" y="177"/>
                                    </a:cubicBezTo>
                                    <a:cubicBezTo>
                                      <a:pt x="619" y="74"/>
                                      <a:pt x="619" y="74"/>
                                      <a:pt x="619" y="74"/>
                                    </a:cubicBezTo>
                                    <a:cubicBezTo>
                                      <a:pt x="605" y="74"/>
                                      <a:pt x="605" y="74"/>
                                      <a:pt x="605" y="74"/>
                                    </a:cubicBezTo>
                                    <a:cubicBezTo>
                                      <a:pt x="570" y="177"/>
                                      <a:pt x="570" y="177"/>
                                      <a:pt x="570" y="177"/>
                                    </a:cubicBezTo>
                                    <a:cubicBezTo>
                                      <a:pt x="567" y="185"/>
                                      <a:pt x="563" y="201"/>
                                      <a:pt x="557" y="226"/>
                                    </a:cubicBezTo>
                                    <a:cubicBezTo>
                                      <a:pt x="556" y="226"/>
                                      <a:pt x="556" y="226"/>
                                      <a:pt x="556" y="226"/>
                                    </a:cubicBezTo>
                                    <a:cubicBezTo>
                                      <a:pt x="554" y="214"/>
                                      <a:pt x="549" y="196"/>
                                      <a:pt x="543" y="172"/>
                                    </a:cubicBezTo>
                                    <a:cubicBezTo>
                                      <a:pt x="516" y="74"/>
                                      <a:pt x="516" y="74"/>
                                      <a:pt x="516" y="74"/>
                                    </a:cubicBezTo>
                                    <a:cubicBezTo>
                                      <a:pt x="499" y="74"/>
                                      <a:pt x="499" y="74"/>
                                      <a:pt x="499" y="74"/>
                                    </a:cubicBezTo>
                                    <a:cubicBezTo>
                                      <a:pt x="548" y="244"/>
                                      <a:pt x="548" y="244"/>
                                      <a:pt x="548" y="244"/>
                                    </a:cubicBezTo>
                                    <a:lnTo>
                                      <a:pt x="563" y="244"/>
                                    </a:lnTo>
                                    <a:close/>
                                    <a:moveTo>
                                      <a:pt x="2192" y="150"/>
                                    </a:moveTo>
                                    <a:cubicBezTo>
                                      <a:pt x="2192" y="127"/>
                                      <a:pt x="2197" y="110"/>
                                      <a:pt x="2207" y="100"/>
                                    </a:cubicBezTo>
                                    <a:cubicBezTo>
                                      <a:pt x="2216" y="90"/>
                                      <a:pt x="2231" y="84"/>
                                      <a:pt x="2251" y="84"/>
                                    </a:cubicBezTo>
                                    <a:cubicBezTo>
                                      <a:pt x="2266" y="84"/>
                                      <a:pt x="2277" y="88"/>
                                      <a:pt x="2285" y="96"/>
                                    </a:cubicBezTo>
                                    <a:cubicBezTo>
                                      <a:pt x="2292" y="104"/>
                                      <a:pt x="2295" y="116"/>
                                      <a:pt x="2295" y="133"/>
                                    </a:cubicBezTo>
                                    <a:cubicBezTo>
                                      <a:pt x="2295" y="244"/>
                                      <a:pt x="2295" y="244"/>
                                      <a:pt x="2295" y="244"/>
                                    </a:cubicBezTo>
                                    <a:cubicBezTo>
                                      <a:pt x="2311" y="244"/>
                                      <a:pt x="2311" y="244"/>
                                      <a:pt x="2311" y="244"/>
                                    </a:cubicBezTo>
                                    <a:cubicBezTo>
                                      <a:pt x="2311" y="132"/>
                                      <a:pt x="2311" y="132"/>
                                      <a:pt x="2311" y="132"/>
                                    </a:cubicBezTo>
                                    <a:cubicBezTo>
                                      <a:pt x="2311" y="91"/>
                                      <a:pt x="2291" y="70"/>
                                      <a:pt x="2253" y="70"/>
                                    </a:cubicBezTo>
                                    <a:cubicBezTo>
                                      <a:pt x="2225" y="70"/>
                                      <a:pt x="2205" y="79"/>
                                      <a:pt x="2194" y="97"/>
                                    </a:cubicBezTo>
                                    <a:cubicBezTo>
                                      <a:pt x="2193" y="97"/>
                                      <a:pt x="2193" y="97"/>
                                      <a:pt x="2193" y="97"/>
                                    </a:cubicBezTo>
                                    <a:cubicBezTo>
                                      <a:pt x="2190" y="74"/>
                                      <a:pt x="2190" y="74"/>
                                      <a:pt x="2190" y="74"/>
                                    </a:cubicBezTo>
                                    <a:cubicBezTo>
                                      <a:pt x="2177" y="74"/>
                                      <a:pt x="2177" y="74"/>
                                      <a:pt x="2177" y="74"/>
                                    </a:cubicBezTo>
                                    <a:cubicBezTo>
                                      <a:pt x="2177" y="244"/>
                                      <a:pt x="2177" y="244"/>
                                      <a:pt x="2177" y="244"/>
                                    </a:cubicBezTo>
                                    <a:cubicBezTo>
                                      <a:pt x="2192" y="244"/>
                                      <a:pt x="2192" y="244"/>
                                      <a:pt x="2192" y="244"/>
                                    </a:cubicBezTo>
                                    <a:lnTo>
                                      <a:pt x="2192" y="150"/>
                                    </a:lnTo>
                                    <a:close/>
                                    <a:moveTo>
                                      <a:pt x="1828" y="150"/>
                                    </a:moveTo>
                                    <a:cubicBezTo>
                                      <a:pt x="1828" y="127"/>
                                      <a:pt x="1833" y="110"/>
                                      <a:pt x="1842" y="100"/>
                                    </a:cubicBezTo>
                                    <a:cubicBezTo>
                                      <a:pt x="1852" y="90"/>
                                      <a:pt x="1866" y="84"/>
                                      <a:pt x="1887" y="84"/>
                                    </a:cubicBezTo>
                                    <a:cubicBezTo>
                                      <a:pt x="1902" y="84"/>
                                      <a:pt x="1913" y="88"/>
                                      <a:pt x="1920" y="96"/>
                                    </a:cubicBezTo>
                                    <a:cubicBezTo>
                                      <a:pt x="1927" y="104"/>
                                      <a:pt x="1931" y="116"/>
                                      <a:pt x="1931" y="133"/>
                                    </a:cubicBezTo>
                                    <a:cubicBezTo>
                                      <a:pt x="1931" y="244"/>
                                      <a:pt x="1931" y="244"/>
                                      <a:pt x="1931" y="244"/>
                                    </a:cubicBezTo>
                                    <a:cubicBezTo>
                                      <a:pt x="1946" y="244"/>
                                      <a:pt x="1946" y="244"/>
                                      <a:pt x="1946" y="244"/>
                                    </a:cubicBezTo>
                                    <a:cubicBezTo>
                                      <a:pt x="1946" y="132"/>
                                      <a:pt x="1946" y="132"/>
                                      <a:pt x="1946" y="132"/>
                                    </a:cubicBezTo>
                                    <a:cubicBezTo>
                                      <a:pt x="1946" y="91"/>
                                      <a:pt x="1927" y="70"/>
                                      <a:pt x="1888" y="70"/>
                                    </a:cubicBezTo>
                                    <a:cubicBezTo>
                                      <a:pt x="1860" y="70"/>
                                      <a:pt x="1841" y="79"/>
                                      <a:pt x="1830" y="97"/>
                                    </a:cubicBezTo>
                                    <a:cubicBezTo>
                                      <a:pt x="1829" y="97"/>
                                      <a:pt x="1829" y="97"/>
                                      <a:pt x="1829" y="97"/>
                                    </a:cubicBezTo>
                                    <a:cubicBezTo>
                                      <a:pt x="1826" y="74"/>
                                      <a:pt x="1826" y="74"/>
                                      <a:pt x="1826" y="74"/>
                                    </a:cubicBezTo>
                                    <a:cubicBezTo>
                                      <a:pt x="1813" y="74"/>
                                      <a:pt x="1813" y="74"/>
                                      <a:pt x="1813" y="74"/>
                                    </a:cubicBezTo>
                                    <a:cubicBezTo>
                                      <a:pt x="1813" y="244"/>
                                      <a:pt x="1813" y="244"/>
                                      <a:pt x="1813" y="244"/>
                                    </a:cubicBezTo>
                                    <a:cubicBezTo>
                                      <a:pt x="1828" y="244"/>
                                      <a:pt x="1828" y="244"/>
                                      <a:pt x="1828" y="244"/>
                                    </a:cubicBezTo>
                                    <a:lnTo>
                                      <a:pt x="1828" y="150"/>
                                    </a:lnTo>
                                    <a:close/>
                                    <a:moveTo>
                                      <a:pt x="1644" y="234"/>
                                    </a:moveTo>
                                    <a:cubicBezTo>
                                      <a:pt x="1634" y="225"/>
                                      <a:pt x="1630" y="213"/>
                                      <a:pt x="1630" y="198"/>
                                    </a:cubicBezTo>
                                    <a:cubicBezTo>
                                      <a:pt x="1630" y="182"/>
                                      <a:pt x="1637" y="169"/>
                                      <a:pt x="1651" y="160"/>
                                    </a:cubicBezTo>
                                    <a:cubicBezTo>
                                      <a:pt x="1664" y="151"/>
                                      <a:pt x="1684" y="146"/>
                                      <a:pt x="1710" y="145"/>
                                    </a:cubicBezTo>
                                    <a:cubicBezTo>
                                      <a:pt x="1743" y="144"/>
                                      <a:pt x="1743" y="144"/>
                                      <a:pt x="1743" y="144"/>
                                    </a:cubicBezTo>
                                    <a:cubicBezTo>
                                      <a:pt x="1743" y="133"/>
                                      <a:pt x="1743" y="133"/>
                                      <a:pt x="1743" y="133"/>
                                    </a:cubicBezTo>
                                    <a:cubicBezTo>
                                      <a:pt x="1743" y="117"/>
                                      <a:pt x="1739" y="105"/>
                                      <a:pt x="1733" y="96"/>
                                    </a:cubicBezTo>
                                    <a:cubicBezTo>
                                      <a:pt x="1726" y="88"/>
                                      <a:pt x="1716" y="84"/>
                                      <a:pt x="1701" y="84"/>
                                    </a:cubicBezTo>
                                    <a:cubicBezTo>
                                      <a:pt x="1685" y="84"/>
                                      <a:pt x="1669" y="89"/>
                                      <a:pt x="1652" y="97"/>
                                    </a:cubicBezTo>
                                    <a:cubicBezTo>
                                      <a:pt x="1647" y="84"/>
                                      <a:pt x="1647" y="84"/>
                                      <a:pt x="1647" y="84"/>
                                    </a:cubicBezTo>
                                    <a:cubicBezTo>
                                      <a:pt x="1665" y="75"/>
                                      <a:pt x="1684" y="71"/>
                                      <a:pt x="1702" y="71"/>
                                    </a:cubicBezTo>
                                    <a:cubicBezTo>
                                      <a:pt x="1720" y="71"/>
                                      <a:pt x="1734" y="76"/>
                                      <a:pt x="1744" y="85"/>
                                    </a:cubicBezTo>
                                    <a:cubicBezTo>
                                      <a:pt x="1753" y="95"/>
                                      <a:pt x="1757" y="110"/>
                                      <a:pt x="1757" y="131"/>
                                    </a:cubicBezTo>
                                    <a:cubicBezTo>
                                      <a:pt x="1757" y="244"/>
                                      <a:pt x="1757" y="244"/>
                                      <a:pt x="1757" y="244"/>
                                    </a:cubicBezTo>
                                    <a:cubicBezTo>
                                      <a:pt x="1746" y="244"/>
                                      <a:pt x="1746" y="244"/>
                                      <a:pt x="1746" y="244"/>
                                    </a:cubicBezTo>
                                    <a:cubicBezTo>
                                      <a:pt x="1742" y="217"/>
                                      <a:pt x="1742" y="217"/>
                                      <a:pt x="1742" y="217"/>
                                    </a:cubicBezTo>
                                    <a:cubicBezTo>
                                      <a:pt x="1741" y="217"/>
                                      <a:pt x="1741" y="217"/>
                                      <a:pt x="1741" y="217"/>
                                    </a:cubicBezTo>
                                    <a:cubicBezTo>
                                      <a:pt x="1732" y="228"/>
                                      <a:pt x="1724" y="235"/>
                                      <a:pt x="1715" y="240"/>
                                    </a:cubicBezTo>
                                    <a:cubicBezTo>
                                      <a:pt x="1706" y="244"/>
                                      <a:pt x="1695" y="247"/>
                                      <a:pt x="1683" y="247"/>
                                    </a:cubicBezTo>
                                    <a:cubicBezTo>
                                      <a:pt x="1666" y="247"/>
                                      <a:pt x="1653" y="242"/>
                                      <a:pt x="1644" y="234"/>
                                    </a:cubicBezTo>
                                    <a:close/>
                                    <a:moveTo>
                                      <a:pt x="1646" y="199"/>
                                    </a:moveTo>
                                    <a:cubicBezTo>
                                      <a:pt x="1646" y="210"/>
                                      <a:pt x="1649" y="218"/>
                                      <a:pt x="1656" y="224"/>
                                    </a:cubicBezTo>
                                    <a:cubicBezTo>
                                      <a:pt x="1662" y="230"/>
                                      <a:pt x="1672" y="233"/>
                                      <a:pt x="1684" y="233"/>
                                    </a:cubicBezTo>
                                    <a:cubicBezTo>
                                      <a:pt x="1702" y="233"/>
                                      <a:pt x="1716" y="227"/>
                                      <a:pt x="1726" y="217"/>
                                    </a:cubicBezTo>
                                    <a:cubicBezTo>
                                      <a:pt x="1737" y="207"/>
                                      <a:pt x="1742" y="192"/>
                                      <a:pt x="1742" y="174"/>
                                    </a:cubicBezTo>
                                    <a:cubicBezTo>
                                      <a:pt x="1742" y="157"/>
                                      <a:pt x="1742" y="157"/>
                                      <a:pt x="1742" y="157"/>
                                    </a:cubicBezTo>
                                    <a:cubicBezTo>
                                      <a:pt x="1712" y="158"/>
                                      <a:pt x="1712" y="158"/>
                                      <a:pt x="1712" y="158"/>
                                    </a:cubicBezTo>
                                    <a:cubicBezTo>
                                      <a:pt x="1689" y="160"/>
                                      <a:pt x="1672" y="163"/>
                                      <a:pt x="1661" y="170"/>
                                    </a:cubicBezTo>
                                    <a:cubicBezTo>
                                      <a:pt x="1651" y="176"/>
                                      <a:pt x="1646" y="186"/>
                                      <a:pt x="1646" y="199"/>
                                    </a:cubicBezTo>
                                    <a:close/>
                                    <a:moveTo>
                                      <a:pt x="1185" y="150"/>
                                    </a:moveTo>
                                    <a:cubicBezTo>
                                      <a:pt x="1185" y="127"/>
                                      <a:pt x="1189" y="110"/>
                                      <a:pt x="1198" y="100"/>
                                    </a:cubicBezTo>
                                    <a:cubicBezTo>
                                      <a:pt x="1206" y="90"/>
                                      <a:pt x="1219" y="84"/>
                                      <a:pt x="1237" y="84"/>
                                    </a:cubicBezTo>
                                    <a:cubicBezTo>
                                      <a:pt x="1263" y="84"/>
                                      <a:pt x="1276" y="99"/>
                                      <a:pt x="1276" y="127"/>
                                    </a:cubicBezTo>
                                    <a:cubicBezTo>
                                      <a:pt x="1276" y="244"/>
                                      <a:pt x="1276" y="244"/>
                                      <a:pt x="1276" y="244"/>
                                    </a:cubicBezTo>
                                    <a:cubicBezTo>
                                      <a:pt x="1292" y="244"/>
                                      <a:pt x="1292" y="244"/>
                                      <a:pt x="1292" y="244"/>
                                    </a:cubicBezTo>
                                    <a:cubicBezTo>
                                      <a:pt x="1292" y="144"/>
                                      <a:pt x="1292" y="144"/>
                                      <a:pt x="1292" y="144"/>
                                    </a:cubicBezTo>
                                    <a:cubicBezTo>
                                      <a:pt x="1292" y="123"/>
                                      <a:pt x="1296" y="108"/>
                                      <a:pt x="1304" y="99"/>
                                    </a:cubicBezTo>
                                    <a:cubicBezTo>
                                      <a:pt x="1313" y="89"/>
                                      <a:pt x="1325" y="84"/>
                                      <a:pt x="1343" y="84"/>
                                    </a:cubicBezTo>
                                    <a:cubicBezTo>
                                      <a:pt x="1356" y="84"/>
                                      <a:pt x="1366" y="88"/>
                                      <a:pt x="1372" y="96"/>
                                    </a:cubicBezTo>
                                    <a:cubicBezTo>
                                      <a:pt x="1379" y="103"/>
                                      <a:pt x="1382" y="116"/>
                                      <a:pt x="1382" y="132"/>
                                    </a:cubicBezTo>
                                    <a:cubicBezTo>
                                      <a:pt x="1382" y="244"/>
                                      <a:pt x="1382" y="244"/>
                                      <a:pt x="1382" y="244"/>
                                    </a:cubicBezTo>
                                    <a:cubicBezTo>
                                      <a:pt x="1397" y="244"/>
                                      <a:pt x="1397" y="244"/>
                                      <a:pt x="1397" y="244"/>
                                    </a:cubicBezTo>
                                    <a:cubicBezTo>
                                      <a:pt x="1397" y="132"/>
                                      <a:pt x="1397" y="132"/>
                                      <a:pt x="1397" y="132"/>
                                    </a:cubicBezTo>
                                    <a:cubicBezTo>
                                      <a:pt x="1397" y="111"/>
                                      <a:pt x="1393" y="95"/>
                                      <a:pt x="1384" y="85"/>
                                    </a:cubicBezTo>
                                    <a:cubicBezTo>
                                      <a:pt x="1374" y="75"/>
                                      <a:pt x="1360" y="70"/>
                                      <a:pt x="1342" y="70"/>
                                    </a:cubicBezTo>
                                    <a:cubicBezTo>
                                      <a:pt x="1330" y="70"/>
                                      <a:pt x="1319" y="73"/>
                                      <a:pt x="1310" y="78"/>
                                    </a:cubicBezTo>
                                    <a:cubicBezTo>
                                      <a:pt x="1301" y="83"/>
                                      <a:pt x="1293" y="91"/>
                                      <a:pt x="1288" y="101"/>
                                    </a:cubicBezTo>
                                    <a:cubicBezTo>
                                      <a:pt x="1287" y="101"/>
                                      <a:pt x="1287" y="101"/>
                                      <a:pt x="1287" y="101"/>
                                    </a:cubicBezTo>
                                    <a:cubicBezTo>
                                      <a:pt x="1280" y="80"/>
                                      <a:pt x="1262" y="70"/>
                                      <a:pt x="1236" y="70"/>
                                    </a:cubicBezTo>
                                    <a:cubicBezTo>
                                      <a:pt x="1225" y="70"/>
                                      <a:pt x="1216" y="73"/>
                                      <a:pt x="1207" y="77"/>
                                    </a:cubicBezTo>
                                    <a:cubicBezTo>
                                      <a:pt x="1198" y="82"/>
                                      <a:pt x="1192" y="89"/>
                                      <a:pt x="1187" y="97"/>
                                    </a:cubicBezTo>
                                    <a:cubicBezTo>
                                      <a:pt x="1186" y="97"/>
                                      <a:pt x="1186" y="97"/>
                                      <a:pt x="1186" y="97"/>
                                    </a:cubicBezTo>
                                    <a:cubicBezTo>
                                      <a:pt x="1183" y="74"/>
                                      <a:pt x="1183" y="74"/>
                                      <a:pt x="1183" y="74"/>
                                    </a:cubicBezTo>
                                    <a:cubicBezTo>
                                      <a:pt x="1170" y="74"/>
                                      <a:pt x="1170" y="74"/>
                                      <a:pt x="1170" y="74"/>
                                    </a:cubicBezTo>
                                    <a:cubicBezTo>
                                      <a:pt x="1170" y="244"/>
                                      <a:pt x="1170" y="244"/>
                                      <a:pt x="1170" y="244"/>
                                    </a:cubicBezTo>
                                    <a:cubicBezTo>
                                      <a:pt x="1185" y="244"/>
                                      <a:pt x="1185" y="244"/>
                                      <a:pt x="1185" y="244"/>
                                    </a:cubicBezTo>
                                    <a:lnTo>
                                      <a:pt x="1185" y="150"/>
                                    </a:lnTo>
                                    <a:close/>
                                    <a:moveTo>
                                      <a:pt x="2012" y="224"/>
                                    </a:moveTo>
                                    <a:cubicBezTo>
                                      <a:pt x="1998" y="209"/>
                                      <a:pt x="1991" y="187"/>
                                      <a:pt x="1991" y="160"/>
                                    </a:cubicBezTo>
                                    <a:cubicBezTo>
                                      <a:pt x="1991" y="133"/>
                                      <a:pt x="1998" y="111"/>
                                      <a:pt x="2011" y="95"/>
                                    </a:cubicBezTo>
                                    <a:cubicBezTo>
                                      <a:pt x="2025" y="79"/>
                                      <a:pt x="2043" y="70"/>
                                      <a:pt x="2065" y="70"/>
                                    </a:cubicBezTo>
                                    <a:cubicBezTo>
                                      <a:pt x="2085" y="70"/>
                                      <a:pt x="2101" y="77"/>
                                      <a:pt x="2113" y="91"/>
                                    </a:cubicBezTo>
                                    <a:cubicBezTo>
                                      <a:pt x="2124" y="105"/>
                                      <a:pt x="2130" y="124"/>
                                      <a:pt x="2130" y="148"/>
                                    </a:cubicBezTo>
                                    <a:cubicBezTo>
                                      <a:pt x="2130" y="161"/>
                                      <a:pt x="2130" y="161"/>
                                      <a:pt x="2130" y="161"/>
                                    </a:cubicBezTo>
                                    <a:cubicBezTo>
                                      <a:pt x="2008" y="161"/>
                                      <a:pt x="2008" y="161"/>
                                      <a:pt x="2008" y="161"/>
                                    </a:cubicBezTo>
                                    <a:cubicBezTo>
                                      <a:pt x="2008" y="184"/>
                                      <a:pt x="2013" y="202"/>
                                      <a:pt x="2024" y="214"/>
                                    </a:cubicBezTo>
                                    <a:cubicBezTo>
                                      <a:pt x="2035" y="226"/>
                                      <a:pt x="2050" y="233"/>
                                      <a:pt x="2070" y="233"/>
                                    </a:cubicBezTo>
                                    <a:cubicBezTo>
                                      <a:pt x="2080" y="233"/>
                                      <a:pt x="2088" y="232"/>
                                      <a:pt x="2095" y="231"/>
                                    </a:cubicBezTo>
                                    <a:cubicBezTo>
                                      <a:pt x="2103" y="229"/>
                                      <a:pt x="2112" y="226"/>
                                      <a:pt x="2123" y="222"/>
                                    </a:cubicBezTo>
                                    <a:cubicBezTo>
                                      <a:pt x="2123" y="236"/>
                                      <a:pt x="2123" y="236"/>
                                      <a:pt x="2123" y="236"/>
                                    </a:cubicBezTo>
                                    <a:cubicBezTo>
                                      <a:pt x="2114" y="240"/>
                                      <a:pt x="2105" y="243"/>
                                      <a:pt x="2097" y="244"/>
                                    </a:cubicBezTo>
                                    <a:cubicBezTo>
                                      <a:pt x="2089" y="246"/>
                                      <a:pt x="2080" y="247"/>
                                      <a:pt x="2070" y="247"/>
                                    </a:cubicBezTo>
                                    <a:cubicBezTo>
                                      <a:pt x="2045" y="247"/>
                                      <a:pt x="2026" y="239"/>
                                      <a:pt x="2012" y="224"/>
                                    </a:cubicBezTo>
                                    <a:close/>
                                    <a:moveTo>
                                      <a:pt x="2009" y="147"/>
                                    </a:moveTo>
                                    <a:cubicBezTo>
                                      <a:pt x="2114" y="147"/>
                                      <a:pt x="2114" y="147"/>
                                      <a:pt x="2114" y="147"/>
                                    </a:cubicBezTo>
                                    <a:cubicBezTo>
                                      <a:pt x="2114" y="127"/>
                                      <a:pt x="2109" y="112"/>
                                      <a:pt x="2101" y="101"/>
                                    </a:cubicBezTo>
                                    <a:cubicBezTo>
                                      <a:pt x="2092" y="90"/>
                                      <a:pt x="2080" y="84"/>
                                      <a:pt x="2065" y="84"/>
                                    </a:cubicBezTo>
                                    <a:cubicBezTo>
                                      <a:pt x="2049" y="84"/>
                                      <a:pt x="2036" y="90"/>
                                      <a:pt x="2026" y="100"/>
                                    </a:cubicBezTo>
                                    <a:cubicBezTo>
                                      <a:pt x="2016" y="111"/>
                                      <a:pt x="2010" y="127"/>
                                      <a:pt x="2009" y="147"/>
                                    </a:cubicBezTo>
                                    <a:close/>
                                    <a:moveTo>
                                      <a:pt x="898" y="247"/>
                                    </a:moveTo>
                                    <a:cubicBezTo>
                                      <a:pt x="916" y="247"/>
                                      <a:pt x="930" y="244"/>
                                      <a:pt x="941" y="239"/>
                                    </a:cubicBezTo>
                                    <a:cubicBezTo>
                                      <a:pt x="941" y="224"/>
                                      <a:pt x="941" y="224"/>
                                      <a:pt x="941" y="224"/>
                                    </a:cubicBezTo>
                                    <a:cubicBezTo>
                                      <a:pt x="928" y="230"/>
                                      <a:pt x="913" y="233"/>
                                      <a:pt x="898" y="233"/>
                                    </a:cubicBezTo>
                                    <a:cubicBezTo>
                                      <a:pt x="879" y="233"/>
                                      <a:pt x="864" y="226"/>
                                      <a:pt x="853" y="213"/>
                                    </a:cubicBezTo>
                                    <a:cubicBezTo>
                                      <a:pt x="842" y="200"/>
                                      <a:pt x="837" y="182"/>
                                      <a:pt x="837" y="159"/>
                                    </a:cubicBezTo>
                                    <a:cubicBezTo>
                                      <a:pt x="837" y="135"/>
                                      <a:pt x="842" y="117"/>
                                      <a:pt x="853" y="104"/>
                                    </a:cubicBezTo>
                                    <a:cubicBezTo>
                                      <a:pt x="864" y="91"/>
                                      <a:pt x="879" y="84"/>
                                      <a:pt x="900" y="84"/>
                                    </a:cubicBezTo>
                                    <a:cubicBezTo>
                                      <a:pt x="911" y="84"/>
                                      <a:pt x="924" y="87"/>
                                      <a:pt x="939" y="92"/>
                                    </a:cubicBezTo>
                                    <a:cubicBezTo>
                                      <a:pt x="943" y="78"/>
                                      <a:pt x="943" y="78"/>
                                      <a:pt x="943" y="78"/>
                                    </a:cubicBezTo>
                                    <a:cubicBezTo>
                                      <a:pt x="929" y="73"/>
                                      <a:pt x="915" y="70"/>
                                      <a:pt x="901" y="70"/>
                                    </a:cubicBezTo>
                                    <a:cubicBezTo>
                                      <a:pt x="876" y="70"/>
                                      <a:pt x="856" y="78"/>
                                      <a:pt x="842" y="94"/>
                                    </a:cubicBezTo>
                                    <a:cubicBezTo>
                                      <a:pt x="828" y="110"/>
                                      <a:pt x="821" y="131"/>
                                      <a:pt x="821" y="160"/>
                                    </a:cubicBezTo>
                                    <a:cubicBezTo>
                                      <a:pt x="821" y="187"/>
                                      <a:pt x="827" y="208"/>
                                      <a:pt x="841" y="224"/>
                                    </a:cubicBezTo>
                                    <a:cubicBezTo>
                                      <a:pt x="855" y="239"/>
                                      <a:pt x="874" y="247"/>
                                      <a:pt x="898" y="247"/>
                                    </a:cubicBezTo>
                                    <a:close/>
                                    <a:moveTo>
                                      <a:pt x="1468" y="320"/>
                                    </a:moveTo>
                                    <a:cubicBezTo>
                                      <a:pt x="1453" y="320"/>
                                      <a:pt x="1453" y="320"/>
                                      <a:pt x="1453" y="320"/>
                                    </a:cubicBezTo>
                                    <a:cubicBezTo>
                                      <a:pt x="1453" y="74"/>
                                      <a:pt x="1453" y="74"/>
                                      <a:pt x="1453" y="74"/>
                                    </a:cubicBezTo>
                                    <a:cubicBezTo>
                                      <a:pt x="1466" y="74"/>
                                      <a:pt x="1466" y="74"/>
                                      <a:pt x="1466" y="74"/>
                                    </a:cubicBezTo>
                                    <a:cubicBezTo>
                                      <a:pt x="1469" y="98"/>
                                      <a:pt x="1469" y="98"/>
                                      <a:pt x="1469" y="98"/>
                                    </a:cubicBezTo>
                                    <a:cubicBezTo>
                                      <a:pt x="1470" y="98"/>
                                      <a:pt x="1470" y="98"/>
                                      <a:pt x="1470" y="98"/>
                                    </a:cubicBezTo>
                                    <a:cubicBezTo>
                                      <a:pt x="1481" y="80"/>
                                      <a:pt x="1500" y="70"/>
                                      <a:pt x="1525" y="70"/>
                                    </a:cubicBezTo>
                                    <a:cubicBezTo>
                                      <a:pt x="1548" y="70"/>
                                      <a:pt x="1566" y="78"/>
                                      <a:pt x="1578" y="93"/>
                                    </a:cubicBezTo>
                                    <a:cubicBezTo>
                                      <a:pt x="1590" y="108"/>
                                      <a:pt x="1596" y="130"/>
                                      <a:pt x="1596" y="159"/>
                                    </a:cubicBezTo>
                                    <a:cubicBezTo>
                                      <a:pt x="1596" y="187"/>
                                      <a:pt x="1590" y="208"/>
                                      <a:pt x="1577" y="224"/>
                                    </a:cubicBezTo>
                                    <a:cubicBezTo>
                                      <a:pt x="1564" y="239"/>
                                      <a:pt x="1547" y="247"/>
                                      <a:pt x="1525" y="247"/>
                                    </a:cubicBezTo>
                                    <a:cubicBezTo>
                                      <a:pt x="1499" y="247"/>
                                      <a:pt x="1480" y="237"/>
                                      <a:pt x="1468" y="217"/>
                                    </a:cubicBezTo>
                                    <a:cubicBezTo>
                                      <a:pt x="1467" y="217"/>
                                      <a:pt x="1467" y="217"/>
                                      <a:pt x="1467" y="217"/>
                                    </a:cubicBezTo>
                                    <a:cubicBezTo>
                                      <a:pt x="1467" y="230"/>
                                      <a:pt x="1467" y="230"/>
                                      <a:pt x="1467" y="230"/>
                                    </a:cubicBezTo>
                                    <a:cubicBezTo>
                                      <a:pt x="1468" y="238"/>
                                      <a:pt x="1468" y="247"/>
                                      <a:pt x="1468" y="256"/>
                                    </a:cubicBezTo>
                                    <a:lnTo>
                                      <a:pt x="1468" y="320"/>
                                    </a:lnTo>
                                    <a:close/>
                                    <a:moveTo>
                                      <a:pt x="1468" y="159"/>
                                    </a:moveTo>
                                    <a:cubicBezTo>
                                      <a:pt x="1468" y="186"/>
                                      <a:pt x="1472" y="205"/>
                                      <a:pt x="1481" y="216"/>
                                    </a:cubicBezTo>
                                    <a:cubicBezTo>
                                      <a:pt x="1490" y="227"/>
                                      <a:pt x="1505" y="233"/>
                                      <a:pt x="1525" y="233"/>
                                    </a:cubicBezTo>
                                    <a:cubicBezTo>
                                      <a:pt x="1542" y="233"/>
                                      <a:pt x="1556" y="226"/>
                                      <a:pt x="1565" y="214"/>
                                    </a:cubicBezTo>
                                    <a:cubicBezTo>
                                      <a:pt x="1575" y="201"/>
                                      <a:pt x="1580" y="183"/>
                                      <a:pt x="1580" y="159"/>
                                    </a:cubicBezTo>
                                    <a:cubicBezTo>
                                      <a:pt x="1580" y="109"/>
                                      <a:pt x="1562" y="84"/>
                                      <a:pt x="1525" y="84"/>
                                    </a:cubicBezTo>
                                    <a:cubicBezTo>
                                      <a:pt x="1506" y="84"/>
                                      <a:pt x="1491" y="90"/>
                                      <a:pt x="1482" y="101"/>
                                    </a:cubicBezTo>
                                    <a:cubicBezTo>
                                      <a:pt x="1473" y="112"/>
                                      <a:pt x="1468" y="129"/>
                                      <a:pt x="1468" y="154"/>
                                    </a:cubicBezTo>
                                    <a:lnTo>
                                      <a:pt x="1468" y="159"/>
                                    </a:lnTo>
                                    <a:close/>
                                    <a:moveTo>
                                      <a:pt x="10" y="396"/>
                                    </a:moveTo>
                                    <a:cubicBezTo>
                                      <a:pt x="3" y="396"/>
                                      <a:pt x="0" y="401"/>
                                      <a:pt x="0" y="411"/>
                                    </a:cubicBezTo>
                                    <a:cubicBezTo>
                                      <a:pt x="0" y="421"/>
                                      <a:pt x="3" y="426"/>
                                      <a:pt x="10" y="426"/>
                                    </a:cubicBezTo>
                                    <a:cubicBezTo>
                                      <a:pt x="18" y="422"/>
                                      <a:pt x="18" y="422"/>
                                      <a:pt x="18" y="422"/>
                                    </a:cubicBezTo>
                                    <a:cubicBezTo>
                                      <a:pt x="19" y="419"/>
                                      <a:pt x="20" y="415"/>
                                      <a:pt x="20" y="411"/>
                                    </a:cubicBezTo>
                                    <a:cubicBezTo>
                                      <a:pt x="20" y="406"/>
                                      <a:pt x="19" y="402"/>
                                      <a:pt x="18" y="399"/>
                                    </a:cubicBezTo>
                                    <a:lnTo>
                                      <a:pt x="10" y="396"/>
                                    </a:lnTo>
                                    <a:close/>
                                    <a:moveTo>
                                      <a:pt x="2375" y="600"/>
                                    </a:moveTo>
                                    <a:cubicBezTo>
                                      <a:pt x="2367" y="600"/>
                                      <a:pt x="2363" y="605"/>
                                      <a:pt x="2363" y="615"/>
                                    </a:cubicBezTo>
                                    <a:cubicBezTo>
                                      <a:pt x="2363" y="626"/>
                                      <a:pt x="2367" y="631"/>
                                      <a:pt x="2375" y="631"/>
                                    </a:cubicBezTo>
                                    <a:cubicBezTo>
                                      <a:pt x="2384" y="631"/>
                                      <a:pt x="2388" y="626"/>
                                      <a:pt x="2388" y="615"/>
                                    </a:cubicBezTo>
                                    <a:cubicBezTo>
                                      <a:pt x="2388" y="605"/>
                                      <a:pt x="2384" y="600"/>
                                      <a:pt x="2375" y="600"/>
                                    </a:cubicBezTo>
                                    <a:close/>
                                    <a:moveTo>
                                      <a:pt x="2" y="628"/>
                                    </a:moveTo>
                                    <a:cubicBezTo>
                                      <a:pt x="18" y="628"/>
                                      <a:pt x="18" y="628"/>
                                      <a:pt x="18" y="628"/>
                                    </a:cubicBezTo>
                                    <a:cubicBezTo>
                                      <a:pt x="18" y="458"/>
                                      <a:pt x="18" y="458"/>
                                      <a:pt x="18" y="458"/>
                                    </a:cubicBezTo>
                                    <a:cubicBezTo>
                                      <a:pt x="2" y="458"/>
                                      <a:pt x="2" y="458"/>
                                      <a:pt x="2" y="458"/>
                                    </a:cubicBezTo>
                                    <a:lnTo>
                                      <a:pt x="2" y="628"/>
                                    </a:lnTo>
                                    <a:close/>
                                    <a:moveTo>
                                      <a:pt x="2631" y="628"/>
                                    </a:moveTo>
                                    <a:cubicBezTo>
                                      <a:pt x="2646" y="628"/>
                                      <a:pt x="2646" y="628"/>
                                      <a:pt x="2646" y="628"/>
                                    </a:cubicBezTo>
                                    <a:cubicBezTo>
                                      <a:pt x="2646" y="384"/>
                                      <a:pt x="2646" y="384"/>
                                      <a:pt x="2646" y="384"/>
                                    </a:cubicBezTo>
                                    <a:cubicBezTo>
                                      <a:pt x="2631" y="384"/>
                                      <a:pt x="2631" y="384"/>
                                      <a:pt x="2631" y="384"/>
                                    </a:cubicBezTo>
                                    <a:lnTo>
                                      <a:pt x="2631" y="628"/>
                                    </a:lnTo>
                                    <a:close/>
                                    <a:moveTo>
                                      <a:pt x="151" y="454"/>
                                    </a:moveTo>
                                    <a:cubicBezTo>
                                      <a:pt x="122" y="454"/>
                                      <a:pt x="103" y="463"/>
                                      <a:pt x="92" y="481"/>
                                    </a:cubicBezTo>
                                    <a:cubicBezTo>
                                      <a:pt x="91" y="481"/>
                                      <a:pt x="91" y="481"/>
                                      <a:pt x="91" y="481"/>
                                    </a:cubicBezTo>
                                    <a:cubicBezTo>
                                      <a:pt x="88" y="458"/>
                                      <a:pt x="88" y="458"/>
                                      <a:pt x="88" y="458"/>
                                    </a:cubicBezTo>
                                    <a:cubicBezTo>
                                      <a:pt x="75" y="458"/>
                                      <a:pt x="75" y="458"/>
                                      <a:pt x="75" y="458"/>
                                    </a:cubicBezTo>
                                    <a:cubicBezTo>
                                      <a:pt x="75" y="628"/>
                                      <a:pt x="75" y="628"/>
                                      <a:pt x="75" y="628"/>
                                    </a:cubicBezTo>
                                    <a:cubicBezTo>
                                      <a:pt x="90" y="628"/>
                                      <a:pt x="90" y="628"/>
                                      <a:pt x="90" y="628"/>
                                    </a:cubicBezTo>
                                    <a:cubicBezTo>
                                      <a:pt x="90" y="534"/>
                                      <a:pt x="90" y="534"/>
                                      <a:pt x="90" y="534"/>
                                    </a:cubicBezTo>
                                    <a:cubicBezTo>
                                      <a:pt x="90" y="511"/>
                                      <a:pt x="95" y="494"/>
                                      <a:pt x="104" y="484"/>
                                    </a:cubicBezTo>
                                    <a:cubicBezTo>
                                      <a:pt x="114" y="474"/>
                                      <a:pt x="129" y="468"/>
                                      <a:pt x="149" y="468"/>
                                    </a:cubicBezTo>
                                    <a:cubicBezTo>
                                      <a:pt x="164" y="468"/>
                                      <a:pt x="175" y="472"/>
                                      <a:pt x="182" y="480"/>
                                    </a:cubicBezTo>
                                    <a:cubicBezTo>
                                      <a:pt x="190" y="488"/>
                                      <a:pt x="193" y="500"/>
                                      <a:pt x="193" y="517"/>
                                    </a:cubicBezTo>
                                    <a:cubicBezTo>
                                      <a:pt x="193" y="628"/>
                                      <a:pt x="193" y="628"/>
                                      <a:pt x="193" y="628"/>
                                    </a:cubicBezTo>
                                    <a:cubicBezTo>
                                      <a:pt x="208" y="628"/>
                                      <a:pt x="208" y="628"/>
                                      <a:pt x="208" y="628"/>
                                    </a:cubicBezTo>
                                    <a:cubicBezTo>
                                      <a:pt x="208" y="516"/>
                                      <a:pt x="208" y="516"/>
                                      <a:pt x="208" y="516"/>
                                    </a:cubicBezTo>
                                    <a:cubicBezTo>
                                      <a:pt x="208" y="475"/>
                                      <a:pt x="189" y="454"/>
                                      <a:pt x="151" y="454"/>
                                    </a:cubicBezTo>
                                    <a:close/>
                                    <a:moveTo>
                                      <a:pt x="2130" y="545"/>
                                    </a:moveTo>
                                    <a:cubicBezTo>
                                      <a:pt x="2008" y="545"/>
                                      <a:pt x="2008" y="545"/>
                                      <a:pt x="2008" y="545"/>
                                    </a:cubicBezTo>
                                    <a:cubicBezTo>
                                      <a:pt x="2008" y="568"/>
                                      <a:pt x="2013" y="586"/>
                                      <a:pt x="2024" y="598"/>
                                    </a:cubicBezTo>
                                    <a:cubicBezTo>
                                      <a:pt x="2035" y="610"/>
                                      <a:pt x="2050" y="617"/>
                                      <a:pt x="2070" y="617"/>
                                    </a:cubicBezTo>
                                    <a:cubicBezTo>
                                      <a:pt x="2080" y="617"/>
                                      <a:pt x="2088" y="616"/>
                                      <a:pt x="2096" y="615"/>
                                    </a:cubicBezTo>
                                    <a:cubicBezTo>
                                      <a:pt x="2103" y="613"/>
                                      <a:pt x="2112" y="610"/>
                                      <a:pt x="2123" y="606"/>
                                    </a:cubicBezTo>
                                    <a:cubicBezTo>
                                      <a:pt x="2123" y="620"/>
                                      <a:pt x="2123" y="620"/>
                                      <a:pt x="2123" y="620"/>
                                    </a:cubicBezTo>
                                    <a:cubicBezTo>
                                      <a:pt x="2114" y="624"/>
                                      <a:pt x="2105" y="627"/>
                                      <a:pt x="2097" y="628"/>
                                    </a:cubicBezTo>
                                    <a:cubicBezTo>
                                      <a:pt x="2089" y="630"/>
                                      <a:pt x="2080" y="631"/>
                                      <a:pt x="2070" y="631"/>
                                    </a:cubicBezTo>
                                    <a:cubicBezTo>
                                      <a:pt x="2045" y="631"/>
                                      <a:pt x="2026" y="623"/>
                                      <a:pt x="2012" y="608"/>
                                    </a:cubicBezTo>
                                    <a:cubicBezTo>
                                      <a:pt x="1998" y="593"/>
                                      <a:pt x="1992" y="571"/>
                                      <a:pt x="1992" y="544"/>
                                    </a:cubicBezTo>
                                    <a:cubicBezTo>
                                      <a:pt x="1992" y="517"/>
                                      <a:pt x="1998" y="495"/>
                                      <a:pt x="2012" y="479"/>
                                    </a:cubicBezTo>
                                    <a:cubicBezTo>
                                      <a:pt x="2025" y="463"/>
                                      <a:pt x="2043" y="454"/>
                                      <a:pt x="2065" y="454"/>
                                    </a:cubicBezTo>
                                    <a:cubicBezTo>
                                      <a:pt x="2085" y="454"/>
                                      <a:pt x="2101" y="461"/>
                                      <a:pt x="2113" y="475"/>
                                    </a:cubicBezTo>
                                    <a:cubicBezTo>
                                      <a:pt x="2124" y="489"/>
                                      <a:pt x="2130" y="508"/>
                                      <a:pt x="2130" y="532"/>
                                    </a:cubicBezTo>
                                    <a:lnTo>
                                      <a:pt x="2130" y="545"/>
                                    </a:lnTo>
                                    <a:close/>
                                    <a:moveTo>
                                      <a:pt x="2114" y="531"/>
                                    </a:moveTo>
                                    <a:cubicBezTo>
                                      <a:pt x="2114" y="511"/>
                                      <a:pt x="2109" y="496"/>
                                      <a:pt x="2101" y="485"/>
                                    </a:cubicBezTo>
                                    <a:cubicBezTo>
                                      <a:pt x="2092" y="474"/>
                                      <a:pt x="2081" y="468"/>
                                      <a:pt x="2065" y="468"/>
                                    </a:cubicBezTo>
                                    <a:cubicBezTo>
                                      <a:pt x="2049" y="468"/>
                                      <a:pt x="2036" y="474"/>
                                      <a:pt x="2026" y="484"/>
                                    </a:cubicBezTo>
                                    <a:cubicBezTo>
                                      <a:pt x="2016" y="495"/>
                                      <a:pt x="2010" y="511"/>
                                      <a:pt x="2009" y="531"/>
                                    </a:cubicBezTo>
                                    <a:lnTo>
                                      <a:pt x="2114" y="531"/>
                                    </a:lnTo>
                                    <a:close/>
                                    <a:moveTo>
                                      <a:pt x="771" y="454"/>
                                    </a:moveTo>
                                    <a:cubicBezTo>
                                      <a:pt x="780" y="472"/>
                                      <a:pt x="785" y="492"/>
                                      <a:pt x="785" y="514"/>
                                    </a:cubicBezTo>
                                    <a:cubicBezTo>
                                      <a:pt x="785" y="538"/>
                                      <a:pt x="780" y="557"/>
                                      <a:pt x="770" y="571"/>
                                    </a:cubicBezTo>
                                    <a:cubicBezTo>
                                      <a:pt x="761" y="586"/>
                                      <a:pt x="748" y="593"/>
                                      <a:pt x="732" y="593"/>
                                    </a:cubicBezTo>
                                    <a:cubicBezTo>
                                      <a:pt x="723" y="593"/>
                                      <a:pt x="715" y="590"/>
                                      <a:pt x="709" y="585"/>
                                    </a:cubicBezTo>
                                    <a:cubicBezTo>
                                      <a:pt x="704" y="579"/>
                                      <a:pt x="700" y="571"/>
                                      <a:pt x="699" y="562"/>
                                    </a:cubicBezTo>
                                    <a:cubicBezTo>
                                      <a:pt x="699" y="562"/>
                                      <a:pt x="699" y="562"/>
                                      <a:pt x="699" y="562"/>
                                    </a:cubicBezTo>
                                    <a:cubicBezTo>
                                      <a:pt x="694" y="572"/>
                                      <a:pt x="688" y="580"/>
                                      <a:pt x="679" y="585"/>
                                    </a:cubicBezTo>
                                    <a:cubicBezTo>
                                      <a:pt x="671" y="590"/>
                                      <a:pt x="661" y="593"/>
                                      <a:pt x="650" y="593"/>
                                    </a:cubicBezTo>
                                    <a:cubicBezTo>
                                      <a:pt x="634" y="593"/>
                                      <a:pt x="623" y="588"/>
                                      <a:pt x="614" y="578"/>
                                    </a:cubicBezTo>
                                    <a:cubicBezTo>
                                      <a:pt x="606" y="568"/>
                                      <a:pt x="601" y="554"/>
                                      <a:pt x="601" y="536"/>
                                    </a:cubicBezTo>
                                    <a:cubicBezTo>
                                      <a:pt x="601" y="515"/>
                                      <a:pt x="608" y="497"/>
                                      <a:pt x="620" y="484"/>
                                    </a:cubicBezTo>
                                    <a:cubicBezTo>
                                      <a:pt x="633" y="471"/>
                                      <a:pt x="649" y="464"/>
                                      <a:pt x="669" y="464"/>
                                    </a:cubicBezTo>
                                    <a:cubicBezTo>
                                      <a:pt x="684" y="464"/>
                                      <a:pt x="699" y="466"/>
                                      <a:pt x="714" y="470"/>
                                    </a:cubicBezTo>
                                    <a:cubicBezTo>
                                      <a:pt x="711" y="543"/>
                                      <a:pt x="711" y="543"/>
                                      <a:pt x="711" y="543"/>
                                    </a:cubicBezTo>
                                    <a:cubicBezTo>
                                      <a:pt x="711" y="548"/>
                                      <a:pt x="711" y="548"/>
                                      <a:pt x="711" y="548"/>
                                    </a:cubicBezTo>
                                    <a:cubicBezTo>
                                      <a:pt x="711" y="558"/>
                                      <a:pt x="712" y="567"/>
                                      <a:pt x="716" y="572"/>
                                    </a:cubicBezTo>
                                    <a:cubicBezTo>
                                      <a:pt x="720" y="577"/>
                                      <a:pt x="726" y="580"/>
                                      <a:pt x="734" y="580"/>
                                    </a:cubicBezTo>
                                    <a:cubicBezTo>
                                      <a:pt x="745" y="580"/>
                                      <a:pt x="754" y="574"/>
                                      <a:pt x="761" y="562"/>
                                    </a:cubicBezTo>
                                    <a:cubicBezTo>
                                      <a:pt x="767" y="550"/>
                                      <a:pt x="771" y="534"/>
                                      <a:pt x="771" y="515"/>
                                    </a:cubicBezTo>
                                    <a:cubicBezTo>
                                      <a:pt x="771" y="494"/>
                                      <a:pt x="767" y="477"/>
                                      <a:pt x="758" y="461"/>
                                    </a:cubicBezTo>
                                    <a:cubicBezTo>
                                      <a:pt x="750" y="446"/>
                                      <a:pt x="738" y="435"/>
                                      <a:pt x="723" y="426"/>
                                    </a:cubicBezTo>
                                    <a:cubicBezTo>
                                      <a:pt x="708" y="418"/>
                                      <a:pt x="691" y="414"/>
                                      <a:pt x="671" y="414"/>
                                    </a:cubicBezTo>
                                    <a:cubicBezTo>
                                      <a:pt x="647" y="414"/>
                                      <a:pt x="626" y="419"/>
                                      <a:pt x="608" y="430"/>
                                    </a:cubicBezTo>
                                    <a:cubicBezTo>
                                      <a:pt x="589" y="440"/>
                                      <a:pt x="575" y="455"/>
                                      <a:pt x="565" y="474"/>
                                    </a:cubicBezTo>
                                    <a:cubicBezTo>
                                      <a:pt x="556" y="493"/>
                                      <a:pt x="551" y="514"/>
                                      <a:pt x="551" y="539"/>
                                    </a:cubicBezTo>
                                    <a:cubicBezTo>
                                      <a:pt x="551" y="572"/>
                                      <a:pt x="559" y="598"/>
                                      <a:pt x="577" y="617"/>
                                    </a:cubicBezTo>
                                    <a:cubicBezTo>
                                      <a:pt x="594" y="635"/>
                                      <a:pt x="619" y="644"/>
                                      <a:pt x="651" y="644"/>
                                    </a:cubicBezTo>
                                    <a:cubicBezTo>
                                      <a:pt x="660" y="644"/>
                                      <a:pt x="670" y="643"/>
                                      <a:pt x="680" y="641"/>
                                    </a:cubicBezTo>
                                    <a:cubicBezTo>
                                      <a:pt x="690" y="639"/>
                                      <a:pt x="702" y="636"/>
                                      <a:pt x="716" y="630"/>
                                    </a:cubicBezTo>
                                    <a:cubicBezTo>
                                      <a:pt x="716" y="646"/>
                                      <a:pt x="716" y="646"/>
                                      <a:pt x="716" y="646"/>
                                    </a:cubicBezTo>
                                    <a:cubicBezTo>
                                      <a:pt x="695" y="654"/>
                                      <a:pt x="674" y="658"/>
                                      <a:pt x="652" y="658"/>
                                    </a:cubicBezTo>
                                    <a:cubicBezTo>
                                      <a:pt x="615" y="658"/>
                                      <a:pt x="587" y="648"/>
                                      <a:pt x="567" y="627"/>
                                    </a:cubicBezTo>
                                    <a:cubicBezTo>
                                      <a:pt x="546" y="606"/>
                                      <a:pt x="536" y="577"/>
                                      <a:pt x="536" y="540"/>
                                    </a:cubicBezTo>
                                    <a:cubicBezTo>
                                      <a:pt x="536" y="513"/>
                                      <a:pt x="542" y="489"/>
                                      <a:pt x="553" y="468"/>
                                    </a:cubicBezTo>
                                    <a:cubicBezTo>
                                      <a:pt x="564" y="447"/>
                                      <a:pt x="580" y="430"/>
                                      <a:pt x="601" y="418"/>
                                    </a:cubicBezTo>
                                    <a:cubicBezTo>
                                      <a:pt x="622" y="407"/>
                                      <a:pt x="645" y="401"/>
                                      <a:pt x="671" y="401"/>
                                    </a:cubicBezTo>
                                    <a:cubicBezTo>
                                      <a:pt x="694" y="401"/>
                                      <a:pt x="713" y="405"/>
                                      <a:pt x="731" y="415"/>
                                    </a:cubicBezTo>
                                    <a:cubicBezTo>
                                      <a:pt x="748" y="424"/>
                                      <a:pt x="761" y="437"/>
                                      <a:pt x="771" y="454"/>
                                    </a:cubicBezTo>
                                    <a:close/>
                                    <a:moveTo>
                                      <a:pt x="698" y="481"/>
                                    </a:moveTo>
                                    <a:cubicBezTo>
                                      <a:pt x="690" y="478"/>
                                      <a:pt x="680" y="476"/>
                                      <a:pt x="668" y="476"/>
                                    </a:cubicBezTo>
                                    <a:cubicBezTo>
                                      <a:pt x="653" y="476"/>
                                      <a:pt x="640" y="482"/>
                                      <a:pt x="631" y="492"/>
                                    </a:cubicBezTo>
                                    <a:cubicBezTo>
                                      <a:pt x="622" y="503"/>
                                      <a:pt x="618" y="517"/>
                                      <a:pt x="618" y="535"/>
                                    </a:cubicBezTo>
                                    <a:cubicBezTo>
                                      <a:pt x="618" y="550"/>
                                      <a:pt x="620" y="561"/>
                                      <a:pt x="626" y="569"/>
                                    </a:cubicBezTo>
                                    <a:cubicBezTo>
                                      <a:pt x="632" y="576"/>
                                      <a:pt x="641" y="580"/>
                                      <a:pt x="653" y="580"/>
                                    </a:cubicBezTo>
                                    <a:cubicBezTo>
                                      <a:pt x="680" y="580"/>
                                      <a:pt x="694" y="562"/>
                                      <a:pt x="696" y="526"/>
                                    </a:cubicBezTo>
                                    <a:lnTo>
                                      <a:pt x="698" y="481"/>
                                    </a:lnTo>
                                    <a:close/>
                                    <a:moveTo>
                                      <a:pt x="2253" y="454"/>
                                    </a:moveTo>
                                    <a:cubicBezTo>
                                      <a:pt x="2225" y="454"/>
                                      <a:pt x="2205" y="463"/>
                                      <a:pt x="2194" y="481"/>
                                    </a:cubicBezTo>
                                    <a:cubicBezTo>
                                      <a:pt x="2193" y="481"/>
                                      <a:pt x="2193" y="481"/>
                                      <a:pt x="2193" y="481"/>
                                    </a:cubicBezTo>
                                    <a:cubicBezTo>
                                      <a:pt x="2190" y="458"/>
                                      <a:pt x="2190" y="458"/>
                                      <a:pt x="2190" y="458"/>
                                    </a:cubicBezTo>
                                    <a:cubicBezTo>
                                      <a:pt x="2177" y="458"/>
                                      <a:pt x="2177" y="458"/>
                                      <a:pt x="2177" y="458"/>
                                    </a:cubicBezTo>
                                    <a:cubicBezTo>
                                      <a:pt x="2177" y="628"/>
                                      <a:pt x="2177" y="628"/>
                                      <a:pt x="2177" y="628"/>
                                    </a:cubicBezTo>
                                    <a:cubicBezTo>
                                      <a:pt x="2193" y="628"/>
                                      <a:pt x="2193" y="628"/>
                                      <a:pt x="2193" y="628"/>
                                    </a:cubicBezTo>
                                    <a:cubicBezTo>
                                      <a:pt x="2193" y="534"/>
                                      <a:pt x="2193" y="534"/>
                                      <a:pt x="2193" y="534"/>
                                    </a:cubicBezTo>
                                    <a:cubicBezTo>
                                      <a:pt x="2193" y="511"/>
                                      <a:pt x="2197" y="494"/>
                                      <a:pt x="2207" y="484"/>
                                    </a:cubicBezTo>
                                    <a:cubicBezTo>
                                      <a:pt x="2216" y="474"/>
                                      <a:pt x="2231" y="468"/>
                                      <a:pt x="2251" y="468"/>
                                    </a:cubicBezTo>
                                    <a:cubicBezTo>
                                      <a:pt x="2266" y="468"/>
                                      <a:pt x="2278" y="472"/>
                                      <a:pt x="2285" y="480"/>
                                    </a:cubicBezTo>
                                    <a:cubicBezTo>
                                      <a:pt x="2292" y="488"/>
                                      <a:pt x="2296" y="500"/>
                                      <a:pt x="2296" y="517"/>
                                    </a:cubicBezTo>
                                    <a:cubicBezTo>
                                      <a:pt x="2296" y="628"/>
                                      <a:pt x="2296" y="628"/>
                                      <a:pt x="2296" y="628"/>
                                    </a:cubicBezTo>
                                    <a:cubicBezTo>
                                      <a:pt x="2311" y="628"/>
                                      <a:pt x="2311" y="628"/>
                                      <a:pt x="2311" y="628"/>
                                    </a:cubicBezTo>
                                    <a:cubicBezTo>
                                      <a:pt x="2311" y="516"/>
                                      <a:pt x="2311" y="516"/>
                                      <a:pt x="2311" y="516"/>
                                    </a:cubicBezTo>
                                    <a:cubicBezTo>
                                      <a:pt x="2311" y="475"/>
                                      <a:pt x="2292" y="454"/>
                                      <a:pt x="2253" y="454"/>
                                    </a:cubicBezTo>
                                    <a:close/>
                                    <a:moveTo>
                                      <a:pt x="283" y="397"/>
                                    </a:moveTo>
                                    <a:cubicBezTo>
                                      <a:pt x="275" y="407"/>
                                      <a:pt x="271" y="422"/>
                                      <a:pt x="271" y="443"/>
                                    </a:cubicBezTo>
                                    <a:cubicBezTo>
                                      <a:pt x="271" y="456"/>
                                      <a:pt x="271" y="456"/>
                                      <a:pt x="271" y="456"/>
                                    </a:cubicBezTo>
                                    <a:cubicBezTo>
                                      <a:pt x="240" y="462"/>
                                      <a:pt x="240" y="462"/>
                                      <a:pt x="240" y="462"/>
                                    </a:cubicBezTo>
                                    <a:cubicBezTo>
                                      <a:pt x="240" y="471"/>
                                      <a:pt x="240" y="471"/>
                                      <a:pt x="240" y="471"/>
                                    </a:cubicBezTo>
                                    <a:cubicBezTo>
                                      <a:pt x="271" y="471"/>
                                      <a:pt x="271" y="471"/>
                                      <a:pt x="271" y="471"/>
                                    </a:cubicBezTo>
                                    <a:cubicBezTo>
                                      <a:pt x="271" y="628"/>
                                      <a:pt x="271" y="628"/>
                                      <a:pt x="271" y="628"/>
                                    </a:cubicBezTo>
                                    <a:cubicBezTo>
                                      <a:pt x="287" y="628"/>
                                      <a:pt x="287" y="628"/>
                                      <a:pt x="287" y="628"/>
                                    </a:cubicBezTo>
                                    <a:cubicBezTo>
                                      <a:pt x="287" y="471"/>
                                      <a:pt x="287" y="471"/>
                                      <a:pt x="287" y="471"/>
                                    </a:cubicBezTo>
                                    <a:cubicBezTo>
                                      <a:pt x="327" y="471"/>
                                      <a:pt x="327" y="471"/>
                                      <a:pt x="327" y="471"/>
                                    </a:cubicBezTo>
                                    <a:cubicBezTo>
                                      <a:pt x="327" y="458"/>
                                      <a:pt x="327" y="458"/>
                                      <a:pt x="327" y="458"/>
                                    </a:cubicBezTo>
                                    <a:cubicBezTo>
                                      <a:pt x="287" y="458"/>
                                      <a:pt x="287" y="458"/>
                                      <a:pt x="287" y="458"/>
                                    </a:cubicBezTo>
                                    <a:cubicBezTo>
                                      <a:pt x="287" y="442"/>
                                      <a:pt x="287" y="442"/>
                                      <a:pt x="287" y="442"/>
                                    </a:cubicBezTo>
                                    <a:cubicBezTo>
                                      <a:pt x="287" y="426"/>
                                      <a:pt x="289" y="414"/>
                                      <a:pt x="294" y="407"/>
                                    </a:cubicBezTo>
                                    <a:cubicBezTo>
                                      <a:pt x="299" y="400"/>
                                      <a:pt x="308" y="396"/>
                                      <a:pt x="320" y="396"/>
                                    </a:cubicBezTo>
                                    <a:cubicBezTo>
                                      <a:pt x="328" y="396"/>
                                      <a:pt x="336" y="398"/>
                                      <a:pt x="345" y="400"/>
                                    </a:cubicBezTo>
                                    <a:cubicBezTo>
                                      <a:pt x="348" y="387"/>
                                      <a:pt x="348" y="387"/>
                                      <a:pt x="348" y="387"/>
                                    </a:cubicBezTo>
                                    <a:cubicBezTo>
                                      <a:pt x="339" y="384"/>
                                      <a:pt x="330" y="383"/>
                                      <a:pt x="320" y="383"/>
                                    </a:cubicBezTo>
                                    <a:cubicBezTo>
                                      <a:pt x="303" y="383"/>
                                      <a:pt x="290" y="388"/>
                                      <a:pt x="283" y="397"/>
                                    </a:cubicBezTo>
                                    <a:close/>
                                    <a:moveTo>
                                      <a:pt x="1342" y="454"/>
                                    </a:moveTo>
                                    <a:cubicBezTo>
                                      <a:pt x="1330" y="454"/>
                                      <a:pt x="1319" y="457"/>
                                      <a:pt x="1310" y="462"/>
                                    </a:cubicBezTo>
                                    <a:cubicBezTo>
                                      <a:pt x="1301" y="467"/>
                                      <a:pt x="1293" y="475"/>
                                      <a:pt x="1288" y="485"/>
                                    </a:cubicBezTo>
                                    <a:cubicBezTo>
                                      <a:pt x="1287" y="485"/>
                                      <a:pt x="1287" y="485"/>
                                      <a:pt x="1287" y="485"/>
                                    </a:cubicBezTo>
                                    <a:cubicBezTo>
                                      <a:pt x="1280" y="464"/>
                                      <a:pt x="1262" y="454"/>
                                      <a:pt x="1236" y="454"/>
                                    </a:cubicBezTo>
                                    <a:cubicBezTo>
                                      <a:pt x="1225" y="454"/>
                                      <a:pt x="1216" y="457"/>
                                      <a:pt x="1207" y="461"/>
                                    </a:cubicBezTo>
                                    <a:cubicBezTo>
                                      <a:pt x="1198" y="466"/>
                                      <a:pt x="1192" y="473"/>
                                      <a:pt x="1187" y="481"/>
                                    </a:cubicBezTo>
                                    <a:cubicBezTo>
                                      <a:pt x="1186" y="481"/>
                                      <a:pt x="1186" y="481"/>
                                      <a:pt x="1186" y="481"/>
                                    </a:cubicBezTo>
                                    <a:cubicBezTo>
                                      <a:pt x="1183" y="458"/>
                                      <a:pt x="1183" y="458"/>
                                      <a:pt x="1183" y="458"/>
                                    </a:cubicBezTo>
                                    <a:cubicBezTo>
                                      <a:pt x="1170" y="458"/>
                                      <a:pt x="1170" y="458"/>
                                      <a:pt x="1170" y="458"/>
                                    </a:cubicBezTo>
                                    <a:cubicBezTo>
                                      <a:pt x="1170" y="628"/>
                                      <a:pt x="1170" y="628"/>
                                      <a:pt x="1170" y="628"/>
                                    </a:cubicBezTo>
                                    <a:cubicBezTo>
                                      <a:pt x="1186" y="628"/>
                                      <a:pt x="1186" y="628"/>
                                      <a:pt x="1186" y="628"/>
                                    </a:cubicBezTo>
                                    <a:cubicBezTo>
                                      <a:pt x="1186" y="534"/>
                                      <a:pt x="1186" y="534"/>
                                      <a:pt x="1186" y="534"/>
                                    </a:cubicBezTo>
                                    <a:cubicBezTo>
                                      <a:pt x="1186" y="511"/>
                                      <a:pt x="1190" y="494"/>
                                      <a:pt x="1198" y="484"/>
                                    </a:cubicBezTo>
                                    <a:cubicBezTo>
                                      <a:pt x="1206" y="474"/>
                                      <a:pt x="1219" y="468"/>
                                      <a:pt x="1237" y="468"/>
                                    </a:cubicBezTo>
                                    <a:cubicBezTo>
                                      <a:pt x="1263" y="468"/>
                                      <a:pt x="1276" y="483"/>
                                      <a:pt x="1276" y="511"/>
                                    </a:cubicBezTo>
                                    <a:cubicBezTo>
                                      <a:pt x="1276" y="628"/>
                                      <a:pt x="1276" y="628"/>
                                      <a:pt x="1276" y="628"/>
                                    </a:cubicBezTo>
                                    <a:cubicBezTo>
                                      <a:pt x="1292" y="628"/>
                                      <a:pt x="1292" y="628"/>
                                      <a:pt x="1292" y="628"/>
                                    </a:cubicBezTo>
                                    <a:cubicBezTo>
                                      <a:pt x="1292" y="528"/>
                                      <a:pt x="1292" y="528"/>
                                      <a:pt x="1292" y="528"/>
                                    </a:cubicBezTo>
                                    <a:cubicBezTo>
                                      <a:pt x="1292" y="507"/>
                                      <a:pt x="1296" y="492"/>
                                      <a:pt x="1304" y="483"/>
                                    </a:cubicBezTo>
                                    <a:cubicBezTo>
                                      <a:pt x="1313" y="473"/>
                                      <a:pt x="1325" y="468"/>
                                      <a:pt x="1343" y="468"/>
                                    </a:cubicBezTo>
                                    <a:cubicBezTo>
                                      <a:pt x="1356" y="468"/>
                                      <a:pt x="1366" y="472"/>
                                      <a:pt x="1373" y="480"/>
                                    </a:cubicBezTo>
                                    <a:cubicBezTo>
                                      <a:pt x="1379" y="487"/>
                                      <a:pt x="1382" y="500"/>
                                      <a:pt x="1382" y="516"/>
                                    </a:cubicBezTo>
                                    <a:cubicBezTo>
                                      <a:pt x="1382" y="628"/>
                                      <a:pt x="1382" y="628"/>
                                      <a:pt x="1382" y="628"/>
                                    </a:cubicBezTo>
                                    <a:cubicBezTo>
                                      <a:pt x="1398" y="628"/>
                                      <a:pt x="1398" y="628"/>
                                      <a:pt x="1398" y="628"/>
                                    </a:cubicBezTo>
                                    <a:cubicBezTo>
                                      <a:pt x="1398" y="516"/>
                                      <a:pt x="1398" y="516"/>
                                      <a:pt x="1398" y="516"/>
                                    </a:cubicBezTo>
                                    <a:cubicBezTo>
                                      <a:pt x="1398" y="495"/>
                                      <a:pt x="1393" y="479"/>
                                      <a:pt x="1384" y="469"/>
                                    </a:cubicBezTo>
                                    <a:cubicBezTo>
                                      <a:pt x="1374" y="459"/>
                                      <a:pt x="1360" y="454"/>
                                      <a:pt x="1342" y="454"/>
                                    </a:cubicBezTo>
                                    <a:close/>
                                    <a:moveTo>
                                      <a:pt x="1920" y="480"/>
                                    </a:moveTo>
                                    <a:cubicBezTo>
                                      <a:pt x="1927" y="488"/>
                                      <a:pt x="1931" y="500"/>
                                      <a:pt x="1931" y="517"/>
                                    </a:cubicBezTo>
                                    <a:cubicBezTo>
                                      <a:pt x="1931" y="628"/>
                                      <a:pt x="1931" y="628"/>
                                      <a:pt x="1931" y="628"/>
                                    </a:cubicBezTo>
                                    <a:cubicBezTo>
                                      <a:pt x="1946" y="628"/>
                                      <a:pt x="1946" y="628"/>
                                      <a:pt x="1946" y="628"/>
                                    </a:cubicBezTo>
                                    <a:cubicBezTo>
                                      <a:pt x="1946" y="516"/>
                                      <a:pt x="1946" y="516"/>
                                      <a:pt x="1946" y="516"/>
                                    </a:cubicBezTo>
                                    <a:cubicBezTo>
                                      <a:pt x="1946" y="475"/>
                                      <a:pt x="1927" y="454"/>
                                      <a:pt x="1889" y="454"/>
                                    </a:cubicBezTo>
                                    <a:cubicBezTo>
                                      <a:pt x="1860" y="454"/>
                                      <a:pt x="1841" y="463"/>
                                      <a:pt x="1830" y="481"/>
                                    </a:cubicBezTo>
                                    <a:cubicBezTo>
                                      <a:pt x="1829" y="481"/>
                                      <a:pt x="1829" y="481"/>
                                      <a:pt x="1829" y="481"/>
                                    </a:cubicBezTo>
                                    <a:cubicBezTo>
                                      <a:pt x="1826" y="458"/>
                                      <a:pt x="1826" y="458"/>
                                      <a:pt x="1826" y="458"/>
                                    </a:cubicBezTo>
                                    <a:cubicBezTo>
                                      <a:pt x="1813" y="458"/>
                                      <a:pt x="1813" y="458"/>
                                      <a:pt x="1813" y="458"/>
                                    </a:cubicBezTo>
                                    <a:cubicBezTo>
                                      <a:pt x="1813" y="628"/>
                                      <a:pt x="1813" y="628"/>
                                      <a:pt x="1813" y="628"/>
                                    </a:cubicBezTo>
                                    <a:cubicBezTo>
                                      <a:pt x="1828" y="628"/>
                                      <a:pt x="1828" y="628"/>
                                      <a:pt x="1828" y="628"/>
                                    </a:cubicBezTo>
                                    <a:cubicBezTo>
                                      <a:pt x="1828" y="534"/>
                                      <a:pt x="1828" y="534"/>
                                      <a:pt x="1828" y="534"/>
                                    </a:cubicBezTo>
                                    <a:cubicBezTo>
                                      <a:pt x="1828" y="511"/>
                                      <a:pt x="1833" y="494"/>
                                      <a:pt x="1842" y="484"/>
                                    </a:cubicBezTo>
                                    <a:cubicBezTo>
                                      <a:pt x="1852" y="474"/>
                                      <a:pt x="1867" y="468"/>
                                      <a:pt x="1887" y="468"/>
                                    </a:cubicBezTo>
                                    <a:cubicBezTo>
                                      <a:pt x="1902" y="468"/>
                                      <a:pt x="1913" y="472"/>
                                      <a:pt x="1920" y="480"/>
                                    </a:cubicBezTo>
                                    <a:close/>
                                    <a:moveTo>
                                      <a:pt x="1744" y="469"/>
                                    </a:moveTo>
                                    <a:cubicBezTo>
                                      <a:pt x="1753" y="479"/>
                                      <a:pt x="1758" y="494"/>
                                      <a:pt x="1758" y="515"/>
                                    </a:cubicBezTo>
                                    <a:cubicBezTo>
                                      <a:pt x="1758" y="628"/>
                                      <a:pt x="1758" y="628"/>
                                      <a:pt x="1758" y="628"/>
                                    </a:cubicBezTo>
                                    <a:cubicBezTo>
                                      <a:pt x="1746" y="628"/>
                                      <a:pt x="1746" y="628"/>
                                      <a:pt x="1746" y="628"/>
                                    </a:cubicBezTo>
                                    <a:cubicBezTo>
                                      <a:pt x="1742" y="601"/>
                                      <a:pt x="1742" y="601"/>
                                      <a:pt x="1742" y="601"/>
                                    </a:cubicBezTo>
                                    <a:cubicBezTo>
                                      <a:pt x="1741" y="601"/>
                                      <a:pt x="1741" y="601"/>
                                      <a:pt x="1741" y="601"/>
                                    </a:cubicBezTo>
                                    <a:cubicBezTo>
                                      <a:pt x="1732" y="612"/>
                                      <a:pt x="1724" y="619"/>
                                      <a:pt x="1715" y="624"/>
                                    </a:cubicBezTo>
                                    <a:cubicBezTo>
                                      <a:pt x="1706" y="628"/>
                                      <a:pt x="1695" y="631"/>
                                      <a:pt x="1683" y="631"/>
                                    </a:cubicBezTo>
                                    <a:cubicBezTo>
                                      <a:pt x="1666" y="631"/>
                                      <a:pt x="1653" y="626"/>
                                      <a:pt x="1644" y="618"/>
                                    </a:cubicBezTo>
                                    <a:cubicBezTo>
                                      <a:pt x="1635" y="609"/>
                                      <a:pt x="1630" y="597"/>
                                      <a:pt x="1630" y="582"/>
                                    </a:cubicBezTo>
                                    <a:cubicBezTo>
                                      <a:pt x="1630" y="566"/>
                                      <a:pt x="1637" y="553"/>
                                      <a:pt x="1651" y="544"/>
                                    </a:cubicBezTo>
                                    <a:cubicBezTo>
                                      <a:pt x="1664" y="535"/>
                                      <a:pt x="1684" y="530"/>
                                      <a:pt x="1711" y="529"/>
                                    </a:cubicBezTo>
                                    <a:cubicBezTo>
                                      <a:pt x="1743" y="528"/>
                                      <a:pt x="1743" y="528"/>
                                      <a:pt x="1743" y="528"/>
                                    </a:cubicBezTo>
                                    <a:cubicBezTo>
                                      <a:pt x="1743" y="517"/>
                                      <a:pt x="1743" y="517"/>
                                      <a:pt x="1743" y="517"/>
                                    </a:cubicBezTo>
                                    <a:cubicBezTo>
                                      <a:pt x="1743" y="501"/>
                                      <a:pt x="1740" y="489"/>
                                      <a:pt x="1733" y="481"/>
                                    </a:cubicBezTo>
                                    <a:cubicBezTo>
                                      <a:pt x="1726" y="472"/>
                                      <a:pt x="1716" y="468"/>
                                      <a:pt x="1701" y="468"/>
                                    </a:cubicBezTo>
                                    <a:cubicBezTo>
                                      <a:pt x="1686" y="468"/>
                                      <a:pt x="1669" y="473"/>
                                      <a:pt x="1652" y="481"/>
                                    </a:cubicBezTo>
                                    <a:cubicBezTo>
                                      <a:pt x="1647" y="468"/>
                                      <a:pt x="1647" y="468"/>
                                      <a:pt x="1647" y="468"/>
                                    </a:cubicBezTo>
                                    <a:cubicBezTo>
                                      <a:pt x="1665" y="459"/>
                                      <a:pt x="1684" y="455"/>
                                      <a:pt x="1702" y="455"/>
                                    </a:cubicBezTo>
                                    <a:cubicBezTo>
                                      <a:pt x="1721" y="455"/>
                                      <a:pt x="1734" y="460"/>
                                      <a:pt x="1744" y="469"/>
                                    </a:cubicBezTo>
                                    <a:close/>
                                    <a:moveTo>
                                      <a:pt x="1742" y="541"/>
                                    </a:moveTo>
                                    <a:cubicBezTo>
                                      <a:pt x="1713" y="542"/>
                                      <a:pt x="1713" y="542"/>
                                      <a:pt x="1713" y="542"/>
                                    </a:cubicBezTo>
                                    <a:cubicBezTo>
                                      <a:pt x="1689" y="544"/>
                                      <a:pt x="1672" y="547"/>
                                      <a:pt x="1662" y="554"/>
                                    </a:cubicBezTo>
                                    <a:cubicBezTo>
                                      <a:pt x="1651" y="560"/>
                                      <a:pt x="1646" y="570"/>
                                      <a:pt x="1646" y="583"/>
                                    </a:cubicBezTo>
                                    <a:cubicBezTo>
                                      <a:pt x="1646" y="594"/>
                                      <a:pt x="1650" y="602"/>
                                      <a:pt x="1656" y="608"/>
                                    </a:cubicBezTo>
                                    <a:cubicBezTo>
                                      <a:pt x="1663" y="614"/>
                                      <a:pt x="1672" y="617"/>
                                      <a:pt x="1684" y="617"/>
                                    </a:cubicBezTo>
                                    <a:cubicBezTo>
                                      <a:pt x="1702" y="617"/>
                                      <a:pt x="1716" y="611"/>
                                      <a:pt x="1727" y="601"/>
                                    </a:cubicBezTo>
                                    <a:cubicBezTo>
                                      <a:pt x="1737" y="591"/>
                                      <a:pt x="1742" y="576"/>
                                      <a:pt x="1742" y="558"/>
                                    </a:cubicBezTo>
                                    <a:lnTo>
                                      <a:pt x="1742" y="541"/>
                                    </a:lnTo>
                                    <a:close/>
                                    <a:moveTo>
                                      <a:pt x="1578" y="477"/>
                                    </a:moveTo>
                                    <a:cubicBezTo>
                                      <a:pt x="1590" y="492"/>
                                      <a:pt x="1596" y="514"/>
                                      <a:pt x="1596" y="543"/>
                                    </a:cubicBezTo>
                                    <a:cubicBezTo>
                                      <a:pt x="1596" y="571"/>
                                      <a:pt x="1590" y="592"/>
                                      <a:pt x="1577" y="608"/>
                                    </a:cubicBezTo>
                                    <a:cubicBezTo>
                                      <a:pt x="1564" y="623"/>
                                      <a:pt x="1547" y="631"/>
                                      <a:pt x="1525" y="631"/>
                                    </a:cubicBezTo>
                                    <a:cubicBezTo>
                                      <a:pt x="1499" y="631"/>
                                      <a:pt x="1480" y="621"/>
                                      <a:pt x="1468" y="601"/>
                                    </a:cubicBezTo>
                                    <a:cubicBezTo>
                                      <a:pt x="1467" y="601"/>
                                      <a:pt x="1467" y="601"/>
                                      <a:pt x="1467" y="601"/>
                                    </a:cubicBezTo>
                                    <a:cubicBezTo>
                                      <a:pt x="1467" y="614"/>
                                      <a:pt x="1467" y="614"/>
                                      <a:pt x="1467" y="614"/>
                                    </a:cubicBezTo>
                                    <a:cubicBezTo>
                                      <a:pt x="1468" y="622"/>
                                      <a:pt x="1468" y="631"/>
                                      <a:pt x="1468" y="640"/>
                                    </a:cubicBezTo>
                                    <a:cubicBezTo>
                                      <a:pt x="1468" y="704"/>
                                      <a:pt x="1468" y="704"/>
                                      <a:pt x="1468" y="704"/>
                                    </a:cubicBezTo>
                                    <a:cubicBezTo>
                                      <a:pt x="1453" y="704"/>
                                      <a:pt x="1453" y="704"/>
                                      <a:pt x="1453" y="704"/>
                                    </a:cubicBezTo>
                                    <a:cubicBezTo>
                                      <a:pt x="1453" y="458"/>
                                      <a:pt x="1453" y="458"/>
                                      <a:pt x="1453" y="458"/>
                                    </a:cubicBezTo>
                                    <a:cubicBezTo>
                                      <a:pt x="1466" y="458"/>
                                      <a:pt x="1466" y="458"/>
                                      <a:pt x="1466" y="458"/>
                                    </a:cubicBezTo>
                                    <a:cubicBezTo>
                                      <a:pt x="1469" y="482"/>
                                      <a:pt x="1469" y="482"/>
                                      <a:pt x="1469" y="482"/>
                                    </a:cubicBezTo>
                                    <a:cubicBezTo>
                                      <a:pt x="1470" y="482"/>
                                      <a:pt x="1470" y="482"/>
                                      <a:pt x="1470" y="482"/>
                                    </a:cubicBezTo>
                                    <a:cubicBezTo>
                                      <a:pt x="1481" y="464"/>
                                      <a:pt x="1500" y="454"/>
                                      <a:pt x="1526" y="454"/>
                                    </a:cubicBezTo>
                                    <a:cubicBezTo>
                                      <a:pt x="1549" y="454"/>
                                      <a:pt x="1566" y="462"/>
                                      <a:pt x="1578" y="477"/>
                                    </a:cubicBezTo>
                                    <a:close/>
                                    <a:moveTo>
                                      <a:pt x="1580" y="543"/>
                                    </a:moveTo>
                                    <a:cubicBezTo>
                                      <a:pt x="1580" y="493"/>
                                      <a:pt x="1562" y="468"/>
                                      <a:pt x="1526" y="468"/>
                                    </a:cubicBezTo>
                                    <a:cubicBezTo>
                                      <a:pt x="1506" y="468"/>
                                      <a:pt x="1491" y="474"/>
                                      <a:pt x="1482" y="485"/>
                                    </a:cubicBezTo>
                                    <a:cubicBezTo>
                                      <a:pt x="1473" y="496"/>
                                      <a:pt x="1468" y="513"/>
                                      <a:pt x="1468" y="538"/>
                                    </a:cubicBezTo>
                                    <a:cubicBezTo>
                                      <a:pt x="1468" y="543"/>
                                      <a:pt x="1468" y="543"/>
                                      <a:pt x="1468" y="543"/>
                                    </a:cubicBezTo>
                                    <a:cubicBezTo>
                                      <a:pt x="1468" y="570"/>
                                      <a:pt x="1473" y="589"/>
                                      <a:pt x="1481" y="600"/>
                                    </a:cubicBezTo>
                                    <a:cubicBezTo>
                                      <a:pt x="1490" y="611"/>
                                      <a:pt x="1505" y="617"/>
                                      <a:pt x="1525" y="617"/>
                                    </a:cubicBezTo>
                                    <a:cubicBezTo>
                                      <a:pt x="1542" y="617"/>
                                      <a:pt x="1556" y="610"/>
                                      <a:pt x="1565" y="598"/>
                                    </a:cubicBezTo>
                                    <a:cubicBezTo>
                                      <a:pt x="1575" y="585"/>
                                      <a:pt x="1580" y="567"/>
                                      <a:pt x="1580" y="543"/>
                                    </a:cubicBezTo>
                                    <a:close/>
                                    <a:moveTo>
                                      <a:pt x="842" y="478"/>
                                    </a:moveTo>
                                    <a:cubicBezTo>
                                      <a:pt x="828" y="494"/>
                                      <a:pt x="821" y="516"/>
                                      <a:pt x="821" y="544"/>
                                    </a:cubicBezTo>
                                    <a:cubicBezTo>
                                      <a:pt x="821" y="571"/>
                                      <a:pt x="828" y="592"/>
                                      <a:pt x="841" y="608"/>
                                    </a:cubicBezTo>
                                    <a:cubicBezTo>
                                      <a:pt x="855" y="623"/>
                                      <a:pt x="874" y="631"/>
                                      <a:pt x="898" y="631"/>
                                    </a:cubicBezTo>
                                    <a:cubicBezTo>
                                      <a:pt x="916" y="631"/>
                                      <a:pt x="930" y="628"/>
                                      <a:pt x="941" y="623"/>
                                    </a:cubicBezTo>
                                    <a:cubicBezTo>
                                      <a:pt x="941" y="608"/>
                                      <a:pt x="941" y="608"/>
                                      <a:pt x="941" y="608"/>
                                    </a:cubicBezTo>
                                    <a:cubicBezTo>
                                      <a:pt x="928" y="614"/>
                                      <a:pt x="913" y="617"/>
                                      <a:pt x="898" y="617"/>
                                    </a:cubicBezTo>
                                    <a:cubicBezTo>
                                      <a:pt x="879" y="617"/>
                                      <a:pt x="864" y="610"/>
                                      <a:pt x="853" y="597"/>
                                    </a:cubicBezTo>
                                    <a:cubicBezTo>
                                      <a:pt x="842" y="584"/>
                                      <a:pt x="837" y="566"/>
                                      <a:pt x="837" y="543"/>
                                    </a:cubicBezTo>
                                    <a:cubicBezTo>
                                      <a:pt x="837" y="519"/>
                                      <a:pt x="842" y="501"/>
                                      <a:pt x="853" y="488"/>
                                    </a:cubicBezTo>
                                    <a:cubicBezTo>
                                      <a:pt x="864" y="475"/>
                                      <a:pt x="880" y="468"/>
                                      <a:pt x="900" y="468"/>
                                    </a:cubicBezTo>
                                    <a:cubicBezTo>
                                      <a:pt x="911" y="468"/>
                                      <a:pt x="924" y="471"/>
                                      <a:pt x="939" y="476"/>
                                    </a:cubicBezTo>
                                    <a:cubicBezTo>
                                      <a:pt x="943" y="462"/>
                                      <a:pt x="943" y="462"/>
                                      <a:pt x="943" y="462"/>
                                    </a:cubicBezTo>
                                    <a:cubicBezTo>
                                      <a:pt x="929" y="457"/>
                                      <a:pt x="915" y="454"/>
                                      <a:pt x="901" y="454"/>
                                    </a:cubicBezTo>
                                    <a:cubicBezTo>
                                      <a:pt x="876" y="454"/>
                                      <a:pt x="856" y="462"/>
                                      <a:pt x="842" y="478"/>
                                    </a:cubicBezTo>
                                    <a:close/>
                                    <a:moveTo>
                                      <a:pt x="480" y="478"/>
                                    </a:moveTo>
                                    <a:cubicBezTo>
                                      <a:pt x="493" y="494"/>
                                      <a:pt x="500" y="515"/>
                                      <a:pt x="500" y="542"/>
                                    </a:cubicBezTo>
                                    <a:cubicBezTo>
                                      <a:pt x="500" y="570"/>
                                      <a:pt x="493" y="592"/>
                                      <a:pt x="480" y="607"/>
                                    </a:cubicBezTo>
                                    <a:cubicBezTo>
                                      <a:pt x="466" y="623"/>
                                      <a:pt x="448" y="631"/>
                                      <a:pt x="424" y="631"/>
                                    </a:cubicBezTo>
                                    <a:cubicBezTo>
                                      <a:pt x="409" y="631"/>
                                      <a:pt x="396" y="627"/>
                                      <a:pt x="385" y="620"/>
                                    </a:cubicBezTo>
                                    <a:cubicBezTo>
                                      <a:pt x="373" y="613"/>
                                      <a:pt x="365" y="602"/>
                                      <a:pt x="359" y="589"/>
                                    </a:cubicBezTo>
                                    <a:cubicBezTo>
                                      <a:pt x="353" y="576"/>
                                      <a:pt x="350" y="560"/>
                                      <a:pt x="350" y="542"/>
                                    </a:cubicBezTo>
                                    <a:cubicBezTo>
                                      <a:pt x="350" y="515"/>
                                      <a:pt x="356" y="493"/>
                                      <a:pt x="370" y="478"/>
                                    </a:cubicBezTo>
                                    <a:cubicBezTo>
                                      <a:pt x="383" y="462"/>
                                      <a:pt x="402" y="454"/>
                                      <a:pt x="425" y="454"/>
                                    </a:cubicBezTo>
                                    <a:cubicBezTo>
                                      <a:pt x="448" y="454"/>
                                      <a:pt x="467" y="462"/>
                                      <a:pt x="480" y="478"/>
                                    </a:cubicBezTo>
                                    <a:close/>
                                    <a:moveTo>
                                      <a:pt x="484" y="542"/>
                                    </a:moveTo>
                                    <a:cubicBezTo>
                                      <a:pt x="484" y="519"/>
                                      <a:pt x="479" y="501"/>
                                      <a:pt x="468" y="488"/>
                                    </a:cubicBezTo>
                                    <a:cubicBezTo>
                                      <a:pt x="458" y="475"/>
                                      <a:pt x="443" y="468"/>
                                      <a:pt x="424" y="468"/>
                                    </a:cubicBezTo>
                                    <a:cubicBezTo>
                                      <a:pt x="406" y="468"/>
                                      <a:pt x="391" y="475"/>
                                      <a:pt x="381" y="488"/>
                                    </a:cubicBezTo>
                                    <a:cubicBezTo>
                                      <a:pt x="371" y="501"/>
                                      <a:pt x="366" y="519"/>
                                      <a:pt x="366" y="542"/>
                                    </a:cubicBezTo>
                                    <a:cubicBezTo>
                                      <a:pt x="366" y="566"/>
                                      <a:pt x="371" y="584"/>
                                      <a:pt x="381" y="597"/>
                                    </a:cubicBezTo>
                                    <a:cubicBezTo>
                                      <a:pt x="392" y="610"/>
                                      <a:pt x="406" y="617"/>
                                      <a:pt x="425" y="617"/>
                                    </a:cubicBezTo>
                                    <a:cubicBezTo>
                                      <a:pt x="444" y="617"/>
                                      <a:pt x="458" y="610"/>
                                      <a:pt x="468" y="597"/>
                                    </a:cubicBezTo>
                                    <a:cubicBezTo>
                                      <a:pt x="479" y="584"/>
                                      <a:pt x="484" y="566"/>
                                      <a:pt x="484" y="542"/>
                                    </a:cubicBezTo>
                                    <a:close/>
                                    <a:moveTo>
                                      <a:pt x="2550" y="480"/>
                                    </a:moveTo>
                                    <a:cubicBezTo>
                                      <a:pt x="2557" y="488"/>
                                      <a:pt x="2561" y="500"/>
                                      <a:pt x="2561" y="517"/>
                                    </a:cubicBezTo>
                                    <a:cubicBezTo>
                                      <a:pt x="2561" y="628"/>
                                      <a:pt x="2561" y="628"/>
                                      <a:pt x="2561" y="628"/>
                                    </a:cubicBezTo>
                                    <a:cubicBezTo>
                                      <a:pt x="2576" y="628"/>
                                      <a:pt x="2576" y="628"/>
                                      <a:pt x="2576" y="628"/>
                                    </a:cubicBezTo>
                                    <a:cubicBezTo>
                                      <a:pt x="2576" y="516"/>
                                      <a:pt x="2576" y="516"/>
                                      <a:pt x="2576" y="516"/>
                                    </a:cubicBezTo>
                                    <a:cubicBezTo>
                                      <a:pt x="2576" y="475"/>
                                      <a:pt x="2557" y="454"/>
                                      <a:pt x="2518" y="454"/>
                                    </a:cubicBezTo>
                                    <a:cubicBezTo>
                                      <a:pt x="2490" y="454"/>
                                      <a:pt x="2470" y="463"/>
                                      <a:pt x="2459" y="481"/>
                                    </a:cubicBezTo>
                                    <a:cubicBezTo>
                                      <a:pt x="2458" y="481"/>
                                      <a:pt x="2458" y="481"/>
                                      <a:pt x="2458" y="481"/>
                                    </a:cubicBezTo>
                                    <a:cubicBezTo>
                                      <a:pt x="2455" y="458"/>
                                      <a:pt x="2455" y="458"/>
                                      <a:pt x="2455" y="458"/>
                                    </a:cubicBezTo>
                                    <a:cubicBezTo>
                                      <a:pt x="2442" y="458"/>
                                      <a:pt x="2442" y="458"/>
                                      <a:pt x="2442" y="458"/>
                                    </a:cubicBezTo>
                                    <a:cubicBezTo>
                                      <a:pt x="2442" y="628"/>
                                      <a:pt x="2442" y="628"/>
                                      <a:pt x="2442" y="628"/>
                                    </a:cubicBezTo>
                                    <a:cubicBezTo>
                                      <a:pt x="2458" y="628"/>
                                      <a:pt x="2458" y="628"/>
                                      <a:pt x="2458" y="628"/>
                                    </a:cubicBezTo>
                                    <a:cubicBezTo>
                                      <a:pt x="2458" y="534"/>
                                      <a:pt x="2458" y="534"/>
                                      <a:pt x="2458" y="534"/>
                                    </a:cubicBezTo>
                                    <a:cubicBezTo>
                                      <a:pt x="2458" y="511"/>
                                      <a:pt x="2462" y="494"/>
                                      <a:pt x="2472" y="484"/>
                                    </a:cubicBezTo>
                                    <a:cubicBezTo>
                                      <a:pt x="2481" y="474"/>
                                      <a:pt x="2496" y="468"/>
                                      <a:pt x="2516" y="468"/>
                                    </a:cubicBezTo>
                                    <a:cubicBezTo>
                                      <a:pt x="2531" y="468"/>
                                      <a:pt x="2543" y="472"/>
                                      <a:pt x="2550" y="480"/>
                                    </a:cubicBezTo>
                                    <a:close/>
                                    <a:moveTo>
                                      <a:pt x="982" y="589"/>
                                    </a:moveTo>
                                    <a:cubicBezTo>
                                      <a:pt x="976" y="576"/>
                                      <a:pt x="973" y="560"/>
                                      <a:pt x="973" y="542"/>
                                    </a:cubicBezTo>
                                    <a:cubicBezTo>
                                      <a:pt x="973" y="515"/>
                                      <a:pt x="979" y="493"/>
                                      <a:pt x="993" y="478"/>
                                    </a:cubicBezTo>
                                    <a:cubicBezTo>
                                      <a:pt x="1006" y="462"/>
                                      <a:pt x="1025" y="454"/>
                                      <a:pt x="1048" y="454"/>
                                    </a:cubicBezTo>
                                    <a:cubicBezTo>
                                      <a:pt x="1071" y="454"/>
                                      <a:pt x="1090" y="462"/>
                                      <a:pt x="1103" y="478"/>
                                    </a:cubicBezTo>
                                    <a:cubicBezTo>
                                      <a:pt x="1116" y="494"/>
                                      <a:pt x="1123" y="515"/>
                                      <a:pt x="1123" y="542"/>
                                    </a:cubicBezTo>
                                    <a:cubicBezTo>
                                      <a:pt x="1123" y="570"/>
                                      <a:pt x="1116" y="592"/>
                                      <a:pt x="1103" y="607"/>
                                    </a:cubicBezTo>
                                    <a:cubicBezTo>
                                      <a:pt x="1089" y="623"/>
                                      <a:pt x="1071" y="631"/>
                                      <a:pt x="1047" y="631"/>
                                    </a:cubicBezTo>
                                    <a:cubicBezTo>
                                      <a:pt x="1032" y="631"/>
                                      <a:pt x="1019" y="627"/>
                                      <a:pt x="1008" y="620"/>
                                    </a:cubicBezTo>
                                    <a:cubicBezTo>
                                      <a:pt x="996" y="613"/>
                                      <a:pt x="988" y="602"/>
                                      <a:pt x="982" y="589"/>
                                    </a:cubicBezTo>
                                    <a:close/>
                                    <a:moveTo>
                                      <a:pt x="989" y="542"/>
                                    </a:moveTo>
                                    <a:cubicBezTo>
                                      <a:pt x="989" y="566"/>
                                      <a:pt x="994" y="584"/>
                                      <a:pt x="1004" y="597"/>
                                    </a:cubicBezTo>
                                    <a:cubicBezTo>
                                      <a:pt x="1015" y="610"/>
                                      <a:pt x="1029" y="617"/>
                                      <a:pt x="1048" y="617"/>
                                    </a:cubicBezTo>
                                    <a:cubicBezTo>
                                      <a:pt x="1067" y="617"/>
                                      <a:pt x="1081" y="610"/>
                                      <a:pt x="1091" y="597"/>
                                    </a:cubicBezTo>
                                    <a:cubicBezTo>
                                      <a:pt x="1102" y="584"/>
                                      <a:pt x="1107" y="566"/>
                                      <a:pt x="1107" y="542"/>
                                    </a:cubicBezTo>
                                    <a:cubicBezTo>
                                      <a:pt x="1107" y="519"/>
                                      <a:pt x="1102" y="501"/>
                                      <a:pt x="1091" y="488"/>
                                    </a:cubicBezTo>
                                    <a:cubicBezTo>
                                      <a:pt x="1081" y="475"/>
                                      <a:pt x="1066" y="468"/>
                                      <a:pt x="1048" y="468"/>
                                    </a:cubicBezTo>
                                    <a:cubicBezTo>
                                      <a:pt x="1029" y="468"/>
                                      <a:pt x="1014" y="475"/>
                                      <a:pt x="1004" y="488"/>
                                    </a:cubicBezTo>
                                    <a:cubicBezTo>
                                      <a:pt x="994" y="501"/>
                                      <a:pt x="989" y="519"/>
                                      <a:pt x="989" y="542"/>
                                    </a:cubicBezTo>
                                    <a:close/>
                                    <a:moveTo>
                                      <a:pt x="1900" y="996"/>
                                    </a:moveTo>
                                    <a:cubicBezTo>
                                      <a:pt x="1958" y="936"/>
                                      <a:pt x="1958" y="936"/>
                                      <a:pt x="1958" y="936"/>
                                    </a:cubicBezTo>
                                    <a:cubicBezTo>
                                      <a:pt x="1979" y="915"/>
                                      <a:pt x="1993" y="898"/>
                                      <a:pt x="2000" y="883"/>
                                    </a:cubicBezTo>
                                    <a:cubicBezTo>
                                      <a:pt x="2008" y="869"/>
                                      <a:pt x="2012" y="855"/>
                                      <a:pt x="2012" y="840"/>
                                    </a:cubicBezTo>
                                    <a:cubicBezTo>
                                      <a:pt x="2012" y="821"/>
                                      <a:pt x="2006" y="806"/>
                                      <a:pt x="1995" y="796"/>
                                    </a:cubicBezTo>
                                    <a:cubicBezTo>
                                      <a:pt x="1983" y="785"/>
                                      <a:pt x="1968" y="780"/>
                                      <a:pt x="1948" y="780"/>
                                    </a:cubicBezTo>
                                    <a:cubicBezTo>
                                      <a:pt x="1924" y="780"/>
                                      <a:pt x="1903" y="788"/>
                                      <a:pt x="1884" y="804"/>
                                    </a:cubicBezTo>
                                    <a:cubicBezTo>
                                      <a:pt x="1893" y="815"/>
                                      <a:pt x="1893" y="815"/>
                                      <a:pt x="1893" y="815"/>
                                    </a:cubicBezTo>
                                    <a:cubicBezTo>
                                      <a:pt x="1910" y="801"/>
                                      <a:pt x="1928" y="794"/>
                                      <a:pt x="1947" y="794"/>
                                    </a:cubicBezTo>
                                    <a:cubicBezTo>
                                      <a:pt x="1962" y="794"/>
                                      <a:pt x="1973" y="798"/>
                                      <a:pt x="1982" y="807"/>
                                    </a:cubicBezTo>
                                    <a:cubicBezTo>
                                      <a:pt x="1991" y="815"/>
                                      <a:pt x="1996" y="826"/>
                                      <a:pt x="1996" y="840"/>
                                    </a:cubicBezTo>
                                    <a:cubicBezTo>
                                      <a:pt x="1996" y="849"/>
                                      <a:pt x="1994" y="858"/>
                                      <a:pt x="1991" y="867"/>
                                    </a:cubicBezTo>
                                    <a:cubicBezTo>
                                      <a:pt x="1988" y="875"/>
                                      <a:pt x="1982" y="884"/>
                                      <a:pt x="1976" y="894"/>
                                    </a:cubicBezTo>
                                    <a:cubicBezTo>
                                      <a:pt x="1969" y="903"/>
                                      <a:pt x="1957" y="917"/>
                                      <a:pt x="1940" y="934"/>
                                    </a:cubicBezTo>
                                    <a:cubicBezTo>
                                      <a:pt x="1879" y="998"/>
                                      <a:pt x="1879" y="998"/>
                                      <a:pt x="1879" y="998"/>
                                    </a:cubicBezTo>
                                    <a:cubicBezTo>
                                      <a:pt x="1879" y="1012"/>
                                      <a:pt x="1879" y="1012"/>
                                      <a:pt x="1879" y="1012"/>
                                    </a:cubicBezTo>
                                    <a:cubicBezTo>
                                      <a:pt x="2022" y="1012"/>
                                      <a:pt x="2022" y="1012"/>
                                      <a:pt x="2022" y="1012"/>
                                    </a:cubicBezTo>
                                    <a:cubicBezTo>
                                      <a:pt x="2022" y="997"/>
                                      <a:pt x="2022" y="997"/>
                                      <a:pt x="2022" y="997"/>
                                    </a:cubicBezTo>
                                    <a:cubicBezTo>
                                      <a:pt x="1900" y="997"/>
                                      <a:pt x="1900" y="997"/>
                                      <a:pt x="1900" y="997"/>
                                    </a:cubicBezTo>
                                    <a:lnTo>
                                      <a:pt x="1900" y="996"/>
                                    </a:lnTo>
                                    <a:close/>
                                    <a:moveTo>
                                      <a:pt x="2531" y="997"/>
                                    </a:moveTo>
                                    <a:cubicBezTo>
                                      <a:pt x="2531" y="996"/>
                                      <a:pt x="2531" y="996"/>
                                      <a:pt x="2531" y="996"/>
                                    </a:cubicBezTo>
                                    <a:cubicBezTo>
                                      <a:pt x="2590" y="936"/>
                                      <a:pt x="2590" y="936"/>
                                      <a:pt x="2590" y="936"/>
                                    </a:cubicBezTo>
                                    <a:cubicBezTo>
                                      <a:pt x="2610" y="915"/>
                                      <a:pt x="2624" y="898"/>
                                      <a:pt x="2632" y="883"/>
                                    </a:cubicBezTo>
                                    <a:cubicBezTo>
                                      <a:pt x="2639" y="869"/>
                                      <a:pt x="2643" y="855"/>
                                      <a:pt x="2643" y="840"/>
                                    </a:cubicBezTo>
                                    <a:cubicBezTo>
                                      <a:pt x="2643" y="821"/>
                                      <a:pt x="2637" y="806"/>
                                      <a:pt x="2626" y="796"/>
                                    </a:cubicBezTo>
                                    <a:cubicBezTo>
                                      <a:pt x="2614" y="785"/>
                                      <a:pt x="2599" y="780"/>
                                      <a:pt x="2579" y="780"/>
                                    </a:cubicBezTo>
                                    <a:cubicBezTo>
                                      <a:pt x="2556" y="780"/>
                                      <a:pt x="2535" y="788"/>
                                      <a:pt x="2516" y="804"/>
                                    </a:cubicBezTo>
                                    <a:cubicBezTo>
                                      <a:pt x="2524" y="815"/>
                                      <a:pt x="2524" y="815"/>
                                      <a:pt x="2524" y="815"/>
                                    </a:cubicBezTo>
                                    <a:cubicBezTo>
                                      <a:pt x="2541" y="801"/>
                                      <a:pt x="2560" y="794"/>
                                      <a:pt x="2579" y="794"/>
                                    </a:cubicBezTo>
                                    <a:cubicBezTo>
                                      <a:pt x="2593" y="794"/>
                                      <a:pt x="2605" y="798"/>
                                      <a:pt x="2613" y="807"/>
                                    </a:cubicBezTo>
                                    <a:cubicBezTo>
                                      <a:pt x="2622" y="815"/>
                                      <a:pt x="2627" y="826"/>
                                      <a:pt x="2627" y="840"/>
                                    </a:cubicBezTo>
                                    <a:cubicBezTo>
                                      <a:pt x="2627" y="849"/>
                                      <a:pt x="2625" y="858"/>
                                      <a:pt x="2622" y="867"/>
                                    </a:cubicBezTo>
                                    <a:cubicBezTo>
                                      <a:pt x="2619" y="875"/>
                                      <a:pt x="2614" y="884"/>
                                      <a:pt x="2607" y="894"/>
                                    </a:cubicBezTo>
                                    <a:cubicBezTo>
                                      <a:pt x="2600" y="903"/>
                                      <a:pt x="2588" y="917"/>
                                      <a:pt x="2571" y="934"/>
                                    </a:cubicBezTo>
                                    <a:cubicBezTo>
                                      <a:pt x="2510" y="998"/>
                                      <a:pt x="2510" y="998"/>
                                      <a:pt x="2510" y="998"/>
                                    </a:cubicBezTo>
                                    <a:cubicBezTo>
                                      <a:pt x="2510" y="1012"/>
                                      <a:pt x="2510" y="1012"/>
                                      <a:pt x="2510" y="1012"/>
                                    </a:cubicBezTo>
                                    <a:cubicBezTo>
                                      <a:pt x="2653" y="1012"/>
                                      <a:pt x="2653" y="1012"/>
                                      <a:pt x="2653" y="1012"/>
                                    </a:cubicBezTo>
                                    <a:cubicBezTo>
                                      <a:pt x="2653" y="997"/>
                                      <a:pt x="2653" y="997"/>
                                      <a:pt x="2653" y="997"/>
                                    </a:cubicBezTo>
                                    <a:lnTo>
                                      <a:pt x="2531" y="997"/>
                                    </a:lnTo>
                                    <a:close/>
                                    <a:moveTo>
                                      <a:pt x="2414" y="892"/>
                                    </a:moveTo>
                                    <a:cubicBezTo>
                                      <a:pt x="2414" y="891"/>
                                      <a:pt x="2414" y="891"/>
                                      <a:pt x="2414" y="891"/>
                                    </a:cubicBezTo>
                                    <a:cubicBezTo>
                                      <a:pt x="2429" y="889"/>
                                      <a:pt x="2441" y="882"/>
                                      <a:pt x="2449" y="873"/>
                                    </a:cubicBezTo>
                                    <a:cubicBezTo>
                                      <a:pt x="2458" y="863"/>
                                      <a:pt x="2463" y="851"/>
                                      <a:pt x="2463" y="837"/>
                                    </a:cubicBezTo>
                                    <a:cubicBezTo>
                                      <a:pt x="2463" y="819"/>
                                      <a:pt x="2457" y="805"/>
                                      <a:pt x="2446" y="795"/>
                                    </a:cubicBezTo>
                                    <a:cubicBezTo>
                                      <a:pt x="2434" y="785"/>
                                      <a:pt x="2418" y="780"/>
                                      <a:pt x="2397" y="780"/>
                                    </a:cubicBezTo>
                                    <a:cubicBezTo>
                                      <a:pt x="2384" y="780"/>
                                      <a:pt x="2371" y="782"/>
                                      <a:pt x="2359" y="786"/>
                                    </a:cubicBezTo>
                                    <a:cubicBezTo>
                                      <a:pt x="2346" y="791"/>
                                      <a:pt x="2336" y="796"/>
                                      <a:pt x="2327" y="804"/>
                                    </a:cubicBezTo>
                                    <a:cubicBezTo>
                                      <a:pt x="2334" y="814"/>
                                      <a:pt x="2334" y="814"/>
                                      <a:pt x="2334" y="814"/>
                                    </a:cubicBezTo>
                                    <a:cubicBezTo>
                                      <a:pt x="2346" y="807"/>
                                      <a:pt x="2357" y="801"/>
                                      <a:pt x="2366" y="798"/>
                                    </a:cubicBezTo>
                                    <a:cubicBezTo>
                                      <a:pt x="2375" y="795"/>
                                      <a:pt x="2386" y="793"/>
                                      <a:pt x="2397" y="793"/>
                                    </a:cubicBezTo>
                                    <a:cubicBezTo>
                                      <a:pt x="2412" y="793"/>
                                      <a:pt x="2424" y="797"/>
                                      <a:pt x="2433" y="805"/>
                                    </a:cubicBezTo>
                                    <a:cubicBezTo>
                                      <a:pt x="2442" y="812"/>
                                      <a:pt x="2446" y="823"/>
                                      <a:pt x="2446" y="835"/>
                                    </a:cubicBezTo>
                                    <a:cubicBezTo>
                                      <a:pt x="2446" y="851"/>
                                      <a:pt x="2441" y="863"/>
                                      <a:pt x="2429" y="872"/>
                                    </a:cubicBezTo>
                                    <a:cubicBezTo>
                                      <a:pt x="2418" y="881"/>
                                      <a:pt x="2403" y="885"/>
                                      <a:pt x="2384" y="885"/>
                                    </a:cubicBezTo>
                                    <a:cubicBezTo>
                                      <a:pt x="2359" y="885"/>
                                      <a:pt x="2359" y="885"/>
                                      <a:pt x="2359" y="885"/>
                                    </a:cubicBezTo>
                                    <a:cubicBezTo>
                                      <a:pt x="2359" y="900"/>
                                      <a:pt x="2359" y="900"/>
                                      <a:pt x="2359" y="900"/>
                                    </a:cubicBezTo>
                                    <a:cubicBezTo>
                                      <a:pt x="2384" y="900"/>
                                      <a:pt x="2384" y="900"/>
                                      <a:pt x="2384" y="900"/>
                                    </a:cubicBezTo>
                                    <a:cubicBezTo>
                                      <a:pt x="2407" y="900"/>
                                      <a:pt x="2424" y="904"/>
                                      <a:pt x="2436" y="913"/>
                                    </a:cubicBezTo>
                                    <a:cubicBezTo>
                                      <a:pt x="2448" y="921"/>
                                      <a:pt x="2454" y="932"/>
                                      <a:pt x="2454" y="947"/>
                                    </a:cubicBezTo>
                                    <a:cubicBezTo>
                                      <a:pt x="2454" y="964"/>
                                      <a:pt x="2448" y="978"/>
                                      <a:pt x="2437" y="987"/>
                                    </a:cubicBezTo>
                                    <a:cubicBezTo>
                                      <a:pt x="2425" y="996"/>
                                      <a:pt x="2408" y="1001"/>
                                      <a:pt x="2385" y="1001"/>
                                    </a:cubicBezTo>
                                    <a:cubicBezTo>
                                      <a:pt x="2375" y="1001"/>
                                      <a:pt x="2365" y="1000"/>
                                      <a:pt x="2354" y="997"/>
                                    </a:cubicBezTo>
                                    <a:cubicBezTo>
                                      <a:pt x="2343" y="994"/>
                                      <a:pt x="2333" y="991"/>
                                      <a:pt x="2324" y="986"/>
                                    </a:cubicBezTo>
                                    <a:cubicBezTo>
                                      <a:pt x="2324" y="1002"/>
                                      <a:pt x="2324" y="1002"/>
                                      <a:pt x="2324" y="1002"/>
                                    </a:cubicBezTo>
                                    <a:cubicBezTo>
                                      <a:pt x="2342" y="1010"/>
                                      <a:pt x="2362" y="1015"/>
                                      <a:pt x="2385" y="1015"/>
                                    </a:cubicBezTo>
                                    <a:cubicBezTo>
                                      <a:pt x="2413" y="1015"/>
                                      <a:pt x="2433" y="1009"/>
                                      <a:pt x="2448" y="997"/>
                                    </a:cubicBezTo>
                                    <a:cubicBezTo>
                                      <a:pt x="2463" y="985"/>
                                      <a:pt x="2470" y="969"/>
                                      <a:pt x="2470" y="947"/>
                                    </a:cubicBezTo>
                                    <a:cubicBezTo>
                                      <a:pt x="2470" y="932"/>
                                      <a:pt x="2465" y="919"/>
                                      <a:pt x="2455" y="910"/>
                                    </a:cubicBezTo>
                                    <a:cubicBezTo>
                                      <a:pt x="2446" y="900"/>
                                      <a:pt x="2432" y="894"/>
                                      <a:pt x="2414" y="892"/>
                                    </a:cubicBezTo>
                                    <a:close/>
                                    <a:moveTo>
                                      <a:pt x="2128" y="874"/>
                                    </a:moveTo>
                                    <a:cubicBezTo>
                                      <a:pt x="2119" y="874"/>
                                      <a:pt x="2106" y="876"/>
                                      <a:pt x="2090" y="879"/>
                                    </a:cubicBezTo>
                                    <a:cubicBezTo>
                                      <a:pt x="2097" y="798"/>
                                      <a:pt x="2097" y="798"/>
                                      <a:pt x="2097" y="798"/>
                                    </a:cubicBezTo>
                                    <a:cubicBezTo>
                                      <a:pt x="2192" y="798"/>
                                      <a:pt x="2192" y="798"/>
                                      <a:pt x="2192" y="798"/>
                                    </a:cubicBezTo>
                                    <a:cubicBezTo>
                                      <a:pt x="2192" y="783"/>
                                      <a:pt x="2192" y="783"/>
                                      <a:pt x="2192" y="783"/>
                                    </a:cubicBezTo>
                                    <a:cubicBezTo>
                                      <a:pt x="2082" y="783"/>
                                      <a:pt x="2082" y="783"/>
                                      <a:pt x="2082" y="783"/>
                                    </a:cubicBezTo>
                                    <a:cubicBezTo>
                                      <a:pt x="2073" y="888"/>
                                      <a:pt x="2073" y="888"/>
                                      <a:pt x="2073" y="888"/>
                                    </a:cubicBezTo>
                                    <a:cubicBezTo>
                                      <a:pt x="2082" y="894"/>
                                      <a:pt x="2082" y="894"/>
                                      <a:pt x="2082" y="894"/>
                                    </a:cubicBezTo>
                                    <a:cubicBezTo>
                                      <a:pt x="2097" y="890"/>
                                      <a:pt x="2111" y="888"/>
                                      <a:pt x="2125" y="888"/>
                                    </a:cubicBezTo>
                                    <a:cubicBezTo>
                                      <a:pt x="2145" y="888"/>
                                      <a:pt x="2161" y="892"/>
                                      <a:pt x="2173" y="902"/>
                                    </a:cubicBezTo>
                                    <a:cubicBezTo>
                                      <a:pt x="2185" y="912"/>
                                      <a:pt x="2190" y="925"/>
                                      <a:pt x="2190" y="942"/>
                                    </a:cubicBezTo>
                                    <a:cubicBezTo>
                                      <a:pt x="2190" y="960"/>
                                      <a:pt x="2184" y="974"/>
                                      <a:pt x="2172" y="985"/>
                                    </a:cubicBezTo>
                                    <a:cubicBezTo>
                                      <a:pt x="2160" y="996"/>
                                      <a:pt x="2144" y="1001"/>
                                      <a:pt x="2124" y="1001"/>
                                    </a:cubicBezTo>
                                    <a:cubicBezTo>
                                      <a:pt x="2114" y="1001"/>
                                      <a:pt x="2105" y="1000"/>
                                      <a:pt x="2096" y="998"/>
                                    </a:cubicBezTo>
                                    <a:cubicBezTo>
                                      <a:pt x="2088" y="995"/>
                                      <a:pt x="2078" y="991"/>
                                      <a:pt x="2066" y="986"/>
                                    </a:cubicBezTo>
                                    <a:cubicBezTo>
                                      <a:pt x="2066" y="1002"/>
                                      <a:pt x="2066" y="1002"/>
                                      <a:pt x="2066" y="1002"/>
                                    </a:cubicBezTo>
                                    <a:cubicBezTo>
                                      <a:pt x="2073" y="1006"/>
                                      <a:pt x="2082" y="1009"/>
                                      <a:pt x="2092" y="1011"/>
                                    </a:cubicBezTo>
                                    <a:cubicBezTo>
                                      <a:pt x="2102" y="1014"/>
                                      <a:pt x="2113" y="1015"/>
                                      <a:pt x="2124" y="1015"/>
                                    </a:cubicBezTo>
                                    <a:cubicBezTo>
                                      <a:pt x="2150" y="1015"/>
                                      <a:pt x="2170" y="1008"/>
                                      <a:pt x="2185" y="995"/>
                                    </a:cubicBezTo>
                                    <a:cubicBezTo>
                                      <a:pt x="2199" y="982"/>
                                      <a:pt x="2206" y="964"/>
                                      <a:pt x="2206" y="940"/>
                                    </a:cubicBezTo>
                                    <a:cubicBezTo>
                                      <a:pt x="2206" y="920"/>
                                      <a:pt x="2199" y="904"/>
                                      <a:pt x="2185" y="892"/>
                                    </a:cubicBezTo>
                                    <a:cubicBezTo>
                                      <a:pt x="2171" y="880"/>
                                      <a:pt x="2152" y="874"/>
                                      <a:pt x="2128" y="874"/>
                                    </a:cubicBezTo>
                                    <a:close/>
                                    <a:moveTo>
                                      <a:pt x="820" y="996"/>
                                    </a:moveTo>
                                    <a:cubicBezTo>
                                      <a:pt x="878" y="936"/>
                                      <a:pt x="878" y="936"/>
                                      <a:pt x="878" y="936"/>
                                    </a:cubicBezTo>
                                    <a:cubicBezTo>
                                      <a:pt x="899" y="915"/>
                                      <a:pt x="913" y="898"/>
                                      <a:pt x="920" y="883"/>
                                    </a:cubicBezTo>
                                    <a:cubicBezTo>
                                      <a:pt x="928" y="869"/>
                                      <a:pt x="932" y="855"/>
                                      <a:pt x="932" y="840"/>
                                    </a:cubicBezTo>
                                    <a:cubicBezTo>
                                      <a:pt x="932" y="821"/>
                                      <a:pt x="926" y="806"/>
                                      <a:pt x="915" y="796"/>
                                    </a:cubicBezTo>
                                    <a:cubicBezTo>
                                      <a:pt x="903" y="785"/>
                                      <a:pt x="888" y="780"/>
                                      <a:pt x="868" y="780"/>
                                    </a:cubicBezTo>
                                    <a:cubicBezTo>
                                      <a:pt x="844" y="780"/>
                                      <a:pt x="823" y="788"/>
                                      <a:pt x="804" y="804"/>
                                    </a:cubicBezTo>
                                    <a:cubicBezTo>
                                      <a:pt x="813" y="815"/>
                                      <a:pt x="813" y="815"/>
                                      <a:pt x="813" y="815"/>
                                    </a:cubicBezTo>
                                    <a:cubicBezTo>
                                      <a:pt x="830" y="801"/>
                                      <a:pt x="848" y="794"/>
                                      <a:pt x="867" y="794"/>
                                    </a:cubicBezTo>
                                    <a:cubicBezTo>
                                      <a:pt x="882" y="794"/>
                                      <a:pt x="893" y="798"/>
                                      <a:pt x="902" y="807"/>
                                    </a:cubicBezTo>
                                    <a:cubicBezTo>
                                      <a:pt x="911" y="815"/>
                                      <a:pt x="916" y="826"/>
                                      <a:pt x="916" y="840"/>
                                    </a:cubicBezTo>
                                    <a:cubicBezTo>
                                      <a:pt x="916" y="849"/>
                                      <a:pt x="914" y="858"/>
                                      <a:pt x="911" y="867"/>
                                    </a:cubicBezTo>
                                    <a:cubicBezTo>
                                      <a:pt x="908" y="875"/>
                                      <a:pt x="902" y="884"/>
                                      <a:pt x="896" y="894"/>
                                    </a:cubicBezTo>
                                    <a:cubicBezTo>
                                      <a:pt x="889" y="903"/>
                                      <a:pt x="877" y="917"/>
                                      <a:pt x="860" y="934"/>
                                    </a:cubicBezTo>
                                    <a:cubicBezTo>
                                      <a:pt x="799" y="998"/>
                                      <a:pt x="799" y="998"/>
                                      <a:pt x="799" y="998"/>
                                    </a:cubicBezTo>
                                    <a:cubicBezTo>
                                      <a:pt x="799" y="1012"/>
                                      <a:pt x="799" y="1012"/>
                                      <a:pt x="799" y="1012"/>
                                    </a:cubicBezTo>
                                    <a:cubicBezTo>
                                      <a:pt x="942" y="1012"/>
                                      <a:pt x="942" y="1012"/>
                                      <a:pt x="942" y="1012"/>
                                    </a:cubicBezTo>
                                    <a:cubicBezTo>
                                      <a:pt x="942" y="997"/>
                                      <a:pt x="942" y="997"/>
                                      <a:pt x="942" y="997"/>
                                    </a:cubicBezTo>
                                    <a:cubicBezTo>
                                      <a:pt x="820" y="997"/>
                                      <a:pt x="820" y="997"/>
                                      <a:pt x="820" y="997"/>
                                    </a:cubicBezTo>
                                    <a:lnTo>
                                      <a:pt x="820" y="996"/>
                                    </a:lnTo>
                                    <a:close/>
                                    <a:moveTo>
                                      <a:pt x="1626" y="829"/>
                                    </a:moveTo>
                                    <a:cubicBezTo>
                                      <a:pt x="1635" y="841"/>
                                      <a:pt x="1635" y="841"/>
                                      <a:pt x="1635" y="841"/>
                                    </a:cubicBezTo>
                                    <a:cubicBezTo>
                                      <a:pt x="1666" y="817"/>
                                      <a:pt x="1682" y="804"/>
                                      <a:pt x="1684" y="803"/>
                                    </a:cubicBezTo>
                                    <a:cubicBezTo>
                                      <a:pt x="1688" y="798"/>
                                      <a:pt x="1688" y="798"/>
                                      <a:pt x="1688" y="798"/>
                                    </a:cubicBezTo>
                                    <a:cubicBezTo>
                                      <a:pt x="1687" y="814"/>
                                      <a:pt x="1687" y="830"/>
                                      <a:pt x="1687" y="845"/>
                                    </a:cubicBezTo>
                                    <a:cubicBezTo>
                                      <a:pt x="1687" y="1012"/>
                                      <a:pt x="1687" y="1012"/>
                                      <a:pt x="1687" y="1012"/>
                                    </a:cubicBezTo>
                                    <a:cubicBezTo>
                                      <a:pt x="1702" y="1012"/>
                                      <a:pt x="1702" y="1012"/>
                                      <a:pt x="1702" y="1012"/>
                                    </a:cubicBezTo>
                                    <a:cubicBezTo>
                                      <a:pt x="1702" y="783"/>
                                      <a:pt x="1702" y="783"/>
                                      <a:pt x="1702" y="783"/>
                                    </a:cubicBezTo>
                                    <a:cubicBezTo>
                                      <a:pt x="1688" y="783"/>
                                      <a:pt x="1688" y="783"/>
                                      <a:pt x="1688" y="783"/>
                                    </a:cubicBezTo>
                                    <a:lnTo>
                                      <a:pt x="1626" y="829"/>
                                    </a:lnTo>
                                    <a:close/>
                                    <a:moveTo>
                                      <a:pt x="1111" y="889"/>
                                    </a:moveTo>
                                    <a:cubicBezTo>
                                      <a:pt x="1123" y="901"/>
                                      <a:pt x="1129" y="918"/>
                                      <a:pt x="1129" y="939"/>
                                    </a:cubicBezTo>
                                    <a:cubicBezTo>
                                      <a:pt x="1129" y="962"/>
                                      <a:pt x="1123" y="981"/>
                                      <a:pt x="1110" y="994"/>
                                    </a:cubicBezTo>
                                    <a:cubicBezTo>
                                      <a:pt x="1098" y="1008"/>
                                      <a:pt x="1081" y="1015"/>
                                      <a:pt x="1059" y="1015"/>
                                    </a:cubicBezTo>
                                    <a:cubicBezTo>
                                      <a:pt x="1036" y="1015"/>
                                      <a:pt x="1018" y="1006"/>
                                      <a:pt x="1004" y="988"/>
                                    </a:cubicBezTo>
                                    <a:cubicBezTo>
                                      <a:pt x="991" y="971"/>
                                      <a:pt x="984" y="946"/>
                                      <a:pt x="984" y="914"/>
                                    </a:cubicBezTo>
                                    <a:cubicBezTo>
                                      <a:pt x="984" y="884"/>
                                      <a:pt x="988" y="860"/>
                                      <a:pt x="996" y="839"/>
                                    </a:cubicBezTo>
                                    <a:cubicBezTo>
                                      <a:pt x="1005" y="819"/>
                                      <a:pt x="1016" y="804"/>
                                      <a:pt x="1031" y="794"/>
                                    </a:cubicBezTo>
                                    <a:cubicBezTo>
                                      <a:pt x="1046" y="784"/>
                                      <a:pt x="1064" y="779"/>
                                      <a:pt x="1085" y="779"/>
                                    </a:cubicBezTo>
                                    <a:cubicBezTo>
                                      <a:pt x="1094" y="779"/>
                                      <a:pt x="1103" y="781"/>
                                      <a:pt x="1111" y="783"/>
                                    </a:cubicBezTo>
                                    <a:cubicBezTo>
                                      <a:pt x="1111" y="797"/>
                                      <a:pt x="1111" y="797"/>
                                      <a:pt x="1111" y="797"/>
                                    </a:cubicBezTo>
                                    <a:cubicBezTo>
                                      <a:pt x="1104" y="794"/>
                                      <a:pt x="1095" y="793"/>
                                      <a:pt x="1084" y="793"/>
                                    </a:cubicBezTo>
                                    <a:cubicBezTo>
                                      <a:pt x="1058" y="793"/>
                                      <a:pt x="1038" y="802"/>
                                      <a:pt x="1024" y="820"/>
                                    </a:cubicBezTo>
                                    <a:cubicBezTo>
                                      <a:pt x="1009" y="839"/>
                                      <a:pt x="1001" y="866"/>
                                      <a:pt x="1000" y="901"/>
                                    </a:cubicBezTo>
                                    <a:cubicBezTo>
                                      <a:pt x="1002" y="901"/>
                                      <a:pt x="1002" y="901"/>
                                      <a:pt x="1002" y="901"/>
                                    </a:cubicBezTo>
                                    <a:cubicBezTo>
                                      <a:pt x="1010" y="891"/>
                                      <a:pt x="1019" y="883"/>
                                      <a:pt x="1029" y="878"/>
                                    </a:cubicBezTo>
                                    <a:cubicBezTo>
                                      <a:pt x="1039" y="873"/>
                                      <a:pt x="1050" y="870"/>
                                      <a:pt x="1061" y="870"/>
                                    </a:cubicBezTo>
                                    <a:cubicBezTo>
                                      <a:pt x="1083" y="870"/>
                                      <a:pt x="1099" y="877"/>
                                      <a:pt x="1111" y="889"/>
                                    </a:cubicBezTo>
                                    <a:close/>
                                    <a:moveTo>
                                      <a:pt x="1113" y="939"/>
                                    </a:moveTo>
                                    <a:cubicBezTo>
                                      <a:pt x="1113" y="921"/>
                                      <a:pt x="1109" y="908"/>
                                      <a:pt x="1099" y="898"/>
                                    </a:cubicBezTo>
                                    <a:cubicBezTo>
                                      <a:pt x="1090" y="888"/>
                                      <a:pt x="1077" y="883"/>
                                      <a:pt x="1061" y="883"/>
                                    </a:cubicBezTo>
                                    <a:cubicBezTo>
                                      <a:pt x="1050" y="883"/>
                                      <a:pt x="1040" y="886"/>
                                      <a:pt x="1031" y="890"/>
                                    </a:cubicBezTo>
                                    <a:cubicBezTo>
                                      <a:pt x="1022" y="895"/>
                                      <a:pt x="1015" y="901"/>
                                      <a:pt x="1010" y="909"/>
                                    </a:cubicBezTo>
                                    <a:cubicBezTo>
                                      <a:pt x="1004" y="917"/>
                                      <a:pt x="1001" y="925"/>
                                      <a:pt x="1001" y="933"/>
                                    </a:cubicBezTo>
                                    <a:cubicBezTo>
                                      <a:pt x="1001" y="944"/>
                                      <a:pt x="1004" y="955"/>
                                      <a:pt x="1009" y="966"/>
                                    </a:cubicBezTo>
                                    <a:cubicBezTo>
                                      <a:pt x="1014" y="977"/>
                                      <a:pt x="1021" y="985"/>
                                      <a:pt x="1030" y="992"/>
                                    </a:cubicBezTo>
                                    <a:cubicBezTo>
                                      <a:pt x="1039" y="998"/>
                                      <a:pt x="1049" y="1001"/>
                                      <a:pt x="1059" y="1001"/>
                                    </a:cubicBezTo>
                                    <a:cubicBezTo>
                                      <a:pt x="1076" y="1001"/>
                                      <a:pt x="1090" y="996"/>
                                      <a:pt x="1099" y="985"/>
                                    </a:cubicBezTo>
                                    <a:cubicBezTo>
                                      <a:pt x="1109" y="974"/>
                                      <a:pt x="1113" y="959"/>
                                      <a:pt x="1113" y="939"/>
                                    </a:cubicBezTo>
                                    <a:close/>
                                    <a:moveTo>
                                      <a:pt x="744" y="809"/>
                                    </a:moveTo>
                                    <a:cubicBezTo>
                                      <a:pt x="757" y="829"/>
                                      <a:pt x="763" y="858"/>
                                      <a:pt x="763" y="897"/>
                                    </a:cubicBezTo>
                                    <a:cubicBezTo>
                                      <a:pt x="763" y="937"/>
                                      <a:pt x="757" y="966"/>
                                      <a:pt x="745" y="986"/>
                                    </a:cubicBezTo>
                                    <a:cubicBezTo>
                                      <a:pt x="733" y="1005"/>
                                      <a:pt x="714" y="1015"/>
                                      <a:pt x="689" y="1015"/>
                                    </a:cubicBezTo>
                                    <a:cubicBezTo>
                                      <a:pt x="666" y="1015"/>
                                      <a:pt x="647" y="1005"/>
                                      <a:pt x="635" y="985"/>
                                    </a:cubicBezTo>
                                    <a:cubicBezTo>
                                      <a:pt x="623" y="965"/>
                                      <a:pt x="616" y="936"/>
                                      <a:pt x="616" y="897"/>
                                    </a:cubicBezTo>
                                    <a:cubicBezTo>
                                      <a:pt x="616" y="857"/>
                                      <a:pt x="622" y="827"/>
                                      <a:pt x="634" y="808"/>
                                    </a:cubicBezTo>
                                    <a:cubicBezTo>
                                      <a:pt x="647" y="789"/>
                                      <a:pt x="665" y="779"/>
                                      <a:pt x="689" y="779"/>
                                    </a:cubicBezTo>
                                    <a:cubicBezTo>
                                      <a:pt x="713" y="779"/>
                                      <a:pt x="732" y="789"/>
                                      <a:pt x="744" y="809"/>
                                    </a:cubicBezTo>
                                    <a:close/>
                                    <a:moveTo>
                                      <a:pt x="746" y="897"/>
                                    </a:moveTo>
                                    <a:cubicBezTo>
                                      <a:pt x="746" y="863"/>
                                      <a:pt x="741" y="837"/>
                                      <a:pt x="732" y="820"/>
                                    </a:cubicBezTo>
                                    <a:cubicBezTo>
                                      <a:pt x="723" y="802"/>
                                      <a:pt x="709" y="794"/>
                                      <a:pt x="689" y="794"/>
                                    </a:cubicBezTo>
                                    <a:cubicBezTo>
                                      <a:pt x="670" y="794"/>
                                      <a:pt x="655" y="802"/>
                                      <a:pt x="647" y="820"/>
                                    </a:cubicBezTo>
                                    <a:cubicBezTo>
                                      <a:pt x="638" y="837"/>
                                      <a:pt x="633" y="863"/>
                                      <a:pt x="633" y="897"/>
                                    </a:cubicBezTo>
                                    <a:cubicBezTo>
                                      <a:pt x="633" y="932"/>
                                      <a:pt x="638" y="958"/>
                                      <a:pt x="647" y="975"/>
                                    </a:cubicBezTo>
                                    <a:cubicBezTo>
                                      <a:pt x="656" y="992"/>
                                      <a:pt x="671" y="1001"/>
                                      <a:pt x="689" y="1001"/>
                                    </a:cubicBezTo>
                                    <a:cubicBezTo>
                                      <a:pt x="709" y="1001"/>
                                      <a:pt x="723" y="992"/>
                                      <a:pt x="732" y="974"/>
                                    </a:cubicBezTo>
                                    <a:cubicBezTo>
                                      <a:pt x="741" y="957"/>
                                      <a:pt x="746" y="931"/>
                                      <a:pt x="746" y="897"/>
                                    </a:cubicBezTo>
                                    <a:close/>
                                    <a:moveTo>
                                      <a:pt x="1334" y="892"/>
                                    </a:moveTo>
                                    <a:cubicBezTo>
                                      <a:pt x="1334" y="891"/>
                                      <a:pt x="1334" y="891"/>
                                      <a:pt x="1334" y="891"/>
                                    </a:cubicBezTo>
                                    <a:cubicBezTo>
                                      <a:pt x="1349" y="889"/>
                                      <a:pt x="1361" y="882"/>
                                      <a:pt x="1369" y="873"/>
                                    </a:cubicBezTo>
                                    <a:cubicBezTo>
                                      <a:pt x="1378" y="863"/>
                                      <a:pt x="1383" y="851"/>
                                      <a:pt x="1383" y="837"/>
                                    </a:cubicBezTo>
                                    <a:cubicBezTo>
                                      <a:pt x="1383" y="819"/>
                                      <a:pt x="1377" y="805"/>
                                      <a:pt x="1366" y="795"/>
                                    </a:cubicBezTo>
                                    <a:cubicBezTo>
                                      <a:pt x="1354" y="785"/>
                                      <a:pt x="1338" y="780"/>
                                      <a:pt x="1317" y="780"/>
                                    </a:cubicBezTo>
                                    <a:cubicBezTo>
                                      <a:pt x="1304" y="780"/>
                                      <a:pt x="1291" y="782"/>
                                      <a:pt x="1279" y="786"/>
                                    </a:cubicBezTo>
                                    <a:cubicBezTo>
                                      <a:pt x="1266" y="791"/>
                                      <a:pt x="1256" y="796"/>
                                      <a:pt x="1247" y="804"/>
                                    </a:cubicBezTo>
                                    <a:cubicBezTo>
                                      <a:pt x="1255" y="814"/>
                                      <a:pt x="1255" y="814"/>
                                      <a:pt x="1255" y="814"/>
                                    </a:cubicBezTo>
                                    <a:cubicBezTo>
                                      <a:pt x="1266" y="807"/>
                                      <a:pt x="1277" y="801"/>
                                      <a:pt x="1286" y="798"/>
                                    </a:cubicBezTo>
                                    <a:cubicBezTo>
                                      <a:pt x="1295" y="795"/>
                                      <a:pt x="1306" y="793"/>
                                      <a:pt x="1317" y="793"/>
                                    </a:cubicBezTo>
                                    <a:cubicBezTo>
                                      <a:pt x="1332" y="793"/>
                                      <a:pt x="1344" y="797"/>
                                      <a:pt x="1353" y="805"/>
                                    </a:cubicBezTo>
                                    <a:cubicBezTo>
                                      <a:pt x="1362" y="812"/>
                                      <a:pt x="1366" y="823"/>
                                      <a:pt x="1366" y="835"/>
                                    </a:cubicBezTo>
                                    <a:cubicBezTo>
                                      <a:pt x="1366" y="851"/>
                                      <a:pt x="1361" y="863"/>
                                      <a:pt x="1349" y="872"/>
                                    </a:cubicBezTo>
                                    <a:cubicBezTo>
                                      <a:pt x="1338" y="881"/>
                                      <a:pt x="1323" y="885"/>
                                      <a:pt x="1304" y="885"/>
                                    </a:cubicBezTo>
                                    <a:cubicBezTo>
                                      <a:pt x="1279" y="885"/>
                                      <a:pt x="1279" y="885"/>
                                      <a:pt x="1279" y="885"/>
                                    </a:cubicBezTo>
                                    <a:cubicBezTo>
                                      <a:pt x="1279" y="900"/>
                                      <a:pt x="1279" y="900"/>
                                      <a:pt x="1279" y="900"/>
                                    </a:cubicBezTo>
                                    <a:cubicBezTo>
                                      <a:pt x="1304" y="900"/>
                                      <a:pt x="1304" y="900"/>
                                      <a:pt x="1304" y="900"/>
                                    </a:cubicBezTo>
                                    <a:cubicBezTo>
                                      <a:pt x="1327" y="900"/>
                                      <a:pt x="1344" y="904"/>
                                      <a:pt x="1356" y="913"/>
                                    </a:cubicBezTo>
                                    <a:cubicBezTo>
                                      <a:pt x="1368" y="921"/>
                                      <a:pt x="1374" y="932"/>
                                      <a:pt x="1374" y="947"/>
                                    </a:cubicBezTo>
                                    <a:cubicBezTo>
                                      <a:pt x="1374" y="964"/>
                                      <a:pt x="1368" y="978"/>
                                      <a:pt x="1357" y="987"/>
                                    </a:cubicBezTo>
                                    <a:cubicBezTo>
                                      <a:pt x="1345" y="996"/>
                                      <a:pt x="1328" y="1001"/>
                                      <a:pt x="1305" y="1001"/>
                                    </a:cubicBezTo>
                                    <a:cubicBezTo>
                                      <a:pt x="1295" y="1001"/>
                                      <a:pt x="1285" y="1000"/>
                                      <a:pt x="1274" y="997"/>
                                    </a:cubicBezTo>
                                    <a:cubicBezTo>
                                      <a:pt x="1263" y="994"/>
                                      <a:pt x="1253" y="991"/>
                                      <a:pt x="1245" y="986"/>
                                    </a:cubicBezTo>
                                    <a:cubicBezTo>
                                      <a:pt x="1245" y="1002"/>
                                      <a:pt x="1245" y="1002"/>
                                      <a:pt x="1245" y="1002"/>
                                    </a:cubicBezTo>
                                    <a:cubicBezTo>
                                      <a:pt x="1262" y="1010"/>
                                      <a:pt x="1282" y="1015"/>
                                      <a:pt x="1305" y="1015"/>
                                    </a:cubicBezTo>
                                    <a:cubicBezTo>
                                      <a:pt x="1333" y="1015"/>
                                      <a:pt x="1354" y="1009"/>
                                      <a:pt x="1368" y="997"/>
                                    </a:cubicBezTo>
                                    <a:cubicBezTo>
                                      <a:pt x="1383" y="985"/>
                                      <a:pt x="1390" y="969"/>
                                      <a:pt x="1390" y="947"/>
                                    </a:cubicBezTo>
                                    <a:cubicBezTo>
                                      <a:pt x="1390" y="932"/>
                                      <a:pt x="1385" y="919"/>
                                      <a:pt x="1375" y="910"/>
                                    </a:cubicBezTo>
                                    <a:cubicBezTo>
                                      <a:pt x="1366" y="900"/>
                                      <a:pt x="1352" y="894"/>
                                      <a:pt x="1334" y="892"/>
                                    </a:cubicBezTo>
                                    <a:close/>
                                    <a:moveTo>
                                      <a:pt x="1496" y="874"/>
                                    </a:moveTo>
                                    <a:cubicBezTo>
                                      <a:pt x="1487" y="874"/>
                                      <a:pt x="1475" y="876"/>
                                      <a:pt x="1458" y="879"/>
                                    </a:cubicBezTo>
                                    <a:cubicBezTo>
                                      <a:pt x="1465" y="798"/>
                                      <a:pt x="1465" y="798"/>
                                      <a:pt x="1465" y="798"/>
                                    </a:cubicBezTo>
                                    <a:cubicBezTo>
                                      <a:pt x="1561" y="798"/>
                                      <a:pt x="1561" y="798"/>
                                      <a:pt x="1561" y="798"/>
                                    </a:cubicBezTo>
                                    <a:cubicBezTo>
                                      <a:pt x="1561" y="783"/>
                                      <a:pt x="1561" y="783"/>
                                      <a:pt x="1561" y="783"/>
                                    </a:cubicBezTo>
                                    <a:cubicBezTo>
                                      <a:pt x="1451" y="783"/>
                                      <a:pt x="1451" y="783"/>
                                      <a:pt x="1451" y="783"/>
                                    </a:cubicBezTo>
                                    <a:cubicBezTo>
                                      <a:pt x="1442" y="888"/>
                                      <a:pt x="1442" y="888"/>
                                      <a:pt x="1442" y="888"/>
                                    </a:cubicBezTo>
                                    <a:cubicBezTo>
                                      <a:pt x="1451" y="894"/>
                                      <a:pt x="1451" y="894"/>
                                      <a:pt x="1451" y="894"/>
                                    </a:cubicBezTo>
                                    <a:cubicBezTo>
                                      <a:pt x="1466" y="890"/>
                                      <a:pt x="1480" y="888"/>
                                      <a:pt x="1493" y="888"/>
                                    </a:cubicBezTo>
                                    <a:cubicBezTo>
                                      <a:pt x="1514" y="888"/>
                                      <a:pt x="1530" y="892"/>
                                      <a:pt x="1541" y="902"/>
                                    </a:cubicBezTo>
                                    <a:cubicBezTo>
                                      <a:pt x="1553" y="912"/>
                                      <a:pt x="1559" y="925"/>
                                      <a:pt x="1559" y="942"/>
                                    </a:cubicBezTo>
                                    <a:cubicBezTo>
                                      <a:pt x="1559" y="960"/>
                                      <a:pt x="1553" y="974"/>
                                      <a:pt x="1541" y="985"/>
                                    </a:cubicBezTo>
                                    <a:cubicBezTo>
                                      <a:pt x="1529" y="996"/>
                                      <a:pt x="1513" y="1001"/>
                                      <a:pt x="1493" y="1001"/>
                                    </a:cubicBezTo>
                                    <a:cubicBezTo>
                                      <a:pt x="1483" y="1001"/>
                                      <a:pt x="1474" y="1000"/>
                                      <a:pt x="1465" y="998"/>
                                    </a:cubicBezTo>
                                    <a:cubicBezTo>
                                      <a:pt x="1456" y="995"/>
                                      <a:pt x="1446" y="991"/>
                                      <a:pt x="1435" y="986"/>
                                    </a:cubicBezTo>
                                    <a:cubicBezTo>
                                      <a:pt x="1435" y="1002"/>
                                      <a:pt x="1435" y="1002"/>
                                      <a:pt x="1435" y="1002"/>
                                    </a:cubicBezTo>
                                    <a:cubicBezTo>
                                      <a:pt x="1442" y="1006"/>
                                      <a:pt x="1450" y="1009"/>
                                      <a:pt x="1461" y="1011"/>
                                    </a:cubicBezTo>
                                    <a:cubicBezTo>
                                      <a:pt x="1471" y="1014"/>
                                      <a:pt x="1482" y="1015"/>
                                      <a:pt x="1493" y="1015"/>
                                    </a:cubicBezTo>
                                    <a:cubicBezTo>
                                      <a:pt x="1518" y="1015"/>
                                      <a:pt x="1539" y="1008"/>
                                      <a:pt x="1553" y="995"/>
                                    </a:cubicBezTo>
                                    <a:cubicBezTo>
                                      <a:pt x="1568" y="982"/>
                                      <a:pt x="1575" y="964"/>
                                      <a:pt x="1575" y="940"/>
                                    </a:cubicBezTo>
                                    <a:cubicBezTo>
                                      <a:pt x="1575" y="920"/>
                                      <a:pt x="1568" y="904"/>
                                      <a:pt x="1554" y="892"/>
                                    </a:cubicBezTo>
                                    <a:cubicBezTo>
                                      <a:pt x="1540" y="880"/>
                                      <a:pt x="1521" y="874"/>
                                      <a:pt x="1496" y="874"/>
                                    </a:cubicBezTo>
                                    <a:close/>
                                  </a:path>
                                </a:pathLst>
                              </a:custGeom>
                              <a:solidFill>
                                <a:srgbClr val="E94C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9"/>
                            <wps:cNvSpPr>
                              <a:spLocks noEditPoints="1"/>
                            </wps:cNvSpPr>
                            <wps:spPr bwMode="auto">
                              <a:xfrm>
                                <a:off x="392378" y="1380943"/>
                                <a:ext cx="1478280" cy="196850"/>
                              </a:xfrm>
                              <a:custGeom>
                                <a:avLst/>
                                <a:gdLst>
                                  <a:gd name="T0" fmla="*/ 2570 w 4656"/>
                                  <a:gd name="T1" fmla="*/ 63 h 620"/>
                                  <a:gd name="T2" fmla="*/ 2769 w 4656"/>
                                  <a:gd name="T3" fmla="*/ 121 h 620"/>
                                  <a:gd name="T4" fmla="*/ 2446 w 4656"/>
                                  <a:gd name="T5" fmla="*/ 59 h 620"/>
                                  <a:gd name="T6" fmla="*/ 2302 w 4656"/>
                                  <a:gd name="T7" fmla="*/ 89 h 620"/>
                                  <a:gd name="T8" fmla="*/ 1430 w 4656"/>
                                  <a:gd name="T9" fmla="*/ 4 h 620"/>
                                  <a:gd name="T10" fmla="*/ 3149 w 4656"/>
                                  <a:gd name="T11" fmla="*/ 236 h 620"/>
                                  <a:gd name="T12" fmla="*/ 1432 w 4656"/>
                                  <a:gd name="T13" fmla="*/ 63 h 620"/>
                                  <a:gd name="T14" fmla="*/ 4270 w 4656"/>
                                  <a:gd name="T15" fmla="*/ 15 h 620"/>
                                  <a:gd name="T16" fmla="*/ 2217 w 4656"/>
                                  <a:gd name="T17" fmla="*/ 233 h 620"/>
                                  <a:gd name="T18" fmla="*/ 2935 w 4656"/>
                                  <a:gd name="T19" fmla="*/ 233 h 620"/>
                                  <a:gd name="T20" fmla="*/ 2961 w 4656"/>
                                  <a:gd name="T21" fmla="*/ 211 h 620"/>
                                  <a:gd name="T22" fmla="*/ 1897 w 4656"/>
                                  <a:gd name="T23" fmla="*/ 63 h 620"/>
                                  <a:gd name="T24" fmla="*/ 1854 w 4656"/>
                                  <a:gd name="T25" fmla="*/ 153 h 620"/>
                                  <a:gd name="T26" fmla="*/ 1628 w 4656"/>
                                  <a:gd name="T27" fmla="*/ 233 h 620"/>
                                  <a:gd name="T28" fmla="*/ 4483 w 4656"/>
                                  <a:gd name="T29" fmla="*/ 221 h 620"/>
                                  <a:gd name="T30" fmla="*/ 4414 w 4656"/>
                                  <a:gd name="T31" fmla="*/ 118 h 620"/>
                                  <a:gd name="T32" fmla="*/ 4150 w 4656"/>
                                  <a:gd name="T33" fmla="*/ 19 h 620"/>
                                  <a:gd name="T34" fmla="*/ 4049 w 4656"/>
                                  <a:gd name="T35" fmla="*/ 232 h 620"/>
                                  <a:gd name="T36" fmla="*/ 3361 w 4656"/>
                                  <a:gd name="T37" fmla="*/ 0 h 620"/>
                                  <a:gd name="T38" fmla="*/ 3603 w 4656"/>
                                  <a:gd name="T39" fmla="*/ 176 h 620"/>
                                  <a:gd name="T40" fmla="*/ 3471 w 4656"/>
                                  <a:gd name="T41" fmla="*/ 77 h 620"/>
                                  <a:gd name="T42" fmla="*/ 3569 w 4656"/>
                                  <a:gd name="T43" fmla="*/ 125 h 620"/>
                                  <a:gd name="T44" fmla="*/ 3770 w 4656"/>
                                  <a:gd name="T45" fmla="*/ 41 h 620"/>
                                  <a:gd name="T46" fmla="*/ 3906 w 4656"/>
                                  <a:gd name="T47" fmla="*/ 1 h 620"/>
                                  <a:gd name="T48" fmla="*/ 3945 w 4656"/>
                                  <a:gd name="T49" fmla="*/ 134 h 620"/>
                                  <a:gd name="T50" fmla="*/ 4643 w 4656"/>
                                  <a:gd name="T51" fmla="*/ 19 h 620"/>
                                  <a:gd name="T52" fmla="*/ 3030 w 4656"/>
                                  <a:gd name="T53" fmla="*/ 93 h 620"/>
                                  <a:gd name="T54" fmla="*/ 4054 w 4656"/>
                                  <a:gd name="T55" fmla="*/ 617 h 620"/>
                                  <a:gd name="T56" fmla="*/ 998 w 4656"/>
                                  <a:gd name="T57" fmla="*/ 620 h 620"/>
                                  <a:gd name="T58" fmla="*/ 1303 w 4656"/>
                                  <a:gd name="T59" fmla="*/ 443 h 620"/>
                                  <a:gd name="T60" fmla="*/ 1158 w 4656"/>
                                  <a:gd name="T61" fmla="*/ 473 h 620"/>
                                  <a:gd name="T62" fmla="*/ 1344 w 4656"/>
                                  <a:gd name="T63" fmla="*/ 458 h 620"/>
                                  <a:gd name="T64" fmla="*/ 872 w 4656"/>
                                  <a:gd name="T65" fmla="*/ 506 h 620"/>
                                  <a:gd name="T66" fmla="*/ 409 w 4656"/>
                                  <a:gd name="T67" fmla="*/ 566 h 620"/>
                                  <a:gd name="T68" fmla="*/ 598 w 4656"/>
                                  <a:gd name="T69" fmla="*/ 388 h 620"/>
                                  <a:gd name="T70" fmla="*/ 4458 w 4656"/>
                                  <a:gd name="T71" fmla="*/ 399 h 620"/>
                                  <a:gd name="T72" fmla="*/ 4641 w 4656"/>
                                  <a:gd name="T73" fmla="*/ 617 h 620"/>
                                  <a:gd name="T74" fmla="*/ 4331 w 4656"/>
                                  <a:gd name="T75" fmla="*/ 479 h 620"/>
                                  <a:gd name="T76" fmla="*/ 4265 w 4656"/>
                                  <a:gd name="T77" fmla="*/ 504 h 620"/>
                                  <a:gd name="T78" fmla="*/ 170 w 4656"/>
                                  <a:gd name="T79" fmla="*/ 403 h 620"/>
                                  <a:gd name="T80" fmla="*/ 138 w 4656"/>
                                  <a:gd name="T81" fmla="*/ 514 h 620"/>
                                  <a:gd name="T82" fmla="*/ 70 w 4656"/>
                                  <a:gd name="T83" fmla="*/ 602 h 620"/>
                                  <a:gd name="T84" fmla="*/ 2687 w 4656"/>
                                  <a:gd name="T85" fmla="*/ 502 h 620"/>
                                  <a:gd name="T86" fmla="*/ 2571 w 4656"/>
                                  <a:gd name="T87" fmla="*/ 580 h 620"/>
                                  <a:gd name="T88" fmla="*/ 3582 w 4656"/>
                                  <a:gd name="T89" fmla="*/ 599 h 620"/>
                                  <a:gd name="T90" fmla="*/ 3500 w 4656"/>
                                  <a:gd name="T91" fmla="*/ 483 h 620"/>
                                  <a:gd name="T92" fmla="*/ 3585 w 4656"/>
                                  <a:gd name="T93" fmla="*/ 544 h 620"/>
                                  <a:gd name="T94" fmla="*/ 2753 w 4656"/>
                                  <a:gd name="T95" fmla="*/ 425 h 620"/>
                                  <a:gd name="T96" fmla="*/ 3284 w 4656"/>
                                  <a:gd name="T97" fmla="*/ 420 h 620"/>
                                  <a:gd name="T98" fmla="*/ 1585 w 4656"/>
                                  <a:gd name="T99" fmla="*/ 443 h 620"/>
                                  <a:gd name="T100" fmla="*/ 1441 w 4656"/>
                                  <a:gd name="T101" fmla="*/ 473 h 620"/>
                                  <a:gd name="T102" fmla="*/ 1627 w 4656"/>
                                  <a:gd name="T103" fmla="*/ 458 h 620"/>
                                  <a:gd name="T104" fmla="*/ 3128 w 4656"/>
                                  <a:gd name="T105" fmla="*/ 391 h 620"/>
                                  <a:gd name="T106" fmla="*/ 3112 w 4656"/>
                                  <a:gd name="T107" fmla="*/ 439 h 620"/>
                                  <a:gd name="T108" fmla="*/ 2310 w 4656"/>
                                  <a:gd name="T109" fmla="*/ 537 h 620"/>
                                  <a:gd name="T110" fmla="*/ 2310 w 4656"/>
                                  <a:gd name="T111" fmla="*/ 388 h 620"/>
                                  <a:gd name="T112" fmla="*/ 1707 w 4656"/>
                                  <a:gd name="T113" fmla="*/ 597 h 620"/>
                                  <a:gd name="T114" fmla="*/ 3889 w 4656"/>
                                  <a:gd name="T115" fmla="*/ 408 h 620"/>
                                  <a:gd name="T116" fmla="*/ 1872 w 4656"/>
                                  <a:gd name="T117" fmla="*/ 617 h 620"/>
                                  <a:gd name="T118" fmla="*/ 2015 w 4656"/>
                                  <a:gd name="T119" fmla="*/ 477 h 620"/>
                                  <a:gd name="T120" fmla="*/ 3656 w 4656"/>
                                  <a:gd name="T121" fmla="*/ 388 h 620"/>
                                  <a:gd name="T122" fmla="*/ 3759 w 4656"/>
                                  <a:gd name="T123" fmla="*/ 600 h 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656" h="620">
                                    <a:moveTo>
                                      <a:pt x="2730" y="73"/>
                                    </a:moveTo>
                                    <a:cubicBezTo>
                                      <a:pt x="2712" y="73"/>
                                      <a:pt x="2699" y="78"/>
                                      <a:pt x="2691" y="88"/>
                                    </a:cubicBezTo>
                                    <a:cubicBezTo>
                                      <a:pt x="2683" y="97"/>
                                      <a:pt x="2679" y="112"/>
                                      <a:pt x="2679" y="133"/>
                                    </a:cubicBezTo>
                                    <a:cubicBezTo>
                                      <a:pt x="2679" y="233"/>
                                      <a:pt x="2679" y="233"/>
                                      <a:pt x="2679" y="233"/>
                                    </a:cubicBezTo>
                                    <a:cubicBezTo>
                                      <a:pt x="2663" y="233"/>
                                      <a:pt x="2663" y="233"/>
                                      <a:pt x="2663" y="233"/>
                                    </a:cubicBezTo>
                                    <a:cubicBezTo>
                                      <a:pt x="2663" y="116"/>
                                      <a:pt x="2663" y="116"/>
                                      <a:pt x="2663" y="116"/>
                                    </a:cubicBezTo>
                                    <a:cubicBezTo>
                                      <a:pt x="2663" y="88"/>
                                      <a:pt x="2650" y="73"/>
                                      <a:pt x="2623" y="73"/>
                                    </a:cubicBezTo>
                                    <a:cubicBezTo>
                                      <a:pt x="2606" y="73"/>
                                      <a:pt x="2593" y="79"/>
                                      <a:pt x="2585" y="89"/>
                                    </a:cubicBezTo>
                                    <a:cubicBezTo>
                                      <a:pt x="2576" y="99"/>
                                      <a:pt x="2572" y="116"/>
                                      <a:pt x="2572" y="139"/>
                                    </a:cubicBezTo>
                                    <a:cubicBezTo>
                                      <a:pt x="2572" y="233"/>
                                      <a:pt x="2572" y="233"/>
                                      <a:pt x="2572" y="233"/>
                                    </a:cubicBezTo>
                                    <a:cubicBezTo>
                                      <a:pt x="2557" y="233"/>
                                      <a:pt x="2557" y="233"/>
                                      <a:pt x="2557" y="233"/>
                                    </a:cubicBezTo>
                                    <a:cubicBezTo>
                                      <a:pt x="2557" y="63"/>
                                      <a:pt x="2557" y="63"/>
                                      <a:pt x="2557" y="63"/>
                                    </a:cubicBezTo>
                                    <a:cubicBezTo>
                                      <a:pt x="2570" y="63"/>
                                      <a:pt x="2570" y="63"/>
                                      <a:pt x="2570" y="63"/>
                                    </a:cubicBezTo>
                                    <a:cubicBezTo>
                                      <a:pt x="2573" y="86"/>
                                      <a:pt x="2573" y="86"/>
                                      <a:pt x="2573" y="86"/>
                                    </a:cubicBezTo>
                                    <a:cubicBezTo>
                                      <a:pt x="2574" y="86"/>
                                      <a:pt x="2574" y="86"/>
                                      <a:pt x="2574" y="86"/>
                                    </a:cubicBezTo>
                                    <a:cubicBezTo>
                                      <a:pt x="2579" y="78"/>
                                      <a:pt x="2585" y="71"/>
                                      <a:pt x="2594" y="66"/>
                                    </a:cubicBezTo>
                                    <a:cubicBezTo>
                                      <a:pt x="2603" y="62"/>
                                      <a:pt x="2612" y="59"/>
                                      <a:pt x="2623" y="59"/>
                                    </a:cubicBezTo>
                                    <a:cubicBezTo>
                                      <a:pt x="2649" y="59"/>
                                      <a:pt x="2666" y="69"/>
                                      <a:pt x="2674" y="90"/>
                                    </a:cubicBezTo>
                                    <a:cubicBezTo>
                                      <a:pt x="2675" y="90"/>
                                      <a:pt x="2675" y="90"/>
                                      <a:pt x="2675" y="90"/>
                                    </a:cubicBezTo>
                                    <a:cubicBezTo>
                                      <a:pt x="2680" y="80"/>
                                      <a:pt x="2688" y="72"/>
                                      <a:pt x="2697" y="67"/>
                                    </a:cubicBezTo>
                                    <a:cubicBezTo>
                                      <a:pt x="2706" y="62"/>
                                      <a:pt x="2717" y="59"/>
                                      <a:pt x="2729" y="59"/>
                                    </a:cubicBezTo>
                                    <a:cubicBezTo>
                                      <a:pt x="2747" y="59"/>
                                      <a:pt x="2761" y="64"/>
                                      <a:pt x="2771" y="74"/>
                                    </a:cubicBezTo>
                                    <a:cubicBezTo>
                                      <a:pt x="2780" y="84"/>
                                      <a:pt x="2784" y="100"/>
                                      <a:pt x="2784" y="121"/>
                                    </a:cubicBezTo>
                                    <a:cubicBezTo>
                                      <a:pt x="2784" y="233"/>
                                      <a:pt x="2784" y="233"/>
                                      <a:pt x="2784" y="233"/>
                                    </a:cubicBezTo>
                                    <a:cubicBezTo>
                                      <a:pt x="2769" y="233"/>
                                      <a:pt x="2769" y="233"/>
                                      <a:pt x="2769" y="233"/>
                                    </a:cubicBezTo>
                                    <a:cubicBezTo>
                                      <a:pt x="2769" y="121"/>
                                      <a:pt x="2769" y="121"/>
                                      <a:pt x="2769" y="121"/>
                                    </a:cubicBezTo>
                                    <a:cubicBezTo>
                                      <a:pt x="2769" y="105"/>
                                      <a:pt x="2766" y="92"/>
                                      <a:pt x="2759" y="85"/>
                                    </a:cubicBezTo>
                                    <a:cubicBezTo>
                                      <a:pt x="2753" y="77"/>
                                      <a:pt x="2743" y="73"/>
                                      <a:pt x="2730" y="73"/>
                                    </a:cubicBezTo>
                                    <a:close/>
                                    <a:moveTo>
                                      <a:pt x="2396" y="233"/>
                                    </a:moveTo>
                                    <a:cubicBezTo>
                                      <a:pt x="2396" y="133"/>
                                      <a:pt x="2396" y="133"/>
                                      <a:pt x="2396" y="133"/>
                                    </a:cubicBezTo>
                                    <a:cubicBezTo>
                                      <a:pt x="2396" y="112"/>
                                      <a:pt x="2400" y="97"/>
                                      <a:pt x="2409" y="88"/>
                                    </a:cubicBezTo>
                                    <a:cubicBezTo>
                                      <a:pt x="2417" y="78"/>
                                      <a:pt x="2430" y="73"/>
                                      <a:pt x="2447" y="73"/>
                                    </a:cubicBezTo>
                                    <a:cubicBezTo>
                                      <a:pt x="2461" y="73"/>
                                      <a:pt x="2470" y="77"/>
                                      <a:pt x="2477" y="85"/>
                                    </a:cubicBezTo>
                                    <a:cubicBezTo>
                                      <a:pt x="2483" y="92"/>
                                      <a:pt x="2487" y="105"/>
                                      <a:pt x="2487" y="121"/>
                                    </a:cubicBezTo>
                                    <a:cubicBezTo>
                                      <a:pt x="2487" y="233"/>
                                      <a:pt x="2487" y="233"/>
                                      <a:pt x="2487" y="233"/>
                                    </a:cubicBezTo>
                                    <a:cubicBezTo>
                                      <a:pt x="2502" y="233"/>
                                      <a:pt x="2502" y="233"/>
                                      <a:pt x="2502" y="233"/>
                                    </a:cubicBezTo>
                                    <a:cubicBezTo>
                                      <a:pt x="2502" y="121"/>
                                      <a:pt x="2502" y="121"/>
                                      <a:pt x="2502" y="121"/>
                                    </a:cubicBezTo>
                                    <a:cubicBezTo>
                                      <a:pt x="2502" y="100"/>
                                      <a:pt x="2497" y="84"/>
                                      <a:pt x="2488" y="74"/>
                                    </a:cubicBezTo>
                                    <a:cubicBezTo>
                                      <a:pt x="2479" y="64"/>
                                      <a:pt x="2465" y="59"/>
                                      <a:pt x="2446" y="59"/>
                                    </a:cubicBezTo>
                                    <a:cubicBezTo>
                                      <a:pt x="2434" y="59"/>
                                      <a:pt x="2424" y="62"/>
                                      <a:pt x="2414" y="67"/>
                                    </a:cubicBezTo>
                                    <a:cubicBezTo>
                                      <a:pt x="2405" y="72"/>
                                      <a:pt x="2398" y="80"/>
                                      <a:pt x="2392" y="90"/>
                                    </a:cubicBezTo>
                                    <a:cubicBezTo>
                                      <a:pt x="2392" y="90"/>
                                      <a:pt x="2392" y="90"/>
                                      <a:pt x="2392" y="90"/>
                                    </a:cubicBezTo>
                                    <a:cubicBezTo>
                                      <a:pt x="2384" y="69"/>
                                      <a:pt x="2367" y="59"/>
                                      <a:pt x="2340" y="59"/>
                                    </a:cubicBezTo>
                                    <a:cubicBezTo>
                                      <a:pt x="2330" y="59"/>
                                      <a:pt x="2320" y="62"/>
                                      <a:pt x="2311" y="66"/>
                                    </a:cubicBezTo>
                                    <a:cubicBezTo>
                                      <a:pt x="2303" y="71"/>
                                      <a:pt x="2296" y="78"/>
                                      <a:pt x="2291" y="86"/>
                                    </a:cubicBezTo>
                                    <a:cubicBezTo>
                                      <a:pt x="2290" y="86"/>
                                      <a:pt x="2290" y="86"/>
                                      <a:pt x="2290" y="86"/>
                                    </a:cubicBezTo>
                                    <a:cubicBezTo>
                                      <a:pt x="2287" y="63"/>
                                      <a:pt x="2287" y="63"/>
                                      <a:pt x="2287" y="63"/>
                                    </a:cubicBezTo>
                                    <a:cubicBezTo>
                                      <a:pt x="2274" y="63"/>
                                      <a:pt x="2274" y="63"/>
                                      <a:pt x="2274" y="63"/>
                                    </a:cubicBezTo>
                                    <a:cubicBezTo>
                                      <a:pt x="2274" y="233"/>
                                      <a:pt x="2274" y="233"/>
                                      <a:pt x="2274" y="233"/>
                                    </a:cubicBezTo>
                                    <a:cubicBezTo>
                                      <a:pt x="2290" y="233"/>
                                      <a:pt x="2290" y="233"/>
                                      <a:pt x="2290" y="233"/>
                                    </a:cubicBezTo>
                                    <a:cubicBezTo>
                                      <a:pt x="2290" y="139"/>
                                      <a:pt x="2290" y="139"/>
                                      <a:pt x="2290" y="139"/>
                                    </a:cubicBezTo>
                                    <a:cubicBezTo>
                                      <a:pt x="2290" y="116"/>
                                      <a:pt x="2294" y="99"/>
                                      <a:pt x="2302" y="89"/>
                                    </a:cubicBezTo>
                                    <a:cubicBezTo>
                                      <a:pt x="2310" y="79"/>
                                      <a:pt x="2323" y="73"/>
                                      <a:pt x="2341" y="73"/>
                                    </a:cubicBezTo>
                                    <a:cubicBezTo>
                                      <a:pt x="2367" y="73"/>
                                      <a:pt x="2380" y="88"/>
                                      <a:pt x="2380" y="116"/>
                                    </a:cubicBezTo>
                                    <a:cubicBezTo>
                                      <a:pt x="2380" y="233"/>
                                      <a:pt x="2380" y="233"/>
                                      <a:pt x="2380" y="233"/>
                                    </a:cubicBezTo>
                                    <a:lnTo>
                                      <a:pt x="2396" y="233"/>
                                    </a:lnTo>
                                    <a:close/>
                                    <a:moveTo>
                                      <a:pt x="3149" y="96"/>
                                    </a:moveTo>
                                    <a:cubicBezTo>
                                      <a:pt x="3153" y="96"/>
                                      <a:pt x="3156" y="95"/>
                                      <a:pt x="3158" y="93"/>
                                    </a:cubicBezTo>
                                    <a:cubicBezTo>
                                      <a:pt x="3161" y="90"/>
                                      <a:pt x="3162" y="86"/>
                                      <a:pt x="3162" y="81"/>
                                    </a:cubicBezTo>
                                    <a:cubicBezTo>
                                      <a:pt x="3162" y="71"/>
                                      <a:pt x="3158" y="65"/>
                                      <a:pt x="3149" y="65"/>
                                    </a:cubicBezTo>
                                    <a:cubicBezTo>
                                      <a:pt x="3141" y="65"/>
                                      <a:pt x="3136" y="71"/>
                                      <a:pt x="3136" y="81"/>
                                    </a:cubicBezTo>
                                    <a:cubicBezTo>
                                      <a:pt x="3136" y="86"/>
                                      <a:pt x="3138" y="90"/>
                                      <a:pt x="3140" y="93"/>
                                    </a:cubicBezTo>
                                    <a:lnTo>
                                      <a:pt x="3149" y="96"/>
                                    </a:lnTo>
                                    <a:close/>
                                    <a:moveTo>
                                      <a:pt x="1336" y="101"/>
                                    </a:moveTo>
                                    <a:cubicBezTo>
                                      <a:pt x="1430" y="4"/>
                                      <a:pt x="1430" y="4"/>
                                      <a:pt x="1430" y="4"/>
                                    </a:cubicBezTo>
                                    <a:cubicBezTo>
                                      <a:pt x="1410" y="4"/>
                                      <a:pt x="1410" y="4"/>
                                      <a:pt x="1410" y="4"/>
                                    </a:cubicBezTo>
                                    <a:cubicBezTo>
                                      <a:pt x="1320" y="98"/>
                                      <a:pt x="1320" y="98"/>
                                      <a:pt x="1320" y="98"/>
                                    </a:cubicBezTo>
                                    <a:cubicBezTo>
                                      <a:pt x="1295" y="123"/>
                                      <a:pt x="1295" y="123"/>
                                      <a:pt x="1295" y="123"/>
                                    </a:cubicBezTo>
                                    <a:cubicBezTo>
                                      <a:pt x="1295" y="4"/>
                                      <a:pt x="1295" y="4"/>
                                      <a:pt x="1295" y="4"/>
                                    </a:cubicBezTo>
                                    <a:cubicBezTo>
                                      <a:pt x="1279" y="4"/>
                                      <a:pt x="1279" y="4"/>
                                      <a:pt x="1279" y="4"/>
                                    </a:cubicBezTo>
                                    <a:cubicBezTo>
                                      <a:pt x="1279" y="233"/>
                                      <a:pt x="1279" y="233"/>
                                      <a:pt x="1279" y="233"/>
                                    </a:cubicBezTo>
                                    <a:cubicBezTo>
                                      <a:pt x="1295" y="233"/>
                                      <a:pt x="1295" y="233"/>
                                      <a:pt x="1295" y="233"/>
                                    </a:cubicBezTo>
                                    <a:cubicBezTo>
                                      <a:pt x="1295" y="139"/>
                                      <a:pt x="1295" y="139"/>
                                      <a:pt x="1295" y="139"/>
                                    </a:cubicBezTo>
                                    <a:cubicBezTo>
                                      <a:pt x="1325" y="112"/>
                                      <a:pt x="1325" y="112"/>
                                      <a:pt x="1325" y="112"/>
                                    </a:cubicBezTo>
                                    <a:cubicBezTo>
                                      <a:pt x="1413" y="233"/>
                                      <a:pt x="1413" y="233"/>
                                      <a:pt x="1413" y="233"/>
                                    </a:cubicBezTo>
                                    <a:cubicBezTo>
                                      <a:pt x="1433" y="233"/>
                                      <a:pt x="1433" y="233"/>
                                      <a:pt x="1433" y="233"/>
                                    </a:cubicBezTo>
                                    <a:lnTo>
                                      <a:pt x="1336" y="101"/>
                                    </a:lnTo>
                                    <a:close/>
                                    <a:moveTo>
                                      <a:pt x="3149" y="236"/>
                                    </a:moveTo>
                                    <a:cubicBezTo>
                                      <a:pt x="3158" y="236"/>
                                      <a:pt x="3162" y="231"/>
                                      <a:pt x="3162" y="220"/>
                                    </a:cubicBezTo>
                                    <a:cubicBezTo>
                                      <a:pt x="3162" y="210"/>
                                      <a:pt x="3158" y="205"/>
                                      <a:pt x="3149" y="205"/>
                                    </a:cubicBezTo>
                                    <a:cubicBezTo>
                                      <a:pt x="3141" y="205"/>
                                      <a:pt x="3136" y="210"/>
                                      <a:pt x="3136" y="220"/>
                                    </a:cubicBezTo>
                                    <a:cubicBezTo>
                                      <a:pt x="3136" y="231"/>
                                      <a:pt x="3141" y="236"/>
                                      <a:pt x="3149" y="236"/>
                                    </a:cubicBezTo>
                                    <a:close/>
                                    <a:moveTo>
                                      <a:pt x="1514" y="233"/>
                                    </a:moveTo>
                                    <a:cubicBezTo>
                                      <a:pt x="1579" y="63"/>
                                      <a:pt x="1579" y="63"/>
                                      <a:pt x="1579" y="63"/>
                                    </a:cubicBezTo>
                                    <a:cubicBezTo>
                                      <a:pt x="1563" y="63"/>
                                      <a:pt x="1563" y="63"/>
                                      <a:pt x="1563" y="63"/>
                                    </a:cubicBezTo>
                                    <a:cubicBezTo>
                                      <a:pt x="1520" y="178"/>
                                      <a:pt x="1520" y="178"/>
                                      <a:pt x="1520" y="178"/>
                                    </a:cubicBezTo>
                                    <a:cubicBezTo>
                                      <a:pt x="1515" y="190"/>
                                      <a:pt x="1511" y="203"/>
                                      <a:pt x="1506" y="217"/>
                                    </a:cubicBezTo>
                                    <a:cubicBezTo>
                                      <a:pt x="1505" y="217"/>
                                      <a:pt x="1505" y="217"/>
                                      <a:pt x="1505" y="217"/>
                                    </a:cubicBezTo>
                                    <a:cubicBezTo>
                                      <a:pt x="1503" y="206"/>
                                      <a:pt x="1498" y="193"/>
                                      <a:pt x="1492" y="178"/>
                                    </a:cubicBezTo>
                                    <a:cubicBezTo>
                                      <a:pt x="1448" y="63"/>
                                      <a:pt x="1448" y="63"/>
                                      <a:pt x="1448" y="63"/>
                                    </a:cubicBezTo>
                                    <a:cubicBezTo>
                                      <a:pt x="1432" y="63"/>
                                      <a:pt x="1432" y="63"/>
                                      <a:pt x="1432" y="63"/>
                                    </a:cubicBezTo>
                                    <a:cubicBezTo>
                                      <a:pt x="1498" y="233"/>
                                      <a:pt x="1498" y="233"/>
                                      <a:pt x="1498" y="233"/>
                                    </a:cubicBezTo>
                                    <a:lnTo>
                                      <a:pt x="1514" y="233"/>
                                    </a:lnTo>
                                    <a:close/>
                                    <a:moveTo>
                                      <a:pt x="4345" y="218"/>
                                    </a:moveTo>
                                    <a:cubicBezTo>
                                      <a:pt x="4223" y="218"/>
                                      <a:pt x="4223" y="218"/>
                                      <a:pt x="4223" y="218"/>
                                    </a:cubicBezTo>
                                    <a:cubicBezTo>
                                      <a:pt x="4223" y="217"/>
                                      <a:pt x="4223" y="217"/>
                                      <a:pt x="4223" y="217"/>
                                    </a:cubicBezTo>
                                    <a:cubicBezTo>
                                      <a:pt x="4281" y="157"/>
                                      <a:pt x="4281" y="157"/>
                                      <a:pt x="4281" y="157"/>
                                    </a:cubicBezTo>
                                    <a:cubicBezTo>
                                      <a:pt x="4301" y="136"/>
                                      <a:pt x="4315" y="119"/>
                                      <a:pt x="4323" y="104"/>
                                    </a:cubicBezTo>
                                    <a:cubicBezTo>
                                      <a:pt x="4331" y="90"/>
                                      <a:pt x="4335" y="76"/>
                                      <a:pt x="4335" y="61"/>
                                    </a:cubicBezTo>
                                    <a:cubicBezTo>
                                      <a:pt x="4335" y="42"/>
                                      <a:pt x="4329" y="27"/>
                                      <a:pt x="4318" y="17"/>
                                    </a:cubicBezTo>
                                    <a:cubicBezTo>
                                      <a:pt x="4306" y="6"/>
                                      <a:pt x="4290" y="1"/>
                                      <a:pt x="4271" y="1"/>
                                    </a:cubicBezTo>
                                    <a:cubicBezTo>
                                      <a:pt x="4247" y="1"/>
                                      <a:pt x="4226" y="9"/>
                                      <a:pt x="4207" y="25"/>
                                    </a:cubicBezTo>
                                    <a:cubicBezTo>
                                      <a:pt x="4216" y="36"/>
                                      <a:pt x="4216" y="36"/>
                                      <a:pt x="4216" y="36"/>
                                    </a:cubicBezTo>
                                    <a:cubicBezTo>
                                      <a:pt x="4233" y="22"/>
                                      <a:pt x="4251" y="15"/>
                                      <a:pt x="4270" y="15"/>
                                    </a:cubicBezTo>
                                    <a:cubicBezTo>
                                      <a:pt x="4285" y="15"/>
                                      <a:pt x="4296" y="19"/>
                                      <a:pt x="4305" y="28"/>
                                    </a:cubicBezTo>
                                    <a:cubicBezTo>
                                      <a:pt x="4314" y="36"/>
                                      <a:pt x="4319" y="47"/>
                                      <a:pt x="4319" y="61"/>
                                    </a:cubicBezTo>
                                    <a:cubicBezTo>
                                      <a:pt x="4319" y="70"/>
                                      <a:pt x="4317" y="79"/>
                                      <a:pt x="4314" y="88"/>
                                    </a:cubicBezTo>
                                    <a:cubicBezTo>
                                      <a:pt x="4310" y="96"/>
                                      <a:pt x="4305" y="105"/>
                                      <a:pt x="4299" y="115"/>
                                    </a:cubicBezTo>
                                    <a:cubicBezTo>
                                      <a:pt x="4292" y="124"/>
                                      <a:pt x="4280" y="138"/>
                                      <a:pt x="4263" y="155"/>
                                    </a:cubicBezTo>
                                    <a:cubicBezTo>
                                      <a:pt x="4202" y="219"/>
                                      <a:pt x="4202" y="219"/>
                                      <a:pt x="4202" y="219"/>
                                    </a:cubicBezTo>
                                    <a:cubicBezTo>
                                      <a:pt x="4202" y="233"/>
                                      <a:pt x="4202" y="233"/>
                                      <a:pt x="4202" y="233"/>
                                    </a:cubicBezTo>
                                    <a:cubicBezTo>
                                      <a:pt x="4345" y="233"/>
                                      <a:pt x="4345" y="233"/>
                                      <a:pt x="4345" y="233"/>
                                    </a:cubicBezTo>
                                    <a:lnTo>
                                      <a:pt x="4345" y="218"/>
                                    </a:lnTo>
                                    <a:close/>
                                    <a:moveTo>
                                      <a:pt x="2201" y="209"/>
                                    </a:moveTo>
                                    <a:cubicBezTo>
                                      <a:pt x="2201" y="209"/>
                                      <a:pt x="2201" y="209"/>
                                      <a:pt x="2201" y="209"/>
                                    </a:cubicBezTo>
                                    <a:cubicBezTo>
                                      <a:pt x="2204" y="233"/>
                                      <a:pt x="2204" y="233"/>
                                      <a:pt x="2204" y="233"/>
                                    </a:cubicBezTo>
                                    <a:cubicBezTo>
                                      <a:pt x="2217" y="233"/>
                                      <a:pt x="2217" y="233"/>
                                      <a:pt x="2217" y="233"/>
                                    </a:cubicBezTo>
                                    <a:cubicBezTo>
                                      <a:pt x="2217" y="63"/>
                                      <a:pt x="2217" y="63"/>
                                      <a:pt x="2217" y="63"/>
                                    </a:cubicBezTo>
                                    <a:cubicBezTo>
                                      <a:pt x="2202" y="63"/>
                                      <a:pt x="2202" y="63"/>
                                      <a:pt x="2202" y="63"/>
                                    </a:cubicBezTo>
                                    <a:cubicBezTo>
                                      <a:pt x="2202" y="156"/>
                                      <a:pt x="2202" y="156"/>
                                      <a:pt x="2202" y="156"/>
                                    </a:cubicBezTo>
                                    <a:cubicBezTo>
                                      <a:pt x="2202" y="179"/>
                                      <a:pt x="2197" y="196"/>
                                      <a:pt x="2188" y="206"/>
                                    </a:cubicBezTo>
                                    <a:cubicBezTo>
                                      <a:pt x="2178" y="216"/>
                                      <a:pt x="2163" y="222"/>
                                      <a:pt x="2143" y="222"/>
                                    </a:cubicBezTo>
                                    <a:cubicBezTo>
                                      <a:pt x="2128" y="222"/>
                                      <a:pt x="2117" y="218"/>
                                      <a:pt x="2110" y="210"/>
                                    </a:cubicBezTo>
                                    <a:cubicBezTo>
                                      <a:pt x="2103" y="202"/>
                                      <a:pt x="2099" y="190"/>
                                      <a:pt x="2099" y="173"/>
                                    </a:cubicBezTo>
                                    <a:cubicBezTo>
                                      <a:pt x="2099" y="63"/>
                                      <a:pt x="2099" y="63"/>
                                      <a:pt x="2099" y="63"/>
                                    </a:cubicBezTo>
                                    <a:cubicBezTo>
                                      <a:pt x="2084" y="63"/>
                                      <a:pt x="2084" y="63"/>
                                      <a:pt x="2084" y="63"/>
                                    </a:cubicBezTo>
                                    <a:cubicBezTo>
                                      <a:pt x="2084" y="174"/>
                                      <a:pt x="2084" y="174"/>
                                      <a:pt x="2084" y="174"/>
                                    </a:cubicBezTo>
                                    <a:cubicBezTo>
                                      <a:pt x="2084" y="215"/>
                                      <a:pt x="2103" y="236"/>
                                      <a:pt x="2142" y="236"/>
                                    </a:cubicBezTo>
                                    <a:cubicBezTo>
                                      <a:pt x="2170" y="236"/>
                                      <a:pt x="2190" y="227"/>
                                      <a:pt x="2201" y="209"/>
                                    </a:cubicBezTo>
                                    <a:close/>
                                    <a:moveTo>
                                      <a:pt x="2935" y="233"/>
                                    </a:moveTo>
                                    <a:cubicBezTo>
                                      <a:pt x="2927" y="235"/>
                                      <a:pt x="2918" y="236"/>
                                      <a:pt x="2908" y="236"/>
                                    </a:cubicBezTo>
                                    <a:cubicBezTo>
                                      <a:pt x="2883" y="236"/>
                                      <a:pt x="2864" y="228"/>
                                      <a:pt x="2850" y="213"/>
                                    </a:cubicBezTo>
                                    <a:cubicBezTo>
                                      <a:pt x="2837" y="198"/>
                                      <a:pt x="2830" y="176"/>
                                      <a:pt x="2830" y="149"/>
                                    </a:cubicBezTo>
                                    <a:cubicBezTo>
                                      <a:pt x="2830" y="122"/>
                                      <a:pt x="2836" y="100"/>
                                      <a:pt x="2850" y="84"/>
                                    </a:cubicBezTo>
                                    <a:cubicBezTo>
                                      <a:pt x="2863" y="68"/>
                                      <a:pt x="2881" y="59"/>
                                      <a:pt x="2904" y="59"/>
                                    </a:cubicBezTo>
                                    <a:cubicBezTo>
                                      <a:pt x="2924" y="59"/>
                                      <a:pt x="2939" y="66"/>
                                      <a:pt x="2951" y="80"/>
                                    </a:cubicBezTo>
                                    <a:cubicBezTo>
                                      <a:pt x="2962" y="94"/>
                                      <a:pt x="2968" y="113"/>
                                      <a:pt x="2968" y="137"/>
                                    </a:cubicBezTo>
                                    <a:cubicBezTo>
                                      <a:pt x="2968" y="150"/>
                                      <a:pt x="2968" y="150"/>
                                      <a:pt x="2968" y="150"/>
                                    </a:cubicBezTo>
                                    <a:cubicBezTo>
                                      <a:pt x="2846" y="150"/>
                                      <a:pt x="2846" y="150"/>
                                      <a:pt x="2846" y="150"/>
                                    </a:cubicBezTo>
                                    <a:cubicBezTo>
                                      <a:pt x="2846" y="173"/>
                                      <a:pt x="2852" y="191"/>
                                      <a:pt x="2862" y="203"/>
                                    </a:cubicBezTo>
                                    <a:cubicBezTo>
                                      <a:pt x="2873" y="215"/>
                                      <a:pt x="2888" y="222"/>
                                      <a:pt x="2908" y="222"/>
                                    </a:cubicBezTo>
                                    <a:cubicBezTo>
                                      <a:pt x="2918" y="222"/>
                                      <a:pt x="2926" y="221"/>
                                      <a:pt x="2934" y="220"/>
                                    </a:cubicBezTo>
                                    <a:cubicBezTo>
                                      <a:pt x="2941" y="218"/>
                                      <a:pt x="2950" y="215"/>
                                      <a:pt x="2961" y="211"/>
                                    </a:cubicBezTo>
                                    <a:cubicBezTo>
                                      <a:pt x="2961" y="225"/>
                                      <a:pt x="2961" y="225"/>
                                      <a:pt x="2961" y="225"/>
                                    </a:cubicBezTo>
                                    <a:cubicBezTo>
                                      <a:pt x="2952" y="229"/>
                                      <a:pt x="2943" y="232"/>
                                      <a:pt x="2935" y="233"/>
                                    </a:cubicBezTo>
                                    <a:close/>
                                    <a:moveTo>
                                      <a:pt x="2847" y="136"/>
                                    </a:moveTo>
                                    <a:cubicBezTo>
                                      <a:pt x="2952" y="136"/>
                                      <a:pt x="2952" y="136"/>
                                      <a:pt x="2952" y="136"/>
                                    </a:cubicBezTo>
                                    <a:cubicBezTo>
                                      <a:pt x="2952" y="116"/>
                                      <a:pt x="2948" y="101"/>
                                      <a:pt x="2939" y="90"/>
                                    </a:cubicBezTo>
                                    <a:cubicBezTo>
                                      <a:pt x="2930" y="79"/>
                                      <a:pt x="2919" y="73"/>
                                      <a:pt x="2904" y="73"/>
                                    </a:cubicBezTo>
                                    <a:cubicBezTo>
                                      <a:pt x="2887" y="73"/>
                                      <a:pt x="2874" y="79"/>
                                      <a:pt x="2864" y="89"/>
                                    </a:cubicBezTo>
                                    <a:cubicBezTo>
                                      <a:pt x="2854" y="100"/>
                                      <a:pt x="2848" y="116"/>
                                      <a:pt x="2847" y="136"/>
                                    </a:cubicBezTo>
                                    <a:close/>
                                    <a:moveTo>
                                      <a:pt x="1973" y="59"/>
                                    </a:moveTo>
                                    <a:cubicBezTo>
                                      <a:pt x="1944" y="59"/>
                                      <a:pt x="1925" y="68"/>
                                      <a:pt x="1914" y="86"/>
                                    </a:cubicBezTo>
                                    <a:cubicBezTo>
                                      <a:pt x="1913" y="86"/>
                                      <a:pt x="1913" y="86"/>
                                      <a:pt x="1913" y="86"/>
                                    </a:cubicBezTo>
                                    <a:cubicBezTo>
                                      <a:pt x="1910" y="63"/>
                                      <a:pt x="1910" y="63"/>
                                      <a:pt x="1910" y="63"/>
                                    </a:cubicBezTo>
                                    <a:cubicBezTo>
                                      <a:pt x="1897" y="63"/>
                                      <a:pt x="1897" y="63"/>
                                      <a:pt x="1897" y="63"/>
                                    </a:cubicBezTo>
                                    <a:cubicBezTo>
                                      <a:pt x="1897" y="233"/>
                                      <a:pt x="1897" y="233"/>
                                      <a:pt x="1897" y="233"/>
                                    </a:cubicBezTo>
                                    <a:cubicBezTo>
                                      <a:pt x="1912" y="233"/>
                                      <a:pt x="1912" y="233"/>
                                      <a:pt x="1912" y="233"/>
                                    </a:cubicBezTo>
                                    <a:cubicBezTo>
                                      <a:pt x="1912" y="139"/>
                                      <a:pt x="1912" y="139"/>
                                      <a:pt x="1912" y="139"/>
                                    </a:cubicBezTo>
                                    <a:cubicBezTo>
                                      <a:pt x="1912" y="116"/>
                                      <a:pt x="1917" y="99"/>
                                      <a:pt x="1926" y="89"/>
                                    </a:cubicBezTo>
                                    <a:cubicBezTo>
                                      <a:pt x="1936" y="79"/>
                                      <a:pt x="1951" y="73"/>
                                      <a:pt x="1971" y="73"/>
                                    </a:cubicBezTo>
                                    <a:cubicBezTo>
                                      <a:pt x="1986" y="73"/>
                                      <a:pt x="1997" y="77"/>
                                      <a:pt x="2004" y="85"/>
                                    </a:cubicBezTo>
                                    <a:cubicBezTo>
                                      <a:pt x="2012" y="93"/>
                                      <a:pt x="2015" y="105"/>
                                      <a:pt x="2015" y="122"/>
                                    </a:cubicBezTo>
                                    <a:cubicBezTo>
                                      <a:pt x="2015" y="233"/>
                                      <a:pt x="2015" y="233"/>
                                      <a:pt x="2015" y="233"/>
                                    </a:cubicBezTo>
                                    <a:cubicBezTo>
                                      <a:pt x="2031" y="233"/>
                                      <a:pt x="2031" y="233"/>
                                      <a:pt x="2031" y="233"/>
                                    </a:cubicBezTo>
                                    <a:cubicBezTo>
                                      <a:pt x="2031" y="121"/>
                                      <a:pt x="2031" y="121"/>
                                      <a:pt x="2031" y="121"/>
                                    </a:cubicBezTo>
                                    <a:cubicBezTo>
                                      <a:pt x="2031" y="80"/>
                                      <a:pt x="2011" y="59"/>
                                      <a:pt x="1973" y="59"/>
                                    </a:cubicBezTo>
                                    <a:close/>
                                    <a:moveTo>
                                      <a:pt x="1780" y="153"/>
                                    </a:moveTo>
                                    <a:cubicBezTo>
                                      <a:pt x="1854" y="153"/>
                                      <a:pt x="1854" y="153"/>
                                      <a:pt x="1854" y="153"/>
                                    </a:cubicBezTo>
                                    <a:cubicBezTo>
                                      <a:pt x="1854" y="140"/>
                                      <a:pt x="1854" y="140"/>
                                      <a:pt x="1854" y="140"/>
                                    </a:cubicBezTo>
                                    <a:cubicBezTo>
                                      <a:pt x="1780" y="140"/>
                                      <a:pt x="1780" y="140"/>
                                      <a:pt x="1780" y="140"/>
                                    </a:cubicBezTo>
                                    <a:lnTo>
                                      <a:pt x="1780" y="153"/>
                                    </a:lnTo>
                                    <a:close/>
                                    <a:moveTo>
                                      <a:pt x="1765" y="233"/>
                                    </a:moveTo>
                                    <a:cubicBezTo>
                                      <a:pt x="1669" y="101"/>
                                      <a:pt x="1669" y="101"/>
                                      <a:pt x="1669" y="101"/>
                                    </a:cubicBezTo>
                                    <a:cubicBezTo>
                                      <a:pt x="1763" y="4"/>
                                      <a:pt x="1763" y="4"/>
                                      <a:pt x="1763" y="4"/>
                                    </a:cubicBezTo>
                                    <a:cubicBezTo>
                                      <a:pt x="1743" y="4"/>
                                      <a:pt x="1743" y="4"/>
                                      <a:pt x="1743" y="4"/>
                                    </a:cubicBezTo>
                                    <a:cubicBezTo>
                                      <a:pt x="1653" y="98"/>
                                      <a:pt x="1653" y="98"/>
                                      <a:pt x="1653" y="98"/>
                                    </a:cubicBezTo>
                                    <a:cubicBezTo>
                                      <a:pt x="1628" y="123"/>
                                      <a:pt x="1628" y="123"/>
                                      <a:pt x="1628" y="123"/>
                                    </a:cubicBezTo>
                                    <a:cubicBezTo>
                                      <a:pt x="1628" y="4"/>
                                      <a:pt x="1628" y="4"/>
                                      <a:pt x="1628" y="4"/>
                                    </a:cubicBezTo>
                                    <a:cubicBezTo>
                                      <a:pt x="1612" y="4"/>
                                      <a:pt x="1612" y="4"/>
                                      <a:pt x="1612" y="4"/>
                                    </a:cubicBezTo>
                                    <a:cubicBezTo>
                                      <a:pt x="1612" y="233"/>
                                      <a:pt x="1612" y="233"/>
                                      <a:pt x="1612" y="233"/>
                                    </a:cubicBezTo>
                                    <a:cubicBezTo>
                                      <a:pt x="1628" y="233"/>
                                      <a:pt x="1628" y="233"/>
                                      <a:pt x="1628" y="233"/>
                                    </a:cubicBezTo>
                                    <a:cubicBezTo>
                                      <a:pt x="1628" y="139"/>
                                      <a:pt x="1628" y="139"/>
                                      <a:pt x="1628" y="139"/>
                                    </a:cubicBezTo>
                                    <a:cubicBezTo>
                                      <a:pt x="1658" y="112"/>
                                      <a:pt x="1658" y="112"/>
                                      <a:pt x="1658" y="112"/>
                                    </a:cubicBezTo>
                                    <a:cubicBezTo>
                                      <a:pt x="1746" y="233"/>
                                      <a:pt x="1746" y="233"/>
                                      <a:pt x="1746" y="233"/>
                                    </a:cubicBezTo>
                                    <a:lnTo>
                                      <a:pt x="1765" y="233"/>
                                    </a:lnTo>
                                    <a:close/>
                                    <a:moveTo>
                                      <a:pt x="4402" y="127"/>
                                    </a:moveTo>
                                    <a:cubicBezTo>
                                      <a:pt x="4390" y="115"/>
                                      <a:pt x="4384" y="99"/>
                                      <a:pt x="4384" y="77"/>
                                    </a:cubicBezTo>
                                    <a:cubicBezTo>
                                      <a:pt x="4384" y="54"/>
                                      <a:pt x="4391" y="36"/>
                                      <a:pt x="4404" y="22"/>
                                    </a:cubicBezTo>
                                    <a:cubicBezTo>
                                      <a:pt x="4417" y="8"/>
                                      <a:pt x="4433" y="0"/>
                                      <a:pt x="4454" y="0"/>
                                    </a:cubicBezTo>
                                    <a:cubicBezTo>
                                      <a:pt x="4469" y="0"/>
                                      <a:pt x="4482" y="4"/>
                                      <a:pt x="4494" y="12"/>
                                    </a:cubicBezTo>
                                    <a:cubicBezTo>
                                      <a:pt x="4505" y="20"/>
                                      <a:pt x="4514" y="32"/>
                                      <a:pt x="4520" y="47"/>
                                    </a:cubicBezTo>
                                    <a:cubicBezTo>
                                      <a:pt x="4526" y="62"/>
                                      <a:pt x="4529" y="80"/>
                                      <a:pt x="4529" y="101"/>
                                    </a:cubicBezTo>
                                    <a:cubicBezTo>
                                      <a:pt x="4529" y="131"/>
                                      <a:pt x="4525" y="156"/>
                                      <a:pt x="4517" y="176"/>
                                    </a:cubicBezTo>
                                    <a:cubicBezTo>
                                      <a:pt x="4509" y="196"/>
                                      <a:pt x="4498" y="211"/>
                                      <a:pt x="4483" y="221"/>
                                    </a:cubicBezTo>
                                    <a:cubicBezTo>
                                      <a:pt x="4468" y="231"/>
                                      <a:pt x="4449" y="236"/>
                                      <a:pt x="4428" y="236"/>
                                    </a:cubicBezTo>
                                    <a:cubicBezTo>
                                      <a:pt x="4417" y="236"/>
                                      <a:pt x="4407" y="234"/>
                                      <a:pt x="4398" y="232"/>
                                    </a:cubicBezTo>
                                    <a:cubicBezTo>
                                      <a:pt x="4398" y="218"/>
                                      <a:pt x="4398" y="218"/>
                                      <a:pt x="4398" y="218"/>
                                    </a:cubicBezTo>
                                    <a:cubicBezTo>
                                      <a:pt x="4402" y="220"/>
                                      <a:pt x="4408" y="221"/>
                                      <a:pt x="4414" y="222"/>
                                    </a:cubicBezTo>
                                    <a:cubicBezTo>
                                      <a:pt x="4420" y="222"/>
                                      <a:pt x="4425" y="223"/>
                                      <a:pt x="4429" y="223"/>
                                    </a:cubicBezTo>
                                    <a:cubicBezTo>
                                      <a:pt x="4454" y="223"/>
                                      <a:pt x="4474" y="213"/>
                                      <a:pt x="4489" y="195"/>
                                    </a:cubicBezTo>
                                    <a:cubicBezTo>
                                      <a:pt x="4504" y="176"/>
                                      <a:pt x="4512" y="149"/>
                                      <a:pt x="4513" y="113"/>
                                    </a:cubicBezTo>
                                    <a:cubicBezTo>
                                      <a:pt x="4512" y="113"/>
                                      <a:pt x="4512" y="113"/>
                                      <a:pt x="4512" y="113"/>
                                    </a:cubicBezTo>
                                    <a:cubicBezTo>
                                      <a:pt x="4504" y="123"/>
                                      <a:pt x="4495" y="131"/>
                                      <a:pt x="4484" y="137"/>
                                    </a:cubicBezTo>
                                    <a:cubicBezTo>
                                      <a:pt x="4474" y="142"/>
                                      <a:pt x="4463" y="145"/>
                                      <a:pt x="4451" y="145"/>
                                    </a:cubicBezTo>
                                    <a:cubicBezTo>
                                      <a:pt x="4430" y="145"/>
                                      <a:pt x="4414" y="139"/>
                                      <a:pt x="4402" y="127"/>
                                    </a:cubicBezTo>
                                    <a:close/>
                                    <a:moveTo>
                                      <a:pt x="4400" y="76"/>
                                    </a:moveTo>
                                    <a:cubicBezTo>
                                      <a:pt x="4400" y="95"/>
                                      <a:pt x="4405" y="108"/>
                                      <a:pt x="4414" y="118"/>
                                    </a:cubicBezTo>
                                    <a:cubicBezTo>
                                      <a:pt x="4423" y="127"/>
                                      <a:pt x="4436" y="132"/>
                                      <a:pt x="4453" y="132"/>
                                    </a:cubicBezTo>
                                    <a:cubicBezTo>
                                      <a:pt x="4463" y="132"/>
                                      <a:pt x="4473" y="129"/>
                                      <a:pt x="4482" y="125"/>
                                    </a:cubicBezTo>
                                    <a:cubicBezTo>
                                      <a:pt x="4491" y="120"/>
                                      <a:pt x="4498" y="114"/>
                                      <a:pt x="4504" y="106"/>
                                    </a:cubicBezTo>
                                    <a:cubicBezTo>
                                      <a:pt x="4509" y="98"/>
                                      <a:pt x="4512" y="90"/>
                                      <a:pt x="4512" y="82"/>
                                    </a:cubicBezTo>
                                    <a:cubicBezTo>
                                      <a:pt x="4512" y="70"/>
                                      <a:pt x="4509" y="59"/>
                                      <a:pt x="4505" y="48"/>
                                    </a:cubicBezTo>
                                    <a:cubicBezTo>
                                      <a:pt x="4500" y="38"/>
                                      <a:pt x="4493" y="29"/>
                                      <a:pt x="4484" y="23"/>
                                    </a:cubicBezTo>
                                    <a:cubicBezTo>
                                      <a:pt x="4476" y="17"/>
                                      <a:pt x="4466" y="14"/>
                                      <a:pt x="4454" y="14"/>
                                    </a:cubicBezTo>
                                    <a:cubicBezTo>
                                      <a:pt x="4438" y="14"/>
                                      <a:pt x="4425" y="20"/>
                                      <a:pt x="4415" y="31"/>
                                    </a:cubicBezTo>
                                    <a:cubicBezTo>
                                      <a:pt x="4405" y="42"/>
                                      <a:pt x="4400" y="57"/>
                                      <a:pt x="4400" y="76"/>
                                    </a:cubicBezTo>
                                    <a:close/>
                                    <a:moveTo>
                                      <a:pt x="4085" y="95"/>
                                    </a:moveTo>
                                    <a:cubicBezTo>
                                      <a:pt x="4076" y="95"/>
                                      <a:pt x="4063" y="97"/>
                                      <a:pt x="4047" y="100"/>
                                    </a:cubicBezTo>
                                    <a:cubicBezTo>
                                      <a:pt x="4054" y="19"/>
                                      <a:pt x="4054" y="19"/>
                                      <a:pt x="4054" y="19"/>
                                    </a:cubicBezTo>
                                    <a:cubicBezTo>
                                      <a:pt x="4150" y="19"/>
                                      <a:pt x="4150" y="19"/>
                                      <a:pt x="4150" y="19"/>
                                    </a:cubicBezTo>
                                    <a:cubicBezTo>
                                      <a:pt x="4150" y="4"/>
                                      <a:pt x="4150" y="4"/>
                                      <a:pt x="4150" y="4"/>
                                    </a:cubicBezTo>
                                    <a:cubicBezTo>
                                      <a:pt x="4040" y="4"/>
                                      <a:pt x="4040" y="4"/>
                                      <a:pt x="4040" y="4"/>
                                    </a:cubicBezTo>
                                    <a:cubicBezTo>
                                      <a:pt x="4031" y="109"/>
                                      <a:pt x="4031" y="109"/>
                                      <a:pt x="4031" y="109"/>
                                    </a:cubicBezTo>
                                    <a:cubicBezTo>
                                      <a:pt x="4040" y="115"/>
                                      <a:pt x="4040" y="115"/>
                                      <a:pt x="4040" y="115"/>
                                    </a:cubicBezTo>
                                    <a:cubicBezTo>
                                      <a:pt x="4055" y="111"/>
                                      <a:pt x="4069" y="109"/>
                                      <a:pt x="4082" y="109"/>
                                    </a:cubicBezTo>
                                    <a:cubicBezTo>
                                      <a:pt x="4103" y="109"/>
                                      <a:pt x="4119" y="113"/>
                                      <a:pt x="4130" y="123"/>
                                    </a:cubicBezTo>
                                    <a:cubicBezTo>
                                      <a:pt x="4142" y="133"/>
                                      <a:pt x="4148" y="146"/>
                                      <a:pt x="4148" y="163"/>
                                    </a:cubicBezTo>
                                    <a:cubicBezTo>
                                      <a:pt x="4148" y="181"/>
                                      <a:pt x="4142" y="195"/>
                                      <a:pt x="4130" y="206"/>
                                    </a:cubicBezTo>
                                    <a:cubicBezTo>
                                      <a:pt x="4118" y="217"/>
                                      <a:pt x="4102" y="222"/>
                                      <a:pt x="4082" y="222"/>
                                    </a:cubicBezTo>
                                    <a:cubicBezTo>
                                      <a:pt x="4072" y="222"/>
                                      <a:pt x="4063" y="221"/>
                                      <a:pt x="4054" y="219"/>
                                    </a:cubicBezTo>
                                    <a:cubicBezTo>
                                      <a:pt x="4045" y="216"/>
                                      <a:pt x="4035" y="212"/>
                                      <a:pt x="4024" y="207"/>
                                    </a:cubicBezTo>
                                    <a:cubicBezTo>
                                      <a:pt x="4024" y="223"/>
                                      <a:pt x="4024" y="223"/>
                                      <a:pt x="4024" y="223"/>
                                    </a:cubicBezTo>
                                    <a:cubicBezTo>
                                      <a:pt x="4031" y="227"/>
                                      <a:pt x="4039" y="230"/>
                                      <a:pt x="4049" y="232"/>
                                    </a:cubicBezTo>
                                    <a:cubicBezTo>
                                      <a:pt x="4060" y="235"/>
                                      <a:pt x="4070" y="236"/>
                                      <a:pt x="4082" y="236"/>
                                    </a:cubicBezTo>
                                    <a:cubicBezTo>
                                      <a:pt x="4107" y="236"/>
                                      <a:pt x="4127" y="229"/>
                                      <a:pt x="4142" y="216"/>
                                    </a:cubicBezTo>
                                    <a:cubicBezTo>
                                      <a:pt x="4157" y="203"/>
                                      <a:pt x="4164" y="185"/>
                                      <a:pt x="4164" y="161"/>
                                    </a:cubicBezTo>
                                    <a:cubicBezTo>
                                      <a:pt x="4164" y="141"/>
                                      <a:pt x="4157" y="125"/>
                                      <a:pt x="4143" y="113"/>
                                    </a:cubicBezTo>
                                    <a:cubicBezTo>
                                      <a:pt x="4129" y="101"/>
                                      <a:pt x="4110" y="95"/>
                                      <a:pt x="4085" y="95"/>
                                    </a:cubicBezTo>
                                    <a:close/>
                                    <a:moveTo>
                                      <a:pt x="3416" y="30"/>
                                    </a:moveTo>
                                    <a:cubicBezTo>
                                      <a:pt x="3429" y="50"/>
                                      <a:pt x="3435" y="79"/>
                                      <a:pt x="3435" y="118"/>
                                    </a:cubicBezTo>
                                    <a:cubicBezTo>
                                      <a:pt x="3435" y="158"/>
                                      <a:pt x="3429" y="187"/>
                                      <a:pt x="3417" y="207"/>
                                    </a:cubicBezTo>
                                    <a:cubicBezTo>
                                      <a:pt x="3405" y="226"/>
                                      <a:pt x="3386" y="236"/>
                                      <a:pt x="3361" y="236"/>
                                    </a:cubicBezTo>
                                    <a:cubicBezTo>
                                      <a:pt x="3338" y="236"/>
                                      <a:pt x="3320" y="226"/>
                                      <a:pt x="3307" y="206"/>
                                    </a:cubicBezTo>
                                    <a:cubicBezTo>
                                      <a:pt x="3295" y="186"/>
                                      <a:pt x="3289" y="157"/>
                                      <a:pt x="3289" y="118"/>
                                    </a:cubicBezTo>
                                    <a:cubicBezTo>
                                      <a:pt x="3289" y="78"/>
                                      <a:pt x="3295" y="48"/>
                                      <a:pt x="3307" y="29"/>
                                    </a:cubicBezTo>
                                    <a:cubicBezTo>
                                      <a:pt x="3319" y="10"/>
                                      <a:pt x="3337" y="0"/>
                                      <a:pt x="3361" y="0"/>
                                    </a:cubicBezTo>
                                    <a:cubicBezTo>
                                      <a:pt x="3386" y="0"/>
                                      <a:pt x="3404" y="10"/>
                                      <a:pt x="3416" y="30"/>
                                    </a:cubicBezTo>
                                    <a:close/>
                                    <a:moveTo>
                                      <a:pt x="3418" y="118"/>
                                    </a:moveTo>
                                    <a:cubicBezTo>
                                      <a:pt x="3418" y="84"/>
                                      <a:pt x="3414" y="58"/>
                                      <a:pt x="3405" y="41"/>
                                    </a:cubicBezTo>
                                    <a:cubicBezTo>
                                      <a:pt x="3396" y="23"/>
                                      <a:pt x="3381" y="15"/>
                                      <a:pt x="3361" y="15"/>
                                    </a:cubicBezTo>
                                    <a:cubicBezTo>
                                      <a:pt x="3342" y="15"/>
                                      <a:pt x="3328" y="23"/>
                                      <a:pt x="3319" y="41"/>
                                    </a:cubicBezTo>
                                    <a:cubicBezTo>
                                      <a:pt x="3310" y="58"/>
                                      <a:pt x="3305" y="84"/>
                                      <a:pt x="3305" y="118"/>
                                    </a:cubicBezTo>
                                    <a:cubicBezTo>
                                      <a:pt x="3305" y="153"/>
                                      <a:pt x="3310" y="179"/>
                                      <a:pt x="3319" y="196"/>
                                    </a:cubicBezTo>
                                    <a:cubicBezTo>
                                      <a:pt x="3329" y="213"/>
                                      <a:pt x="3343" y="222"/>
                                      <a:pt x="3361" y="222"/>
                                    </a:cubicBezTo>
                                    <a:cubicBezTo>
                                      <a:pt x="3381" y="222"/>
                                      <a:pt x="3396" y="213"/>
                                      <a:pt x="3405" y="195"/>
                                    </a:cubicBezTo>
                                    <a:cubicBezTo>
                                      <a:pt x="3414" y="178"/>
                                      <a:pt x="3418" y="152"/>
                                      <a:pt x="3418" y="118"/>
                                    </a:cubicBezTo>
                                    <a:close/>
                                    <a:moveTo>
                                      <a:pt x="3606" y="47"/>
                                    </a:moveTo>
                                    <a:cubicBezTo>
                                      <a:pt x="3612" y="62"/>
                                      <a:pt x="3615" y="80"/>
                                      <a:pt x="3615" y="101"/>
                                    </a:cubicBezTo>
                                    <a:cubicBezTo>
                                      <a:pt x="3615" y="131"/>
                                      <a:pt x="3611" y="156"/>
                                      <a:pt x="3603" y="176"/>
                                    </a:cubicBezTo>
                                    <a:cubicBezTo>
                                      <a:pt x="3595" y="196"/>
                                      <a:pt x="3584" y="211"/>
                                      <a:pt x="3569" y="221"/>
                                    </a:cubicBezTo>
                                    <a:cubicBezTo>
                                      <a:pt x="3554" y="231"/>
                                      <a:pt x="3536" y="236"/>
                                      <a:pt x="3514" y="236"/>
                                    </a:cubicBezTo>
                                    <a:cubicBezTo>
                                      <a:pt x="3504" y="236"/>
                                      <a:pt x="3494" y="234"/>
                                      <a:pt x="3484" y="232"/>
                                    </a:cubicBezTo>
                                    <a:cubicBezTo>
                                      <a:pt x="3484" y="218"/>
                                      <a:pt x="3484" y="218"/>
                                      <a:pt x="3484" y="218"/>
                                    </a:cubicBezTo>
                                    <a:cubicBezTo>
                                      <a:pt x="3489" y="220"/>
                                      <a:pt x="3494" y="221"/>
                                      <a:pt x="3501" y="222"/>
                                    </a:cubicBezTo>
                                    <a:cubicBezTo>
                                      <a:pt x="3507" y="222"/>
                                      <a:pt x="3512" y="223"/>
                                      <a:pt x="3515" y="223"/>
                                    </a:cubicBezTo>
                                    <a:cubicBezTo>
                                      <a:pt x="3541" y="223"/>
                                      <a:pt x="3561" y="213"/>
                                      <a:pt x="3575" y="195"/>
                                    </a:cubicBezTo>
                                    <a:cubicBezTo>
                                      <a:pt x="3590" y="176"/>
                                      <a:pt x="3598" y="149"/>
                                      <a:pt x="3600" y="113"/>
                                    </a:cubicBezTo>
                                    <a:cubicBezTo>
                                      <a:pt x="3598" y="113"/>
                                      <a:pt x="3598" y="113"/>
                                      <a:pt x="3598" y="113"/>
                                    </a:cubicBezTo>
                                    <a:cubicBezTo>
                                      <a:pt x="3590" y="123"/>
                                      <a:pt x="3581" y="131"/>
                                      <a:pt x="3571" y="137"/>
                                    </a:cubicBezTo>
                                    <a:cubicBezTo>
                                      <a:pt x="3560" y="142"/>
                                      <a:pt x="3549" y="145"/>
                                      <a:pt x="3538" y="145"/>
                                    </a:cubicBezTo>
                                    <a:cubicBezTo>
                                      <a:pt x="3517" y="145"/>
                                      <a:pt x="3500" y="139"/>
                                      <a:pt x="3488" y="127"/>
                                    </a:cubicBezTo>
                                    <a:cubicBezTo>
                                      <a:pt x="3477" y="115"/>
                                      <a:pt x="3471" y="99"/>
                                      <a:pt x="3471" y="77"/>
                                    </a:cubicBezTo>
                                    <a:cubicBezTo>
                                      <a:pt x="3471" y="54"/>
                                      <a:pt x="3477" y="36"/>
                                      <a:pt x="3490" y="22"/>
                                    </a:cubicBezTo>
                                    <a:cubicBezTo>
                                      <a:pt x="3503" y="8"/>
                                      <a:pt x="3520" y="0"/>
                                      <a:pt x="3541" y="0"/>
                                    </a:cubicBezTo>
                                    <a:cubicBezTo>
                                      <a:pt x="3556" y="0"/>
                                      <a:pt x="3569" y="4"/>
                                      <a:pt x="3580" y="12"/>
                                    </a:cubicBezTo>
                                    <a:cubicBezTo>
                                      <a:pt x="3591" y="20"/>
                                      <a:pt x="3600" y="32"/>
                                      <a:pt x="3606" y="47"/>
                                    </a:cubicBezTo>
                                    <a:close/>
                                    <a:moveTo>
                                      <a:pt x="3598" y="82"/>
                                    </a:moveTo>
                                    <a:cubicBezTo>
                                      <a:pt x="3598" y="70"/>
                                      <a:pt x="3596" y="59"/>
                                      <a:pt x="3591" y="48"/>
                                    </a:cubicBezTo>
                                    <a:cubicBezTo>
                                      <a:pt x="3586" y="38"/>
                                      <a:pt x="3579" y="29"/>
                                      <a:pt x="3571" y="23"/>
                                    </a:cubicBezTo>
                                    <a:cubicBezTo>
                                      <a:pt x="3562" y="17"/>
                                      <a:pt x="3552" y="14"/>
                                      <a:pt x="3541" y="14"/>
                                    </a:cubicBezTo>
                                    <a:cubicBezTo>
                                      <a:pt x="3524" y="14"/>
                                      <a:pt x="3511" y="20"/>
                                      <a:pt x="3501" y="31"/>
                                    </a:cubicBezTo>
                                    <a:cubicBezTo>
                                      <a:pt x="3491" y="42"/>
                                      <a:pt x="3487" y="57"/>
                                      <a:pt x="3487" y="76"/>
                                    </a:cubicBezTo>
                                    <a:cubicBezTo>
                                      <a:pt x="3487" y="95"/>
                                      <a:pt x="3491" y="108"/>
                                      <a:pt x="3500" y="118"/>
                                    </a:cubicBezTo>
                                    <a:cubicBezTo>
                                      <a:pt x="3509" y="127"/>
                                      <a:pt x="3522" y="132"/>
                                      <a:pt x="3539" y="132"/>
                                    </a:cubicBezTo>
                                    <a:cubicBezTo>
                                      <a:pt x="3550" y="132"/>
                                      <a:pt x="3559" y="129"/>
                                      <a:pt x="3569" y="125"/>
                                    </a:cubicBezTo>
                                    <a:cubicBezTo>
                                      <a:pt x="3578" y="120"/>
                                      <a:pt x="3585" y="114"/>
                                      <a:pt x="3590" y="106"/>
                                    </a:cubicBezTo>
                                    <a:cubicBezTo>
                                      <a:pt x="3596" y="98"/>
                                      <a:pt x="3598" y="90"/>
                                      <a:pt x="3598" y="82"/>
                                    </a:cubicBezTo>
                                    <a:close/>
                                    <a:moveTo>
                                      <a:pt x="3782" y="30"/>
                                    </a:moveTo>
                                    <a:cubicBezTo>
                                      <a:pt x="3795" y="50"/>
                                      <a:pt x="3801" y="79"/>
                                      <a:pt x="3801" y="118"/>
                                    </a:cubicBezTo>
                                    <a:cubicBezTo>
                                      <a:pt x="3801" y="158"/>
                                      <a:pt x="3795" y="187"/>
                                      <a:pt x="3782" y="207"/>
                                    </a:cubicBezTo>
                                    <a:cubicBezTo>
                                      <a:pt x="3770" y="226"/>
                                      <a:pt x="3752" y="236"/>
                                      <a:pt x="3727" y="236"/>
                                    </a:cubicBezTo>
                                    <a:cubicBezTo>
                                      <a:pt x="3703" y="236"/>
                                      <a:pt x="3685" y="226"/>
                                      <a:pt x="3673" y="206"/>
                                    </a:cubicBezTo>
                                    <a:cubicBezTo>
                                      <a:pt x="3660" y="186"/>
                                      <a:pt x="3654" y="157"/>
                                      <a:pt x="3654" y="118"/>
                                    </a:cubicBezTo>
                                    <a:cubicBezTo>
                                      <a:pt x="3654" y="78"/>
                                      <a:pt x="3660" y="48"/>
                                      <a:pt x="3672" y="29"/>
                                    </a:cubicBezTo>
                                    <a:cubicBezTo>
                                      <a:pt x="3684" y="10"/>
                                      <a:pt x="3702" y="0"/>
                                      <a:pt x="3727" y="0"/>
                                    </a:cubicBezTo>
                                    <a:cubicBezTo>
                                      <a:pt x="3751" y="0"/>
                                      <a:pt x="3769" y="10"/>
                                      <a:pt x="3782" y="30"/>
                                    </a:cubicBezTo>
                                    <a:close/>
                                    <a:moveTo>
                                      <a:pt x="3783" y="118"/>
                                    </a:moveTo>
                                    <a:cubicBezTo>
                                      <a:pt x="3783" y="84"/>
                                      <a:pt x="3779" y="58"/>
                                      <a:pt x="3770" y="41"/>
                                    </a:cubicBezTo>
                                    <a:cubicBezTo>
                                      <a:pt x="3761" y="23"/>
                                      <a:pt x="3747" y="15"/>
                                      <a:pt x="3727" y="15"/>
                                    </a:cubicBezTo>
                                    <a:cubicBezTo>
                                      <a:pt x="3707" y="15"/>
                                      <a:pt x="3693" y="23"/>
                                      <a:pt x="3684" y="41"/>
                                    </a:cubicBezTo>
                                    <a:cubicBezTo>
                                      <a:pt x="3675" y="58"/>
                                      <a:pt x="3671" y="84"/>
                                      <a:pt x="3671" y="118"/>
                                    </a:cubicBezTo>
                                    <a:cubicBezTo>
                                      <a:pt x="3671" y="153"/>
                                      <a:pt x="3675" y="179"/>
                                      <a:pt x="3685" y="196"/>
                                    </a:cubicBezTo>
                                    <a:cubicBezTo>
                                      <a:pt x="3694" y="213"/>
                                      <a:pt x="3708" y="222"/>
                                      <a:pt x="3727" y="222"/>
                                    </a:cubicBezTo>
                                    <a:cubicBezTo>
                                      <a:pt x="3747" y="222"/>
                                      <a:pt x="3761" y="213"/>
                                      <a:pt x="3770" y="195"/>
                                    </a:cubicBezTo>
                                    <a:cubicBezTo>
                                      <a:pt x="3779" y="178"/>
                                      <a:pt x="3783" y="152"/>
                                      <a:pt x="3783" y="118"/>
                                    </a:cubicBezTo>
                                    <a:close/>
                                    <a:moveTo>
                                      <a:pt x="3922" y="113"/>
                                    </a:moveTo>
                                    <a:cubicBezTo>
                                      <a:pt x="3922" y="112"/>
                                      <a:pt x="3922" y="112"/>
                                      <a:pt x="3922" y="112"/>
                                    </a:cubicBezTo>
                                    <a:cubicBezTo>
                                      <a:pt x="3937" y="110"/>
                                      <a:pt x="3949" y="103"/>
                                      <a:pt x="3958" y="94"/>
                                    </a:cubicBezTo>
                                    <a:cubicBezTo>
                                      <a:pt x="3967" y="84"/>
                                      <a:pt x="3972" y="72"/>
                                      <a:pt x="3972" y="58"/>
                                    </a:cubicBezTo>
                                    <a:cubicBezTo>
                                      <a:pt x="3972" y="40"/>
                                      <a:pt x="3966" y="26"/>
                                      <a:pt x="3955" y="16"/>
                                    </a:cubicBezTo>
                                    <a:cubicBezTo>
                                      <a:pt x="3943" y="6"/>
                                      <a:pt x="3927" y="1"/>
                                      <a:pt x="3906" y="1"/>
                                    </a:cubicBezTo>
                                    <a:cubicBezTo>
                                      <a:pt x="3893" y="1"/>
                                      <a:pt x="3880" y="3"/>
                                      <a:pt x="3868" y="7"/>
                                    </a:cubicBezTo>
                                    <a:cubicBezTo>
                                      <a:pt x="3855" y="12"/>
                                      <a:pt x="3845" y="17"/>
                                      <a:pt x="3836" y="25"/>
                                    </a:cubicBezTo>
                                    <a:cubicBezTo>
                                      <a:pt x="3843" y="35"/>
                                      <a:pt x="3843" y="35"/>
                                      <a:pt x="3843" y="35"/>
                                    </a:cubicBezTo>
                                    <a:cubicBezTo>
                                      <a:pt x="3855" y="28"/>
                                      <a:pt x="3866" y="22"/>
                                      <a:pt x="3875" y="19"/>
                                    </a:cubicBezTo>
                                    <a:cubicBezTo>
                                      <a:pt x="3884" y="16"/>
                                      <a:pt x="3895" y="14"/>
                                      <a:pt x="3906" y="14"/>
                                    </a:cubicBezTo>
                                    <a:cubicBezTo>
                                      <a:pt x="3921" y="14"/>
                                      <a:pt x="3932" y="18"/>
                                      <a:pt x="3941" y="26"/>
                                    </a:cubicBezTo>
                                    <a:cubicBezTo>
                                      <a:pt x="3950" y="33"/>
                                      <a:pt x="3955" y="44"/>
                                      <a:pt x="3955" y="56"/>
                                    </a:cubicBezTo>
                                    <a:cubicBezTo>
                                      <a:pt x="3955" y="72"/>
                                      <a:pt x="3949" y="84"/>
                                      <a:pt x="3938" y="93"/>
                                    </a:cubicBezTo>
                                    <a:cubicBezTo>
                                      <a:pt x="3927" y="102"/>
                                      <a:pt x="3912" y="106"/>
                                      <a:pt x="3893" y="106"/>
                                    </a:cubicBezTo>
                                    <a:cubicBezTo>
                                      <a:pt x="3868" y="106"/>
                                      <a:pt x="3868" y="106"/>
                                      <a:pt x="3868" y="106"/>
                                    </a:cubicBezTo>
                                    <a:cubicBezTo>
                                      <a:pt x="3868" y="121"/>
                                      <a:pt x="3868" y="121"/>
                                      <a:pt x="3868" y="121"/>
                                    </a:cubicBezTo>
                                    <a:cubicBezTo>
                                      <a:pt x="3893" y="121"/>
                                      <a:pt x="3893" y="121"/>
                                      <a:pt x="3893" y="121"/>
                                    </a:cubicBezTo>
                                    <a:cubicBezTo>
                                      <a:pt x="3916" y="121"/>
                                      <a:pt x="3933" y="125"/>
                                      <a:pt x="3945" y="134"/>
                                    </a:cubicBezTo>
                                    <a:cubicBezTo>
                                      <a:pt x="3957" y="142"/>
                                      <a:pt x="3963" y="153"/>
                                      <a:pt x="3963" y="168"/>
                                    </a:cubicBezTo>
                                    <a:cubicBezTo>
                                      <a:pt x="3963" y="185"/>
                                      <a:pt x="3957" y="199"/>
                                      <a:pt x="3945" y="208"/>
                                    </a:cubicBezTo>
                                    <a:cubicBezTo>
                                      <a:pt x="3934" y="217"/>
                                      <a:pt x="3917" y="222"/>
                                      <a:pt x="3894" y="222"/>
                                    </a:cubicBezTo>
                                    <a:cubicBezTo>
                                      <a:pt x="3884" y="222"/>
                                      <a:pt x="3874" y="221"/>
                                      <a:pt x="3863" y="218"/>
                                    </a:cubicBezTo>
                                    <a:cubicBezTo>
                                      <a:pt x="3852" y="215"/>
                                      <a:pt x="3842" y="212"/>
                                      <a:pt x="3833" y="207"/>
                                    </a:cubicBezTo>
                                    <a:cubicBezTo>
                                      <a:pt x="3833" y="223"/>
                                      <a:pt x="3833" y="223"/>
                                      <a:pt x="3833" y="223"/>
                                    </a:cubicBezTo>
                                    <a:cubicBezTo>
                                      <a:pt x="3851" y="231"/>
                                      <a:pt x="3871" y="236"/>
                                      <a:pt x="3894" y="236"/>
                                    </a:cubicBezTo>
                                    <a:cubicBezTo>
                                      <a:pt x="3921" y="236"/>
                                      <a:pt x="3942" y="230"/>
                                      <a:pt x="3957" y="218"/>
                                    </a:cubicBezTo>
                                    <a:cubicBezTo>
                                      <a:pt x="3971" y="206"/>
                                      <a:pt x="3979" y="190"/>
                                      <a:pt x="3979" y="168"/>
                                    </a:cubicBezTo>
                                    <a:cubicBezTo>
                                      <a:pt x="3979" y="153"/>
                                      <a:pt x="3974" y="140"/>
                                      <a:pt x="3964" y="131"/>
                                    </a:cubicBezTo>
                                    <a:cubicBezTo>
                                      <a:pt x="3955" y="121"/>
                                      <a:pt x="3941" y="115"/>
                                      <a:pt x="3922" y="113"/>
                                    </a:cubicBezTo>
                                    <a:close/>
                                    <a:moveTo>
                                      <a:pt x="4638" y="24"/>
                                    </a:moveTo>
                                    <a:cubicBezTo>
                                      <a:pt x="4643" y="19"/>
                                      <a:pt x="4643" y="19"/>
                                      <a:pt x="4643" y="19"/>
                                    </a:cubicBezTo>
                                    <a:cubicBezTo>
                                      <a:pt x="4641" y="35"/>
                                      <a:pt x="4641" y="51"/>
                                      <a:pt x="4641" y="66"/>
                                    </a:cubicBezTo>
                                    <a:cubicBezTo>
                                      <a:pt x="4641" y="233"/>
                                      <a:pt x="4641" y="233"/>
                                      <a:pt x="4641" y="233"/>
                                    </a:cubicBezTo>
                                    <a:cubicBezTo>
                                      <a:pt x="4656" y="233"/>
                                      <a:pt x="4656" y="233"/>
                                      <a:pt x="4656" y="233"/>
                                    </a:cubicBezTo>
                                    <a:cubicBezTo>
                                      <a:pt x="4656" y="4"/>
                                      <a:pt x="4656" y="4"/>
                                      <a:pt x="4656" y="4"/>
                                    </a:cubicBezTo>
                                    <a:cubicBezTo>
                                      <a:pt x="4643" y="4"/>
                                      <a:pt x="4643" y="4"/>
                                      <a:pt x="4643" y="4"/>
                                    </a:cubicBezTo>
                                    <a:cubicBezTo>
                                      <a:pt x="4581" y="50"/>
                                      <a:pt x="4581" y="50"/>
                                      <a:pt x="4581" y="50"/>
                                    </a:cubicBezTo>
                                    <a:cubicBezTo>
                                      <a:pt x="4590" y="62"/>
                                      <a:pt x="4590" y="62"/>
                                      <a:pt x="4590" y="62"/>
                                    </a:cubicBezTo>
                                    <a:cubicBezTo>
                                      <a:pt x="4620" y="38"/>
                                      <a:pt x="4636" y="25"/>
                                      <a:pt x="4638" y="24"/>
                                    </a:cubicBezTo>
                                    <a:close/>
                                    <a:moveTo>
                                      <a:pt x="3105" y="62"/>
                                    </a:moveTo>
                                    <a:cubicBezTo>
                                      <a:pt x="3097" y="60"/>
                                      <a:pt x="3089" y="59"/>
                                      <a:pt x="3082" y="59"/>
                                    </a:cubicBezTo>
                                    <a:cubicBezTo>
                                      <a:pt x="3071" y="59"/>
                                      <a:pt x="3061" y="62"/>
                                      <a:pt x="3053" y="67"/>
                                    </a:cubicBezTo>
                                    <a:cubicBezTo>
                                      <a:pt x="3045" y="72"/>
                                      <a:pt x="3038" y="81"/>
                                      <a:pt x="3031" y="93"/>
                                    </a:cubicBezTo>
                                    <a:cubicBezTo>
                                      <a:pt x="3030" y="93"/>
                                      <a:pt x="3030" y="93"/>
                                      <a:pt x="3030" y="93"/>
                                    </a:cubicBezTo>
                                    <a:cubicBezTo>
                                      <a:pt x="3028" y="63"/>
                                      <a:pt x="3028" y="63"/>
                                      <a:pt x="3028" y="63"/>
                                    </a:cubicBezTo>
                                    <a:cubicBezTo>
                                      <a:pt x="3015" y="63"/>
                                      <a:pt x="3015" y="63"/>
                                      <a:pt x="3015" y="63"/>
                                    </a:cubicBezTo>
                                    <a:cubicBezTo>
                                      <a:pt x="3015" y="233"/>
                                      <a:pt x="3015" y="233"/>
                                      <a:pt x="3015" y="233"/>
                                    </a:cubicBezTo>
                                    <a:cubicBezTo>
                                      <a:pt x="3031" y="233"/>
                                      <a:pt x="3031" y="233"/>
                                      <a:pt x="3031" y="233"/>
                                    </a:cubicBezTo>
                                    <a:cubicBezTo>
                                      <a:pt x="3031" y="139"/>
                                      <a:pt x="3031" y="139"/>
                                      <a:pt x="3031" y="139"/>
                                    </a:cubicBezTo>
                                    <a:cubicBezTo>
                                      <a:pt x="3031" y="120"/>
                                      <a:pt x="3035" y="105"/>
                                      <a:pt x="3045" y="92"/>
                                    </a:cubicBezTo>
                                    <a:cubicBezTo>
                                      <a:pt x="3054" y="80"/>
                                      <a:pt x="3066" y="74"/>
                                      <a:pt x="3080" y="74"/>
                                    </a:cubicBezTo>
                                    <a:cubicBezTo>
                                      <a:pt x="3088" y="74"/>
                                      <a:pt x="3095" y="75"/>
                                      <a:pt x="3102" y="76"/>
                                    </a:cubicBezTo>
                                    <a:lnTo>
                                      <a:pt x="3105" y="62"/>
                                    </a:lnTo>
                                    <a:close/>
                                    <a:moveTo>
                                      <a:pt x="4001" y="403"/>
                                    </a:moveTo>
                                    <a:cubicBezTo>
                                      <a:pt x="4130" y="403"/>
                                      <a:pt x="4130" y="403"/>
                                      <a:pt x="4130" y="403"/>
                                    </a:cubicBezTo>
                                    <a:cubicBezTo>
                                      <a:pt x="4036" y="617"/>
                                      <a:pt x="4036" y="617"/>
                                      <a:pt x="4036" y="617"/>
                                    </a:cubicBezTo>
                                    <a:cubicBezTo>
                                      <a:pt x="4054" y="617"/>
                                      <a:pt x="4054" y="617"/>
                                      <a:pt x="4054" y="617"/>
                                    </a:cubicBezTo>
                                    <a:cubicBezTo>
                                      <a:pt x="4148" y="399"/>
                                      <a:pt x="4148" y="399"/>
                                      <a:pt x="4148" y="399"/>
                                    </a:cubicBezTo>
                                    <a:cubicBezTo>
                                      <a:pt x="4148" y="388"/>
                                      <a:pt x="4148" y="388"/>
                                      <a:pt x="4148" y="388"/>
                                    </a:cubicBezTo>
                                    <a:cubicBezTo>
                                      <a:pt x="4001" y="388"/>
                                      <a:pt x="4001" y="388"/>
                                      <a:pt x="4001" y="388"/>
                                    </a:cubicBezTo>
                                    <a:lnTo>
                                      <a:pt x="4001" y="403"/>
                                    </a:lnTo>
                                    <a:close/>
                                    <a:moveTo>
                                      <a:pt x="1059" y="540"/>
                                    </a:moveTo>
                                    <a:cubicBezTo>
                                      <a:pt x="1059" y="563"/>
                                      <a:pt x="1054" y="580"/>
                                      <a:pt x="1044" y="590"/>
                                    </a:cubicBezTo>
                                    <a:cubicBezTo>
                                      <a:pt x="1035" y="600"/>
                                      <a:pt x="1020" y="606"/>
                                      <a:pt x="1000" y="606"/>
                                    </a:cubicBezTo>
                                    <a:cubicBezTo>
                                      <a:pt x="985" y="606"/>
                                      <a:pt x="973" y="602"/>
                                      <a:pt x="966" y="594"/>
                                    </a:cubicBezTo>
                                    <a:cubicBezTo>
                                      <a:pt x="959" y="586"/>
                                      <a:pt x="955" y="574"/>
                                      <a:pt x="955" y="557"/>
                                    </a:cubicBezTo>
                                    <a:cubicBezTo>
                                      <a:pt x="955" y="447"/>
                                      <a:pt x="955" y="447"/>
                                      <a:pt x="955" y="447"/>
                                    </a:cubicBezTo>
                                    <a:cubicBezTo>
                                      <a:pt x="940" y="447"/>
                                      <a:pt x="940" y="447"/>
                                      <a:pt x="940" y="447"/>
                                    </a:cubicBezTo>
                                    <a:cubicBezTo>
                                      <a:pt x="940" y="558"/>
                                      <a:pt x="940" y="558"/>
                                      <a:pt x="940" y="558"/>
                                    </a:cubicBezTo>
                                    <a:cubicBezTo>
                                      <a:pt x="940" y="599"/>
                                      <a:pt x="959" y="620"/>
                                      <a:pt x="998" y="620"/>
                                    </a:cubicBezTo>
                                    <a:cubicBezTo>
                                      <a:pt x="1026" y="620"/>
                                      <a:pt x="1046" y="611"/>
                                      <a:pt x="1057" y="593"/>
                                    </a:cubicBezTo>
                                    <a:cubicBezTo>
                                      <a:pt x="1058" y="593"/>
                                      <a:pt x="1058" y="593"/>
                                      <a:pt x="1058" y="593"/>
                                    </a:cubicBezTo>
                                    <a:cubicBezTo>
                                      <a:pt x="1061" y="617"/>
                                      <a:pt x="1061" y="617"/>
                                      <a:pt x="1061" y="617"/>
                                    </a:cubicBezTo>
                                    <a:cubicBezTo>
                                      <a:pt x="1074" y="617"/>
                                      <a:pt x="1074" y="617"/>
                                      <a:pt x="1074" y="617"/>
                                    </a:cubicBezTo>
                                    <a:cubicBezTo>
                                      <a:pt x="1074" y="447"/>
                                      <a:pt x="1074" y="447"/>
                                      <a:pt x="1074" y="447"/>
                                    </a:cubicBezTo>
                                    <a:cubicBezTo>
                                      <a:pt x="1059" y="447"/>
                                      <a:pt x="1059" y="447"/>
                                      <a:pt x="1059" y="447"/>
                                    </a:cubicBezTo>
                                    <a:lnTo>
                                      <a:pt x="1059" y="540"/>
                                    </a:lnTo>
                                    <a:close/>
                                    <a:moveTo>
                                      <a:pt x="636" y="537"/>
                                    </a:moveTo>
                                    <a:cubicBezTo>
                                      <a:pt x="710" y="537"/>
                                      <a:pt x="710" y="537"/>
                                      <a:pt x="710" y="537"/>
                                    </a:cubicBezTo>
                                    <a:cubicBezTo>
                                      <a:pt x="710" y="524"/>
                                      <a:pt x="710" y="524"/>
                                      <a:pt x="710" y="524"/>
                                    </a:cubicBezTo>
                                    <a:cubicBezTo>
                                      <a:pt x="636" y="524"/>
                                      <a:pt x="636" y="524"/>
                                      <a:pt x="636" y="524"/>
                                    </a:cubicBezTo>
                                    <a:lnTo>
                                      <a:pt x="636" y="537"/>
                                    </a:lnTo>
                                    <a:close/>
                                    <a:moveTo>
                                      <a:pt x="1303" y="443"/>
                                    </a:moveTo>
                                    <a:cubicBezTo>
                                      <a:pt x="1291" y="443"/>
                                      <a:pt x="1280" y="446"/>
                                      <a:pt x="1271" y="451"/>
                                    </a:cubicBezTo>
                                    <a:cubicBezTo>
                                      <a:pt x="1262" y="456"/>
                                      <a:pt x="1254" y="464"/>
                                      <a:pt x="1249" y="474"/>
                                    </a:cubicBezTo>
                                    <a:cubicBezTo>
                                      <a:pt x="1248" y="474"/>
                                      <a:pt x="1248" y="474"/>
                                      <a:pt x="1248" y="474"/>
                                    </a:cubicBezTo>
                                    <a:cubicBezTo>
                                      <a:pt x="1240" y="453"/>
                                      <a:pt x="1223" y="443"/>
                                      <a:pt x="1196" y="443"/>
                                    </a:cubicBezTo>
                                    <a:cubicBezTo>
                                      <a:pt x="1186" y="443"/>
                                      <a:pt x="1176" y="446"/>
                                      <a:pt x="1168" y="450"/>
                                    </a:cubicBezTo>
                                    <a:cubicBezTo>
                                      <a:pt x="1159" y="455"/>
                                      <a:pt x="1153" y="462"/>
                                      <a:pt x="1148" y="470"/>
                                    </a:cubicBezTo>
                                    <a:cubicBezTo>
                                      <a:pt x="1147" y="470"/>
                                      <a:pt x="1147" y="470"/>
                                      <a:pt x="1147" y="470"/>
                                    </a:cubicBezTo>
                                    <a:cubicBezTo>
                                      <a:pt x="1144" y="447"/>
                                      <a:pt x="1144" y="447"/>
                                      <a:pt x="1144" y="447"/>
                                    </a:cubicBezTo>
                                    <a:cubicBezTo>
                                      <a:pt x="1131" y="447"/>
                                      <a:pt x="1131" y="447"/>
                                      <a:pt x="1131" y="447"/>
                                    </a:cubicBezTo>
                                    <a:cubicBezTo>
                                      <a:pt x="1131" y="617"/>
                                      <a:pt x="1131" y="617"/>
                                      <a:pt x="1131" y="617"/>
                                    </a:cubicBezTo>
                                    <a:cubicBezTo>
                                      <a:pt x="1146" y="617"/>
                                      <a:pt x="1146" y="617"/>
                                      <a:pt x="1146" y="617"/>
                                    </a:cubicBezTo>
                                    <a:cubicBezTo>
                                      <a:pt x="1146" y="523"/>
                                      <a:pt x="1146" y="523"/>
                                      <a:pt x="1146" y="523"/>
                                    </a:cubicBezTo>
                                    <a:cubicBezTo>
                                      <a:pt x="1146" y="500"/>
                                      <a:pt x="1150" y="483"/>
                                      <a:pt x="1158" y="473"/>
                                    </a:cubicBezTo>
                                    <a:cubicBezTo>
                                      <a:pt x="1167" y="463"/>
                                      <a:pt x="1180" y="457"/>
                                      <a:pt x="1197" y="457"/>
                                    </a:cubicBezTo>
                                    <a:cubicBezTo>
                                      <a:pt x="1224" y="457"/>
                                      <a:pt x="1237" y="472"/>
                                      <a:pt x="1237" y="500"/>
                                    </a:cubicBezTo>
                                    <a:cubicBezTo>
                                      <a:pt x="1237" y="617"/>
                                      <a:pt x="1237" y="617"/>
                                      <a:pt x="1237" y="617"/>
                                    </a:cubicBezTo>
                                    <a:cubicBezTo>
                                      <a:pt x="1253" y="617"/>
                                      <a:pt x="1253" y="617"/>
                                      <a:pt x="1253" y="617"/>
                                    </a:cubicBezTo>
                                    <a:cubicBezTo>
                                      <a:pt x="1253" y="517"/>
                                      <a:pt x="1253" y="517"/>
                                      <a:pt x="1253" y="517"/>
                                    </a:cubicBezTo>
                                    <a:cubicBezTo>
                                      <a:pt x="1253" y="496"/>
                                      <a:pt x="1257" y="481"/>
                                      <a:pt x="1265" y="472"/>
                                    </a:cubicBezTo>
                                    <a:cubicBezTo>
                                      <a:pt x="1273" y="462"/>
                                      <a:pt x="1286" y="457"/>
                                      <a:pt x="1304" y="457"/>
                                    </a:cubicBezTo>
                                    <a:cubicBezTo>
                                      <a:pt x="1317" y="457"/>
                                      <a:pt x="1327" y="461"/>
                                      <a:pt x="1333" y="469"/>
                                    </a:cubicBezTo>
                                    <a:cubicBezTo>
                                      <a:pt x="1340" y="476"/>
                                      <a:pt x="1343" y="489"/>
                                      <a:pt x="1343" y="505"/>
                                    </a:cubicBezTo>
                                    <a:cubicBezTo>
                                      <a:pt x="1343" y="617"/>
                                      <a:pt x="1343" y="617"/>
                                      <a:pt x="1343" y="617"/>
                                    </a:cubicBezTo>
                                    <a:cubicBezTo>
                                      <a:pt x="1358" y="617"/>
                                      <a:pt x="1358" y="617"/>
                                      <a:pt x="1358" y="617"/>
                                    </a:cubicBezTo>
                                    <a:cubicBezTo>
                                      <a:pt x="1358" y="505"/>
                                      <a:pt x="1358" y="505"/>
                                      <a:pt x="1358" y="505"/>
                                    </a:cubicBezTo>
                                    <a:cubicBezTo>
                                      <a:pt x="1358" y="484"/>
                                      <a:pt x="1354" y="468"/>
                                      <a:pt x="1344" y="458"/>
                                    </a:cubicBezTo>
                                    <a:cubicBezTo>
                                      <a:pt x="1335" y="448"/>
                                      <a:pt x="1321" y="443"/>
                                      <a:pt x="1303" y="443"/>
                                    </a:cubicBezTo>
                                    <a:close/>
                                    <a:moveTo>
                                      <a:pt x="829" y="443"/>
                                    </a:moveTo>
                                    <a:cubicBezTo>
                                      <a:pt x="801" y="443"/>
                                      <a:pt x="781" y="452"/>
                                      <a:pt x="770" y="470"/>
                                    </a:cubicBezTo>
                                    <a:cubicBezTo>
                                      <a:pt x="769" y="470"/>
                                      <a:pt x="769" y="470"/>
                                      <a:pt x="769" y="470"/>
                                    </a:cubicBezTo>
                                    <a:cubicBezTo>
                                      <a:pt x="766" y="447"/>
                                      <a:pt x="766" y="447"/>
                                      <a:pt x="766" y="447"/>
                                    </a:cubicBezTo>
                                    <a:cubicBezTo>
                                      <a:pt x="753" y="447"/>
                                      <a:pt x="753" y="447"/>
                                      <a:pt x="753" y="447"/>
                                    </a:cubicBezTo>
                                    <a:cubicBezTo>
                                      <a:pt x="753" y="617"/>
                                      <a:pt x="753" y="617"/>
                                      <a:pt x="753" y="617"/>
                                    </a:cubicBezTo>
                                    <a:cubicBezTo>
                                      <a:pt x="769" y="617"/>
                                      <a:pt x="769" y="617"/>
                                      <a:pt x="769" y="617"/>
                                    </a:cubicBezTo>
                                    <a:cubicBezTo>
                                      <a:pt x="769" y="523"/>
                                      <a:pt x="769" y="523"/>
                                      <a:pt x="769" y="523"/>
                                    </a:cubicBezTo>
                                    <a:cubicBezTo>
                                      <a:pt x="769" y="500"/>
                                      <a:pt x="773" y="483"/>
                                      <a:pt x="783" y="473"/>
                                    </a:cubicBezTo>
                                    <a:cubicBezTo>
                                      <a:pt x="792" y="463"/>
                                      <a:pt x="807" y="457"/>
                                      <a:pt x="827" y="457"/>
                                    </a:cubicBezTo>
                                    <a:cubicBezTo>
                                      <a:pt x="843" y="457"/>
                                      <a:pt x="854" y="461"/>
                                      <a:pt x="861" y="469"/>
                                    </a:cubicBezTo>
                                    <a:cubicBezTo>
                                      <a:pt x="868" y="477"/>
                                      <a:pt x="872" y="489"/>
                                      <a:pt x="872" y="506"/>
                                    </a:cubicBezTo>
                                    <a:cubicBezTo>
                                      <a:pt x="872" y="617"/>
                                      <a:pt x="872" y="617"/>
                                      <a:pt x="872" y="617"/>
                                    </a:cubicBezTo>
                                    <a:cubicBezTo>
                                      <a:pt x="887" y="617"/>
                                      <a:pt x="887" y="617"/>
                                      <a:pt x="887" y="617"/>
                                    </a:cubicBezTo>
                                    <a:cubicBezTo>
                                      <a:pt x="887" y="505"/>
                                      <a:pt x="887" y="505"/>
                                      <a:pt x="887" y="505"/>
                                    </a:cubicBezTo>
                                    <a:cubicBezTo>
                                      <a:pt x="887" y="464"/>
                                      <a:pt x="868" y="443"/>
                                      <a:pt x="829" y="443"/>
                                    </a:cubicBezTo>
                                    <a:close/>
                                    <a:moveTo>
                                      <a:pt x="550" y="568"/>
                                    </a:moveTo>
                                    <a:cubicBezTo>
                                      <a:pt x="547" y="576"/>
                                      <a:pt x="546" y="584"/>
                                      <a:pt x="544" y="592"/>
                                    </a:cubicBezTo>
                                    <a:cubicBezTo>
                                      <a:pt x="542" y="580"/>
                                      <a:pt x="538" y="565"/>
                                      <a:pt x="533" y="547"/>
                                    </a:cubicBezTo>
                                    <a:cubicBezTo>
                                      <a:pt x="487" y="388"/>
                                      <a:pt x="487" y="388"/>
                                      <a:pt x="487" y="388"/>
                                    </a:cubicBezTo>
                                    <a:cubicBezTo>
                                      <a:pt x="469" y="388"/>
                                      <a:pt x="469" y="388"/>
                                      <a:pt x="469" y="388"/>
                                    </a:cubicBezTo>
                                    <a:cubicBezTo>
                                      <a:pt x="430" y="527"/>
                                      <a:pt x="430" y="527"/>
                                      <a:pt x="430" y="527"/>
                                    </a:cubicBezTo>
                                    <a:cubicBezTo>
                                      <a:pt x="422" y="556"/>
                                      <a:pt x="417" y="577"/>
                                      <a:pt x="414" y="591"/>
                                    </a:cubicBezTo>
                                    <a:cubicBezTo>
                                      <a:pt x="414" y="587"/>
                                      <a:pt x="413" y="583"/>
                                      <a:pt x="412" y="579"/>
                                    </a:cubicBezTo>
                                    <a:cubicBezTo>
                                      <a:pt x="411" y="575"/>
                                      <a:pt x="410" y="570"/>
                                      <a:pt x="409" y="566"/>
                                    </a:cubicBezTo>
                                    <a:cubicBezTo>
                                      <a:pt x="408" y="562"/>
                                      <a:pt x="407" y="557"/>
                                      <a:pt x="405" y="552"/>
                                    </a:cubicBezTo>
                                    <a:cubicBezTo>
                                      <a:pt x="404" y="547"/>
                                      <a:pt x="403" y="541"/>
                                      <a:pt x="401" y="535"/>
                                    </a:cubicBezTo>
                                    <a:cubicBezTo>
                                      <a:pt x="361" y="388"/>
                                      <a:pt x="361" y="388"/>
                                      <a:pt x="361" y="388"/>
                                    </a:cubicBezTo>
                                    <a:cubicBezTo>
                                      <a:pt x="344" y="388"/>
                                      <a:pt x="344" y="388"/>
                                      <a:pt x="344" y="388"/>
                                    </a:cubicBezTo>
                                    <a:cubicBezTo>
                                      <a:pt x="407" y="617"/>
                                      <a:pt x="407" y="617"/>
                                      <a:pt x="407" y="617"/>
                                    </a:cubicBezTo>
                                    <a:cubicBezTo>
                                      <a:pt x="421" y="617"/>
                                      <a:pt x="421" y="617"/>
                                      <a:pt x="421" y="617"/>
                                    </a:cubicBezTo>
                                    <a:cubicBezTo>
                                      <a:pt x="451" y="508"/>
                                      <a:pt x="468" y="448"/>
                                      <a:pt x="471" y="436"/>
                                    </a:cubicBezTo>
                                    <a:cubicBezTo>
                                      <a:pt x="474" y="424"/>
                                      <a:pt x="476" y="414"/>
                                      <a:pt x="478" y="405"/>
                                    </a:cubicBezTo>
                                    <a:cubicBezTo>
                                      <a:pt x="480" y="414"/>
                                      <a:pt x="483" y="426"/>
                                      <a:pt x="487" y="440"/>
                                    </a:cubicBezTo>
                                    <a:cubicBezTo>
                                      <a:pt x="538" y="617"/>
                                      <a:pt x="538" y="617"/>
                                      <a:pt x="538" y="617"/>
                                    </a:cubicBezTo>
                                    <a:cubicBezTo>
                                      <a:pt x="551" y="617"/>
                                      <a:pt x="551" y="617"/>
                                      <a:pt x="551" y="617"/>
                                    </a:cubicBezTo>
                                    <a:cubicBezTo>
                                      <a:pt x="614" y="388"/>
                                      <a:pt x="614" y="388"/>
                                      <a:pt x="614" y="388"/>
                                    </a:cubicBezTo>
                                    <a:cubicBezTo>
                                      <a:pt x="598" y="388"/>
                                      <a:pt x="598" y="388"/>
                                      <a:pt x="598" y="388"/>
                                    </a:cubicBezTo>
                                    <a:cubicBezTo>
                                      <a:pt x="568" y="499"/>
                                      <a:pt x="552" y="559"/>
                                      <a:pt x="550" y="568"/>
                                    </a:cubicBezTo>
                                    <a:close/>
                                    <a:moveTo>
                                      <a:pt x="4513" y="414"/>
                                    </a:moveTo>
                                    <a:cubicBezTo>
                                      <a:pt x="4526" y="434"/>
                                      <a:pt x="4532" y="463"/>
                                      <a:pt x="4532" y="502"/>
                                    </a:cubicBezTo>
                                    <a:cubicBezTo>
                                      <a:pt x="4532" y="542"/>
                                      <a:pt x="4526" y="571"/>
                                      <a:pt x="4513" y="591"/>
                                    </a:cubicBezTo>
                                    <a:cubicBezTo>
                                      <a:pt x="4501" y="610"/>
                                      <a:pt x="4483" y="620"/>
                                      <a:pt x="4458" y="620"/>
                                    </a:cubicBezTo>
                                    <a:cubicBezTo>
                                      <a:pt x="4434" y="620"/>
                                      <a:pt x="4416" y="610"/>
                                      <a:pt x="4404" y="590"/>
                                    </a:cubicBezTo>
                                    <a:cubicBezTo>
                                      <a:pt x="4391" y="570"/>
                                      <a:pt x="4385" y="541"/>
                                      <a:pt x="4385" y="502"/>
                                    </a:cubicBezTo>
                                    <a:cubicBezTo>
                                      <a:pt x="4385" y="462"/>
                                      <a:pt x="4391" y="432"/>
                                      <a:pt x="4403" y="413"/>
                                    </a:cubicBezTo>
                                    <a:cubicBezTo>
                                      <a:pt x="4415" y="394"/>
                                      <a:pt x="4433" y="384"/>
                                      <a:pt x="4458" y="384"/>
                                    </a:cubicBezTo>
                                    <a:cubicBezTo>
                                      <a:pt x="4482" y="384"/>
                                      <a:pt x="4500" y="394"/>
                                      <a:pt x="4513" y="414"/>
                                    </a:cubicBezTo>
                                    <a:close/>
                                    <a:moveTo>
                                      <a:pt x="4515" y="502"/>
                                    </a:moveTo>
                                    <a:cubicBezTo>
                                      <a:pt x="4515" y="468"/>
                                      <a:pt x="4510" y="442"/>
                                      <a:pt x="4501" y="425"/>
                                    </a:cubicBezTo>
                                    <a:cubicBezTo>
                                      <a:pt x="4492" y="407"/>
                                      <a:pt x="4478" y="399"/>
                                      <a:pt x="4458" y="399"/>
                                    </a:cubicBezTo>
                                    <a:cubicBezTo>
                                      <a:pt x="4438" y="399"/>
                                      <a:pt x="4424" y="407"/>
                                      <a:pt x="4415" y="425"/>
                                    </a:cubicBezTo>
                                    <a:cubicBezTo>
                                      <a:pt x="4406" y="442"/>
                                      <a:pt x="4402" y="468"/>
                                      <a:pt x="4402" y="502"/>
                                    </a:cubicBezTo>
                                    <a:cubicBezTo>
                                      <a:pt x="4402" y="537"/>
                                      <a:pt x="4406" y="563"/>
                                      <a:pt x="4416" y="580"/>
                                    </a:cubicBezTo>
                                    <a:cubicBezTo>
                                      <a:pt x="4425" y="597"/>
                                      <a:pt x="4439" y="606"/>
                                      <a:pt x="4458" y="606"/>
                                    </a:cubicBezTo>
                                    <a:cubicBezTo>
                                      <a:pt x="4478" y="606"/>
                                      <a:pt x="4492" y="597"/>
                                      <a:pt x="4501" y="579"/>
                                    </a:cubicBezTo>
                                    <a:cubicBezTo>
                                      <a:pt x="4510" y="562"/>
                                      <a:pt x="4515" y="536"/>
                                      <a:pt x="4515" y="502"/>
                                    </a:cubicBezTo>
                                    <a:close/>
                                    <a:moveTo>
                                      <a:pt x="4643" y="388"/>
                                    </a:moveTo>
                                    <a:cubicBezTo>
                                      <a:pt x="4581" y="434"/>
                                      <a:pt x="4581" y="434"/>
                                      <a:pt x="4581" y="434"/>
                                    </a:cubicBezTo>
                                    <a:cubicBezTo>
                                      <a:pt x="4590" y="446"/>
                                      <a:pt x="4590" y="446"/>
                                      <a:pt x="4590" y="446"/>
                                    </a:cubicBezTo>
                                    <a:cubicBezTo>
                                      <a:pt x="4620" y="422"/>
                                      <a:pt x="4636" y="409"/>
                                      <a:pt x="4638" y="408"/>
                                    </a:cubicBezTo>
                                    <a:cubicBezTo>
                                      <a:pt x="4643" y="403"/>
                                      <a:pt x="4643" y="403"/>
                                      <a:pt x="4643" y="403"/>
                                    </a:cubicBezTo>
                                    <a:cubicBezTo>
                                      <a:pt x="4642" y="419"/>
                                      <a:pt x="4641" y="435"/>
                                      <a:pt x="4641" y="450"/>
                                    </a:cubicBezTo>
                                    <a:cubicBezTo>
                                      <a:pt x="4641" y="617"/>
                                      <a:pt x="4641" y="617"/>
                                      <a:pt x="4641" y="617"/>
                                    </a:cubicBezTo>
                                    <a:cubicBezTo>
                                      <a:pt x="4656" y="617"/>
                                      <a:pt x="4656" y="617"/>
                                      <a:pt x="4656" y="617"/>
                                    </a:cubicBezTo>
                                    <a:cubicBezTo>
                                      <a:pt x="4656" y="388"/>
                                      <a:pt x="4656" y="388"/>
                                      <a:pt x="4656" y="388"/>
                                    </a:cubicBezTo>
                                    <a:lnTo>
                                      <a:pt x="4643" y="388"/>
                                    </a:lnTo>
                                    <a:close/>
                                    <a:moveTo>
                                      <a:pt x="4336" y="514"/>
                                    </a:moveTo>
                                    <a:cubicBezTo>
                                      <a:pt x="4345" y="523"/>
                                      <a:pt x="4349" y="535"/>
                                      <a:pt x="4349" y="551"/>
                                    </a:cubicBezTo>
                                    <a:cubicBezTo>
                                      <a:pt x="4349" y="572"/>
                                      <a:pt x="4342" y="588"/>
                                      <a:pt x="4328" y="599"/>
                                    </a:cubicBezTo>
                                    <a:cubicBezTo>
                                      <a:pt x="4314" y="611"/>
                                      <a:pt x="4294" y="617"/>
                                      <a:pt x="4269" y="617"/>
                                    </a:cubicBezTo>
                                    <a:cubicBezTo>
                                      <a:pt x="4199" y="617"/>
                                      <a:pt x="4199" y="617"/>
                                      <a:pt x="4199" y="617"/>
                                    </a:cubicBezTo>
                                    <a:cubicBezTo>
                                      <a:pt x="4199" y="388"/>
                                      <a:pt x="4199" y="388"/>
                                      <a:pt x="4199" y="388"/>
                                    </a:cubicBezTo>
                                    <a:cubicBezTo>
                                      <a:pt x="4261" y="388"/>
                                      <a:pt x="4261" y="388"/>
                                      <a:pt x="4261" y="388"/>
                                    </a:cubicBezTo>
                                    <a:cubicBezTo>
                                      <a:pt x="4290" y="388"/>
                                      <a:pt x="4310" y="393"/>
                                      <a:pt x="4324" y="402"/>
                                    </a:cubicBezTo>
                                    <a:cubicBezTo>
                                      <a:pt x="4337" y="412"/>
                                      <a:pt x="4343" y="427"/>
                                      <a:pt x="4343" y="446"/>
                                    </a:cubicBezTo>
                                    <a:cubicBezTo>
                                      <a:pt x="4343" y="459"/>
                                      <a:pt x="4339" y="470"/>
                                      <a:pt x="4331" y="479"/>
                                    </a:cubicBezTo>
                                    <a:cubicBezTo>
                                      <a:pt x="4323" y="488"/>
                                      <a:pt x="4311" y="493"/>
                                      <a:pt x="4296" y="496"/>
                                    </a:cubicBezTo>
                                    <a:cubicBezTo>
                                      <a:pt x="4296" y="497"/>
                                      <a:pt x="4296" y="497"/>
                                      <a:pt x="4296" y="497"/>
                                    </a:cubicBezTo>
                                    <a:cubicBezTo>
                                      <a:pt x="4314" y="500"/>
                                      <a:pt x="4328" y="505"/>
                                      <a:pt x="4336" y="514"/>
                                    </a:cubicBezTo>
                                    <a:close/>
                                    <a:moveTo>
                                      <a:pt x="4215" y="490"/>
                                    </a:moveTo>
                                    <a:cubicBezTo>
                                      <a:pt x="4265" y="490"/>
                                      <a:pt x="4265" y="490"/>
                                      <a:pt x="4265" y="490"/>
                                    </a:cubicBezTo>
                                    <a:cubicBezTo>
                                      <a:pt x="4286" y="490"/>
                                      <a:pt x="4302" y="486"/>
                                      <a:pt x="4312" y="479"/>
                                    </a:cubicBezTo>
                                    <a:cubicBezTo>
                                      <a:pt x="4321" y="472"/>
                                      <a:pt x="4326" y="461"/>
                                      <a:pt x="4326" y="446"/>
                                    </a:cubicBezTo>
                                    <a:cubicBezTo>
                                      <a:pt x="4326" y="430"/>
                                      <a:pt x="4321" y="419"/>
                                      <a:pt x="4310" y="412"/>
                                    </a:cubicBezTo>
                                    <a:cubicBezTo>
                                      <a:pt x="4299" y="406"/>
                                      <a:pt x="4283" y="402"/>
                                      <a:pt x="4261" y="402"/>
                                    </a:cubicBezTo>
                                    <a:cubicBezTo>
                                      <a:pt x="4215" y="402"/>
                                      <a:pt x="4215" y="402"/>
                                      <a:pt x="4215" y="402"/>
                                    </a:cubicBezTo>
                                    <a:lnTo>
                                      <a:pt x="4215" y="490"/>
                                    </a:lnTo>
                                    <a:close/>
                                    <a:moveTo>
                                      <a:pt x="4332" y="551"/>
                                    </a:moveTo>
                                    <a:cubicBezTo>
                                      <a:pt x="4332" y="520"/>
                                      <a:pt x="4310" y="504"/>
                                      <a:pt x="4265" y="504"/>
                                    </a:cubicBezTo>
                                    <a:cubicBezTo>
                                      <a:pt x="4215" y="504"/>
                                      <a:pt x="4215" y="504"/>
                                      <a:pt x="4215" y="504"/>
                                    </a:cubicBezTo>
                                    <a:cubicBezTo>
                                      <a:pt x="4215" y="602"/>
                                      <a:pt x="4215" y="602"/>
                                      <a:pt x="4215" y="602"/>
                                    </a:cubicBezTo>
                                    <a:cubicBezTo>
                                      <a:pt x="4268" y="602"/>
                                      <a:pt x="4268" y="602"/>
                                      <a:pt x="4268" y="602"/>
                                    </a:cubicBezTo>
                                    <a:cubicBezTo>
                                      <a:pt x="4311" y="602"/>
                                      <a:pt x="4332" y="585"/>
                                      <a:pt x="4332" y="551"/>
                                    </a:cubicBezTo>
                                    <a:close/>
                                    <a:moveTo>
                                      <a:pt x="170" y="403"/>
                                    </a:moveTo>
                                    <a:cubicBezTo>
                                      <a:pt x="244" y="403"/>
                                      <a:pt x="244" y="403"/>
                                      <a:pt x="244" y="403"/>
                                    </a:cubicBezTo>
                                    <a:cubicBezTo>
                                      <a:pt x="244" y="617"/>
                                      <a:pt x="244" y="617"/>
                                      <a:pt x="244" y="617"/>
                                    </a:cubicBezTo>
                                    <a:cubicBezTo>
                                      <a:pt x="260" y="617"/>
                                      <a:pt x="260" y="617"/>
                                      <a:pt x="260" y="617"/>
                                    </a:cubicBezTo>
                                    <a:cubicBezTo>
                                      <a:pt x="260" y="403"/>
                                      <a:pt x="260" y="403"/>
                                      <a:pt x="260" y="403"/>
                                    </a:cubicBezTo>
                                    <a:cubicBezTo>
                                      <a:pt x="335" y="403"/>
                                      <a:pt x="335" y="403"/>
                                      <a:pt x="335" y="403"/>
                                    </a:cubicBezTo>
                                    <a:cubicBezTo>
                                      <a:pt x="335" y="388"/>
                                      <a:pt x="335" y="388"/>
                                      <a:pt x="335" y="388"/>
                                    </a:cubicBezTo>
                                    <a:cubicBezTo>
                                      <a:pt x="170" y="388"/>
                                      <a:pt x="170" y="388"/>
                                      <a:pt x="170" y="388"/>
                                    </a:cubicBezTo>
                                    <a:lnTo>
                                      <a:pt x="170" y="403"/>
                                    </a:lnTo>
                                    <a:close/>
                                    <a:moveTo>
                                      <a:pt x="138" y="514"/>
                                    </a:moveTo>
                                    <a:cubicBezTo>
                                      <a:pt x="146" y="523"/>
                                      <a:pt x="151" y="535"/>
                                      <a:pt x="151" y="551"/>
                                    </a:cubicBezTo>
                                    <a:cubicBezTo>
                                      <a:pt x="151" y="572"/>
                                      <a:pt x="144" y="588"/>
                                      <a:pt x="130" y="599"/>
                                    </a:cubicBezTo>
                                    <a:cubicBezTo>
                                      <a:pt x="116" y="611"/>
                                      <a:pt x="96" y="617"/>
                                      <a:pt x="70" y="617"/>
                                    </a:cubicBezTo>
                                    <a:cubicBezTo>
                                      <a:pt x="0" y="617"/>
                                      <a:pt x="0" y="617"/>
                                      <a:pt x="0" y="617"/>
                                    </a:cubicBezTo>
                                    <a:cubicBezTo>
                                      <a:pt x="0" y="388"/>
                                      <a:pt x="0" y="388"/>
                                      <a:pt x="0" y="388"/>
                                    </a:cubicBezTo>
                                    <a:cubicBezTo>
                                      <a:pt x="63" y="388"/>
                                      <a:pt x="63" y="388"/>
                                      <a:pt x="63" y="388"/>
                                    </a:cubicBezTo>
                                    <a:cubicBezTo>
                                      <a:pt x="91" y="388"/>
                                      <a:pt x="112" y="393"/>
                                      <a:pt x="125" y="402"/>
                                    </a:cubicBezTo>
                                    <a:cubicBezTo>
                                      <a:pt x="138" y="412"/>
                                      <a:pt x="145" y="427"/>
                                      <a:pt x="145" y="446"/>
                                    </a:cubicBezTo>
                                    <a:cubicBezTo>
                                      <a:pt x="145" y="459"/>
                                      <a:pt x="141" y="470"/>
                                      <a:pt x="133" y="479"/>
                                    </a:cubicBezTo>
                                    <a:cubicBezTo>
                                      <a:pt x="125" y="488"/>
                                      <a:pt x="113" y="493"/>
                                      <a:pt x="98" y="496"/>
                                    </a:cubicBezTo>
                                    <a:cubicBezTo>
                                      <a:pt x="98" y="497"/>
                                      <a:pt x="98" y="497"/>
                                      <a:pt x="98" y="497"/>
                                    </a:cubicBezTo>
                                    <a:cubicBezTo>
                                      <a:pt x="116" y="500"/>
                                      <a:pt x="129" y="505"/>
                                      <a:pt x="138" y="514"/>
                                    </a:cubicBezTo>
                                    <a:close/>
                                    <a:moveTo>
                                      <a:pt x="16" y="490"/>
                                    </a:moveTo>
                                    <a:cubicBezTo>
                                      <a:pt x="67" y="490"/>
                                      <a:pt x="67" y="490"/>
                                      <a:pt x="67" y="490"/>
                                    </a:cubicBezTo>
                                    <a:cubicBezTo>
                                      <a:pt x="88" y="490"/>
                                      <a:pt x="104" y="486"/>
                                      <a:pt x="113" y="479"/>
                                    </a:cubicBezTo>
                                    <a:cubicBezTo>
                                      <a:pt x="123" y="472"/>
                                      <a:pt x="128" y="461"/>
                                      <a:pt x="128" y="446"/>
                                    </a:cubicBezTo>
                                    <a:cubicBezTo>
                                      <a:pt x="128" y="430"/>
                                      <a:pt x="122" y="419"/>
                                      <a:pt x="111" y="412"/>
                                    </a:cubicBezTo>
                                    <a:cubicBezTo>
                                      <a:pt x="100" y="406"/>
                                      <a:pt x="84" y="402"/>
                                      <a:pt x="62" y="402"/>
                                    </a:cubicBezTo>
                                    <a:cubicBezTo>
                                      <a:pt x="16" y="402"/>
                                      <a:pt x="16" y="402"/>
                                      <a:pt x="16" y="402"/>
                                    </a:cubicBezTo>
                                    <a:lnTo>
                                      <a:pt x="16" y="490"/>
                                    </a:lnTo>
                                    <a:close/>
                                    <a:moveTo>
                                      <a:pt x="133" y="551"/>
                                    </a:moveTo>
                                    <a:cubicBezTo>
                                      <a:pt x="133" y="520"/>
                                      <a:pt x="111" y="504"/>
                                      <a:pt x="67" y="504"/>
                                    </a:cubicBezTo>
                                    <a:cubicBezTo>
                                      <a:pt x="16" y="504"/>
                                      <a:pt x="16" y="504"/>
                                      <a:pt x="16" y="504"/>
                                    </a:cubicBezTo>
                                    <a:cubicBezTo>
                                      <a:pt x="16" y="602"/>
                                      <a:pt x="16" y="602"/>
                                      <a:pt x="16" y="602"/>
                                    </a:cubicBezTo>
                                    <a:cubicBezTo>
                                      <a:pt x="70" y="602"/>
                                      <a:pt x="70" y="602"/>
                                      <a:pt x="70" y="602"/>
                                    </a:cubicBezTo>
                                    <a:cubicBezTo>
                                      <a:pt x="112" y="602"/>
                                      <a:pt x="133" y="585"/>
                                      <a:pt x="133" y="551"/>
                                    </a:cubicBezTo>
                                    <a:close/>
                                    <a:moveTo>
                                      <a:pt x="2918" y="434"/>
                                    </a:moveTo>
                                    <a:cubicBezTo>
                                      <a:pt x="2927" y="446"/>
                                      <a:pt x="2927" y="446"/>
                                      <a:pt x="2927" y="446"/>
                                    </a:cubicBezTo>
                                    <a:cubicBezTo>
                                      <a:pt x="2958" y="422"/>
                                      <a:pt x="2974" y="409"/>
                                      <a:pt x="2976" y="408"/>
                                    </a:cubicBezTo>
                                    <a:cubicBezTo>
                                      <a:pt x="2980" y="403"/>
                                      <a:pt x="2980" y="403"/>
                                      <a:pt x="2980" y="403"/>
                                    </a:cubicBezTo>
                                    <a:cubicBezTo>
                                      <a:pt x="2979" y="419"/>
                                      <a:pt x="2979" y="435"/>
                                      <a:pt x="2979" y="450"/>
                                    </a:cubicBezTo>
                                    <a:cubicBezTo>
                                      <a:pt x="2979" y="617"/>
                                      <a:pt x="2979" y="617"/>
                                      <a:pt x="2979" y="617"/>
                                    </a:cubicBezTo>
                                    <a:cubicBezTo>
                                      <a:pt x="2994" y="617"/>
                                      <a:pt x="2994" y="617"/>
                                      <a:pt x="2994" y="617"/>
                                    </a:cubicBezTo>
                                    <a:cubicBezTo>
                                      <a:pt x="2994" y="388"/>
                                      <a:pt x="2994" y="388"/>
                                      <a:pt x="2994" y="388"/>
                                    </a:cubicBezTo>
                                    <a:cubicBezTo>
                                      <a:pt x="2980" y="388"/>
                                      <a:pt x="2980" y="388"/>
                                      <a:pt x="2980" y="388"/>
                                    </a:cubicBezTo>
                                    <a:lnTo>
                                      <a:pt x="2918" y="434"/>
                                    </a:lnTo>
                                    <a:close/>
                                    <a:moveTo>
                                      <a:pt x="2668" y="414"/>
                                    </a:moveTo>
                                    <a:cubicBezTo>
                                      <a:pt x="2680" y="434"/>
                                      <a:pt x="2687" y="463"/>
                                      <a:pt x="2687" y="502"/>
                                    </a:cubicBezTo>
                                    <a:cubicBezTo>
                                      <a:pt x="2687" y="542"/>
                                      <a:pt x="2681" y="571"/>
                                      <a:pt x="2668" y="591"/>
                                    </a:cubicBezTo>
                                    <a:cubicBezTo>
                                      <a:pt x="2656" y="610"/>
                                      <a:pt x="2638" y="620"/>
                                      <a:pt x="2613" y="620"/>
                                    </a:cubicBezTo>
                                    <a:cubicBezTo>
                                      <a:pt x="2589" y="620"/>
                                      <a:pt x="2571" y="610"/>
                                      <a:pt x="2558" y="590"/>
                                    </a:cubicBezTo>
                                    <a:cubicBezTo>
                                      <a:pt x="2546" y="570"/>
                                      <a:pt x="2540" y="541"/>
                                      <a:pt x="2540" y="502"/>
                                    </a:cubicBezTo>
                                    <a:cubicBezTo>
                                      <a:pt x="2540" y="462"/>
                                      <a:pt x="2546" y="432"/>
                                      <a:pt x="2558" y="413"/>
                                    </a:cubicBezTo>
                                    <a:cubicBezTo>
                                      <a:pt x="2570" y="394"/>
                                      <a:pt x="2588" y="384"/>
                                      <a:pt x="2613" y="384"/>
                                    </a:cubicBezTo>
                                    <a:cubicBezTo>
                                      <a:pt x="2637" y="384"/>
                                      <a:pt x="2655" y="394"/>
                                      <a:pt x="2668" y="414"/>
                                    </a:cubicBezTo>
                                    <a:close/>
                                    <a:moveTo>
                                      <a:pt x="2669" y="502"/>
                                    </a:moveTo>
                                    <a:cubicBezTo>
                                      <a:pt x="2669" y="468"/>
                                      <a:pt x="2665" y="442"/>
                                      <a:pt x="2656" y="425"/>
                                    </a:cubicBezTo>
                                    <a:cubicBezTo>
                                      <a:pt x="2647" y="407"/>
                                      <a:pt x="2633" y="399"/>
                                      <a:pt x="2613" y="399"/>
                                    </a:cubicBezTo>
                                    <a:cubicBezTo>
                                      <a:pt x="2593" y="399"/>
                                      <a:pt x="2579" y="407"/>
                                      <a:pt x="2570" y="425"/>
                                    </a:cubicBezTo>
                                    <a:cubicBezTo>
                                      <a:pt x="2561" y="442"/>
                                      <a:pt x="2557" y="468"/>
                                      <a:pt x="2557" y="502"/>
                                    </a:cubicBezTo>
                                    <a:cubicBezTo>
                                      <a:pt x="2557" y="537"/>
                                      <a:pt x="2561" y="563"/>
                                      <a:pt x="2571" y="580"/>
                                    </a:cubicBezTo>
                                    <a:cubicBezTo>
                                      <a:pt x="2580" y="597"/>
                                      <a:pt x="2594" y="606"/>
                                      <a:pt x="2613" y="606"/>
                                    </a:cubicBezTo>
                                    <a:cubicBezTo>
                                      <a:pt x="2633" y="606"/>
                                      <a:pt x="2647" y="597"/>
                                      <a:pt x="2656" y="579"/>
                                    </a:cubicBezTo>
                                    <a:cubicBezTo>
                                      <a:pt x="2665" y="562"/>
                                      <a:pt x="2669" y="536"/>
                                      <a:pt x="2669" y="502"/>
                                    </a:cubicBezTo>
                                    <a:close/>
                                    <a:moveTo>
                                      <a:pt x="2406" y="388"/>
                                    </a:moveTo>
                                    <a:cubicBezTo>
                                      <a:pt x="2390" y="388"/>
                                      <a:pt x="2390" y="388"/>
                                      <a:pt x="2390" y="388"/>
                                    </a:cubicBezTo>
                                    <a:cubicBezTo>
                                      <a:pt x="2390" y="617"/>
                                      <a:pt x="2390" y="617"/>
                                      <a:pt x="2390" y="617"/>
                                    </a:cubicBezTo>
                                    <a:cubicBezTo>
                                      <a:pt x="2515" y="617"/>
                                      <a:pt x="2515" y="617"/>
                                      <a:pt x="2515" y="617"/>
                                    </a:cubicBezTo>
                                    <a:cubicBezTo>
                                      <a:pt x="2515" y="602"/>
                                      <a:pt x="2515" y="602"/>
                                      <a:pt x="2515" y="602"/>
                                    </a:cubicBezTo>
                                    <a:cubicBezTo>
                                      <a:pt x="2406" y="602"/>
                                      <a:pt x="2406" y="602"/>
                                      <a:pt x="2406" y="602"/>
                                    </a:cubicBezTo>
                                    <a:lnTo>
                                      <a:pt x="2406" y="388"/>
                                    </a:lnTo>
                                    <a:close/>
                                    <a:moveTo>
                                      <a:pt x="3583" y="494"/>
                                    </a:moveTo>
                                    <a:cubicBezTo>
                                      <a:pt x="3595" y="506"/>
                                      <a:pt x="3601" y="523"/>
                                      <a:pt x="3601" y="544"/>
                                    </a:cubicBezTo>
                                    <a:cubicBezTo>
                                      <a:pt x="3601" y="568"/>
                                      <a:pt x="3595" y="586"/>
                                      <a:pt x="3582" y="599"/>
                                    </a:cubicBezTo>
                                    <a:cubicBezTo>
                                      <a:pt x="3569" y="613"/>
                                      <a:pt x="3552" y="620"/>
                                      <a:pt x="3531" y="620"/>
                                    </a:cubicBezTo>
                                    <a:cubicBezTo>
                                      <a:pt x="3508" y="620"/>
                                      <a:pt x="3489" y="611"/>
                                      <a:pt x="3476" y="593"/>
                                    </a:cubicBezTo>
                                    <a:cubicBezTo>
                                      <a:pt x="3463" y="575"/>
                                      <a:pt x="3456" y="551"/>
                                      <a:pt x="3456" y="519"/>
                                    </a:cubicBezTo>
                                    <a:cubicBezTo>
                                      <a:pt x="3456" y="489"/>
                                      <a:pt x="3460" y="465"/>
                                      <a:pt x="3468" y="444"/>
                                    </a:cubicBezTo>
                                    <a:cubicBezTo>
                                      <a:pt x="3476" y="424"/>
                                      <a:pt x="3488" y="409"/>
                                      <a:pt x="3502" y="399"/>
                                    </a:cubicBezTo>
                                    <a:cubicBezTo>
                                      <a:pt x="3517" y="389"/>
                                      <a:pt x="3535" y="384"/>
                                      <a:pt x="3556" y="384"/>
                                    </a:cubicBezTo>
                                    <a:cubicBezTo>
                                      <a:pt x="3566" y="384"/>
                                      <a:pt x="3575" y="386"/>
                                      <a:pt x="3583" y="388"/>
                                    </a:cubicBezTo>
                                    <a:cubicBezTo>
                                      <a:pt x="3583" y="402"/>
                                      <a:pt x="3583" y="402"/>
                                      <a:pt x="3583" y="402"/>
                                    </a:cubicBezTo>
                                    <a:cubicBezTo>
                                      <a:pt x="3575" y="399"/>
                                      <a:pt x="3566" y="398"/>
                                      <a:pt x="3555" y="398"/>
                                    </a:cubicBezTo>
                                    <a:cubicBezTo>
                                      <a:pt x="3530" y="398"/>
                                      <a:pt x="3510" y="407"/>
                                      <a:pt x="3495" y="425"/>
                                    </a:cubicBezTo>
                                    <a:cubicBezTo>
                                      <a:pt x="3481" y="444"/>
                                      <a:pt x="3473" y="471"/>
                                      <a:pt x="3471" y="506"/>
                                    </a:cubicBezTo>
                                    <a:cubicBezTo>
                                      <a:pt x="3473" y="506"/>
                                      <a:pt x="3473" y="506"/>
                                      <a:pt x="3473" y="506"/>
                                    </a:cubicBezTo>
                                    <a:cubicBezTo>
                                      <a:pt x="3481" y="496"/>
                                      <a:pt x="3490" y="488"/>
                                      <a:pt x="3500" y="483"/>
                                    </a:cubicBezTo>
                                    <a:cubicBezTo>
                                      <a:pt x="3511" y="478"/>
                                      <a:pt x="3521" y="475"/>
                                      <a:pt x="3533" y="475"/>
                                    </a:cubicBezTo>
                                    <a:cubicBezTo>
                                      <a:pt x="3554" y="475"/>
                                      <a:pt x="3571" y="482"/>
                                      <a:pt x="3583" y="494"/>
                                    </a:cubicBezTo>
                                    <a:close/>
                                    <a:moveTo>
                                      <a:pt x="3585" y="544"/>
                                    </a:moveTo>
                                    <a:cubicBezTo>
                                      <a:pt x="3585" y="526"/>
                                      <a:pt x="3580" y="513"/>
                                      <a:pt x="3571" y="503"/>
                                    </a:cubicBezTo>
                                    <a:cubicBezTo>
                                      <a:pt x="3561" y="493"/>
                                      <a:pt x="3549" y="488"/>
                                      <a:pt x="3533" y="488"/>
                                    </a:cubicBezTo>
                                    <a:cubicBezTo>
                                      <a:pt x="3522" y="488"/>
                                      <a:pt x="3512" y="491"/>
                                      <a:pt x="3503" y="495"/>
                                    </a:cubicBezTo>
                                    <a:cubicBezTo>
                                      <a:pt x="3494" y="500"/>
                                      <a:pt x="3487" y="506"/>
                                      <a:pt x="3481" y="514"/>
                                    </a:cubicBezTo>
                                    <a:cubicBezTo>
                                      <a:pt x="3476" y="522"/>
                                      <a:pt x="3473" y="530"/>
                                      <a:pt x="3473" y="538"/>
                                    </a:cubicBezTo>
                                    <a:cubicBezTo>
                                      <a:pt x="3473" y="549"/>
                                      <a:pt x="3476" y="560"/>
                                      <a:pt x="3481" y="571"/>
                                    </a:cubicBezTo>
                                    <a:cubicBezTo>
                                      <a:pt x="3486" y="582"/>
                                      <a:pt x="3493" y="590"/>
                                      <a:pt x="3502" y="597"/>
                                    </a:cubicBezTo>
                                    <a:cubicBezTo>
                                      <a:pt x="3510" y="603"/>
                                      <a:pt x="3520" y="606"/>
                                      <a:pt x="3531" y="606"/>
                                    </a:cubicBezTo>
                                    <a:cubicBezTo>
                                      <a:pt x="3548" y="606"/>
                                      <a:pt x="3561" y="601"/>
                                      <a:pt x="3571" y="590"/>
                                    </a:cubicBezTo>
                                    <a:cubicBezTo>
                                      <a:pt x="3580" y="579"/>
                                      <a:pt x="3585" y="564"/>
                                      <a:pt x="3585" y="544"/>
                                    </a:cubicBezTo>
                                    <a:close/>
                                    <a:moveTo>
                                      <a:pt x="2851" y="414"/>
                                    </a:moveTo>
                                    <a:cubicBezTo>
                                      <a:pt x="2863" y="434"/>
                                      <a:pt x="2869" y="463"/>
                                      <a:pt x="2869" y="502"/>
                                    </a:cubicBezTo>
                                    <a:cubicBezTo>
                                      <a:pt x="2869" y="542"/>
                                      <a:pt x="2863" y="571"/>
                                      <a:pt x="2851" y="591"/>
                                    </a:cubicBezTo>
                                    <a:cubicBezTo>
                                      <a:pt x="2839" y="610"/>
                                      <a:pt x="2820" y="620"/>
                                      <a:pt x="2796" y="620"/>
                                    </a:cubicBezTo>
                                    <a:cubicBezTo>
                                      <a:pt x="2772" y="620"/>
                                      <a:pt x="2754" y="610"/>
                                      <a:pt x="2741" y="590"/>
                                    </a:cubicBezTo>
                                    <a:cubicBezTo>
                                      <a:pt x="2729" y="570"/>
                                      <a:pt x="2723" y="541"/>
                                      <a:pt x="2723" y="502"/>
                                    </a:cubicBezTo>
                                    <a:cubicBezTo>
                                      <a:pt x="2723" y="462"/>
                                      <a:pt x="2729" y="432"/>
                                      <a:pt x="2741" y="413"/>
                                    </a:cubicBezTo>
                                    <a:cubicBezTo>
                                      <a:pt x="2753" y="394"/>
                                      <a:pt x="2771" y="384"/>
                                      <a:pt x="2796" y="384"/>
                                    </a:cubicBezTo>
                                    <a:cubicBezTo>
                                      <a:pt x="2820" y="384"/>
                                      <a:pt x="2838" y="394"/>
                                      <a:pt x="2851" y="414"/>
                                    </a:cubicBezTo>
                                    <a:close/>
                                    <a:moveTo>
                                      <a:pt x="2852" y="502"/>
                                    </a:moveTo>
                                    <a:cubicBezTo>
                                      <a:pt x="2852" y="468"/>
                                      <a:pt x="2848" y="442"/>
                                      <a:pt x="2839" y="425"/>
                                    </a:cubicBezTo>
                                    <a:cubicBezTo>
                                      <a:pt x="2830" y="407"/>
                                      <a:pt x="2815" y="399"/>
                                      <a:pt x="2796" y="399"/>
                                    </a:cubicBezTo>
                                    <a:cubicBezTo>
                                      <a:pt x="2776" y="399"/>
                                      <a:pt x="2762" y="407"/>
                                      <a:pt x="2753" y="425"/>
                                    </a:cubicBezTo>
                                    <a:cubicBezTo>
                                      <a:pt x="2744" y="442"/>
                                      <a:pt x="2739" y="468"/>
                                      <a:pt x="2739" y="502"/>
                                    </a:cubicBezTo>
                                    <a:cubicBezTo>
                                      <a:pt x="2739" y="537"/>
                                      <a:pt x="2744" y="563"/>
                                      <a:pt x="2753" y="580"/>
                                    </a:cubicBezTo>
                                    <a:cubicBezTo>
                                      <a:pt x="2763" y="597"/>
                                      <a:pt x="2777" y="606"/>
                                      <a:pt x="2796" y="606"/>
                                    </a:cubicBezTo>
                                    <a:cubicBezTo>
                                      <a:pt x="2815" y="606"/>
                                      <a:pt x="2830" y="597"/>
                                      <a:pt x="2839" y="579"/>
                                    </a:cubicBezTo>
                                    <a:cubicBezTo>
                                      <a:pt x="2848" y="562"/>
                                      <a:pt x="2852" y="536"/>
                                      <a:pt x="2852" y="502"/>
                                    </a:cubicBezTo>
                                    <a:close/>
                                    <a:moveTo>
                                      <a:pt x="3291" y="601"/>
                                    </a:moveTo>
                                    <a:cubicBezTo>
                                      <a:pt x="3350" y="541"/>
                                      <a:pt x="3350" y="541"/>
                                      <a:pt x="3350" y="541"/>
                                    </a:cubicBezTo>
                                    <a:cubicBezTo>
                                      <a:pt x="3370" y="520"/>
                                      <a:pt x="3384" y="503"/>
                                      <a:pt x="3392" y="488"/>
                                    </a:cubicBezTo>
                                    <a:cubicBezTo>
                                      <a:pt x="3399" y="474"/>
                                      <a:pt x="3403" y="460"/>
                                      <a:pt x="3403" y="445"/>
                                    </a:cubicBezTo>
                                    <a:cubicBezTo>
                                      <a:pt x="3403" y="426"/>
                                      <a:pt x="3398" y="411"/>
                                      <a:pt x="3386" y="401"/>
                                    </a:cubicBezTo>
                                    <a:cubicBezTo>
                                      <a:pt x="3375" y="390"/>
                                      <a:pt x="3359" y="385"/>
                                      <a:pt x="3339" y="385"/>
                                    </a:cubicBezTo>
                                    <a:cubicBezTo>
                                      <a:pt x="3316" y="385"/>
                                      <a:pt x="3295" y="393"/>
                                      <a:pt x="3276" y="409"/>
                                    </a:cubicBezTo>
                                    <a:cubicBezTo>
                                      <a:pt x="3284" y="420"/>
                                      <a:pt x="3284" y="420"/>
                                      <a:pt x="3284" y="420"/>
                                    </a:cubicBezTo>
                                    <a:cubicBezTo>
                                      <a:pt x="3302" y="406"/>
                                      <a:pt x="3320" y="399"/>
                                      <a:pt x="3339" y="399"/>
                                    </a:cubicBezTo>
                                    <a:cubicBezTo>
                                      <a:pt x="3353" y="399"/>
                                      <a:pt x="3365" y="403"/>
                                      <a:pt x="3374" y="412"/>
                                    </a:cubicBezTo>
                                    <a:cubicBezTo>
                                      <a:pt x="3383" y="420"/>
                                      <a:pt x="3387" y="431"/>
                                      <a:pt x="3387" y="445"/>
                                    </a:cubicBezTo>
                                    <a:cubicBezTo>
                                      <a:pt x="3387" y="454"/>
                                      <a:pt x="3386" y="463"/>
                                      <a:pt x="3382" y="472"/>
                                    </a:cubicBezTo>
                                    <a:cubicBezTo>
                                      <a:pt x="3379" y="480"/>
                                      <a:pt x="3374" y="489"/>
                                      <a:pt x="3367" y="499"/>
                                    </a:cubicBezTo>
                                    <a:cubicBezTo>
                                      <a:pt x="3360" y="508"/>
                                      <a:pt x="3348" y="522"/>
                                      <a:pt x="3331" y="539"/>
                                    </a:cubicBezTo>
                                    <a:cubicBezTo>
                                      <a:pt x="3270" y="603"/>
                                      <a:pt x="3270" y="603"/>
                                      <a:pt x="3270" y="603"/>
                                    </a:cubicBezTo>
                                    <a:cubicBezTo>
                                      <a:pt x="3270" y="617"/>
                                      <a:pt x="3270" y="617"/>
                                      <a:pt x="3270" y="617"/>
                                    </a:cubicBezTo>
                                    <a:cubicBezTo>
                                      <a:pt x="3413" y="617"/>
                                      <a:pt x="3413" y="617"/>
                                      <a:pt x="3413" y="617"/>
                                    </a:cubicBezTo>
                                    <a:cubicBezTo>
                                      <a:pt x="3413" y="602"/>
                                      <a:pt x="3413" y="602"/>
                                      <a:pt x="3413" y="602"/>
                                    </a:cubicBezTo>
                                    <a:cubicBezTo>
                                      <a:pt x="3291" y="602"/>
                                      <a:pt x="3291" y="602"/>
                                      <a:pt x="3291" y="602"/>
                                    </a:cubicBezTo>
                                    <a:lnTo>
                                      <a:pt x="3291" y="601"/>
                                    </a:lnTo>
                                    <a:close/>
                                    <a:moveTo>
                                      <a:pt x="1585" y="443"/>
                                    </a:moveTo>
                                    <a:cubicBezTo>
                                      <a:pt x="1573" y="443"/>
                                      <a:pt x="1563" y="446"/>
                                      <a:pt x="1553" y="451"/>
                                    </a:cubicBezTo>
                                    <a:cubicBezTo>
                                      <a:pt x="1544" y="456"/>
                                      <a:pt x="1537" y="464"/>
                                      <a:pt x="1531" y="474"/>
                                    </a:cubicBezTo>
                                    <a:cubicBezTo>
                                      <a:pt x="1531" y="474"/>
                                      <a:pt x="1531" y="474"/>
                                      <a:pt x="1531" y="474"/>
                                    </a:cubicBezTo>
                                    <a:cubicBezTo>
                                      <a:pt x="1523" y="453"/>
                                      <a:pt x="1506" y="443"/>
                                      <a:pt x="1479" y="443"/>
                                    </a:cubicBezTo>
                                    <a:cubicBezTo>
                                      <a:pt x="1469" y="443"/>
                                      <a:pt x="1459" y="446"/>
                                      <a:pt x="1450" y="450"/>
                                    </a:cubicBezTo>
                                    <a:cubicBezTo>
                                      <a:pt x="1442" y="455"/>
                                      <a:pt x="1435" y="462"/>
                                      <a:pt x="1430" y="470"/>
                                    </a:cubicBezTo>
                                    <a:cubicBezTo>
                                      <a:pt x="1429" y="470"/>
                                      <a:pt x="1429" y="470"/>
                                      <a:pt x="1429" y="470"/>
                                    </a:cubicBezTo>
                                    <a:cubicBezTo>
                                      <a:pt x="1426" y="447"/>
                                      <a:pt x="1426" y="447"/>
                                      <a:pt x="1426" y="447"/>
                                    </a:cubicBezTo>
                                    <a:cubicBezTo>
                                      <a:pt x="1413" y="447"/>
                                      <a:pt x="1413" y="447"/>
                                      <a:pt x="1413" y="447"/>
                                    </a:cubicBezTo>
                                    <a:cubicBezTo>
                                      <a:pt x="1413" y="617"/>
                                      <a:pt x="1413" y="617"/>
                                      <a:pt x="1413" y="617"/>
                                    </a:cubicBezTo>
                                    <a:cubicBezTo>
                                      <a:pt x="1429" y="617"/>
                                      <a:pt x="1429" y="617"/>
                                      <a:pt x="1429" y="617"/>
                                    </a:cubicBezTo>
                                    <a:cubicBezTo>
                                      <a:pt x="1429" y="523"/>
                                      <a:pt x="1429" y="523"/>
                                      <a:pt x="1429" y="523"/>
                                    </a:cubicBezTo>
                                    <a:cubicBezTo>
                                      <a:pt x="1429" y="500"/>
                                      <a:pt x="1433" y="483"/>
                                      <a:pt x="1441" y="473"/>
                                    </a:cubicBezTo>
                                    <a:cubicBezTo>
                                      <a:pt x="1449" y="463"/>
                                      <a:pt x="1462" y="457"/>
                                      <a:pt x="1480" y="457"/>
                                    </a:cubicBezTo>
                                    <a:cubicBezTo>
                                      <a:pt x="1506" y="457"/>
                                      <a:pt x="1519" y="472"/>
                                      <a:pt x="1519" y="500"/>
                                    </a:cubicBezTo>
                                    <a:cubicBezTo>
                                      <a:pt x="1519" y="617"/>
                                      <a:pt x="1519" y="617"/>
                                      <a:pt x="1519" y="617"/>
                                    </a:cubicBezTo>
                                    <a:cubicBezTo>
                                      <a:pt x="1535" y="617"/>
                                      <a:pt x="1535" y="617"/>
                                      <a:pt x="1535" y="617"/>
                                    </a:cubicBezTo>
                                    <a:cubicBezTo>
                                      <a:pt x="1535" y="517"/>
                                      <a:pt x="1535" y="517"/>
                                      <a:pt x="1535" y="517"/>
                                    </a:cubicBezTo>
                                    <a:cubicBezTo>
                                      <a:pt x="1535" y="496"/>
                                      <a:pt x="1539" y="481"/>
                                      <a:pt x="1548" y="472"/>
                                    </a:cubicBezTo>
                                    <a:cubicBezTo>
                                      <a:pt x="1556" y="462"/>
                                      <a:pt x="1569" y="457"/>
                                      <a:pt x="1586" y="457"/>
                                    </a:cubicBezTo>
                                    <a:cubicBezTo>
                                      <a:pt x="1600" y="457"/>
                                      <a:pt x="1609" y="461"/>
                                      <a:pt x="1616" y="469"/>
                                    </a:cubicBezTo>
                                    <a:cubicBezTo>
                                      <a:pt x="1622" y="476"/>
                                      <a:pt x="1626" y="489"/>
                                      <a:pt x="1626" y="505"/>
                                    </a:cubicBezTo>
                                    <a:cubicBezTo>
                                      <a:pt x="1626" y="617"/>
                                      <a:pt x="1626" y="617"/>
                                      <a:pt x="1626" y="617"/>
                                    </a:cubicBezTo>
                                    <a:cubicBezTo>
                                      <a:pt x="1641" y="617"/>
                                      <a:pt x="1641" y="617"/>
                                      <a:pt x="1641" y="617"/>
                                    </a:cubicBezTo>
                                    <a:cubicBezTo>
                                      <a:pt x="1641" y="505"/>
                                      <a:pt x="1641" y="505"/>
                                      <a:pt x="1641" y="505"/>
                                    </a:cubicBezTo>
                                    <a:cubicBezTo>
                                      <a:pt x="1641" y="484"/>
                                      <a:pt x="1636" y="468"/>
                                      <a:pt x="1627" y="458"/>
                                    </a:cubicBezTo>
                                    <a:cubicBezTo>
                                      <a:pt x="1618" y="448"/>
                                      <a:pt x="1604" y="443"/>
                                      <a:pt x="1585" y="443"/>
                                    </a:cubicBezTo>
                                    <a:close/>
                                    <a:moveTo>
                                      <a:pt x="3221" y="522"/>
                                    </a:moveTo>
                                    <a:cubicBezTo>
                                      <a:pt x="3229" y="532"/>
                                      <a:pt x="3233" y="544"/>
                                      <a:pt x="3233" y="558"/>
                                    </a:cubicBezTo>
                                    <a:cubicBezTo>
                                      <a:pt x="3233" y="576"/>
                                      <a:pt x="3227" y="592"/>
                                      <a:pt x="3213" y="603"/>
                                    </a:cubicBezTo>
                                    <a:cubicBezTo>
                                      <a:pt x="3200" y="614"/>
                                      <a:pt x="3183" y="620"/>
                                      <a:pt x="3160" y="620"/>
                                    </a:cubicBezTo>
                                    <a:cubicBezTo>
                                      <a:pt x="3137" y="620"/>
                                      <a:pt x="3120" y="614"/>
                                      <a:pt x="3107" y="604"/>
                                    </a:cubicBezTo>
                                    <a:cubicBezTo>
                                      <a:pt x="3095" y="593"/>
                                      <a:pt x="3089" y="578"/>
                                      <a:pt x="3089" y="558"/>
                                    </a:cubicBezTo>
                                    <a:cubicBezTo>
                                      <a:pt x="3089" y="544"/>
                                      <a:pt x="3093" y="532"/>
                                      <a:pt x="3102" y="522"/>
                                    </a:cubicBezTo>
                                    <a:cubicBezTo>
                                      <a:pt x="3111" y="512"/>
                                      <a:pt x="3124" y="503"/>
                                      <a:pt x="3142" y="496"/>
                                    </a:cubicBezTo>
                                    <a:cubicBezTo>
                                      <a:pt x="3125" y="488"/>
                                      <a:pt x="3113" y="479"/>
                                      <a:pt x="3107" y="470"/>
                                    </a:cubicBezTo>
                                    <a:cubicBezTo>
                                      <a:pt x="3100" y="462"/>
                                      <a:pt x="3096" y="451"/>
                                      <a:pt x="3096" y="439"/>
                                    </a:cubicBezTo>
                                    <a:cubicBezTo>
                                      <a:pt x="3096" y="428"/>
                                      <a:pt x="3099" y="418"/>
                                      <a:pt x="3105" y="410"/>
                                    </a:cubicBezTo>
                                    <a:cubicBezTo>
                                      <a:pt x="3110" y="402"/>
                                      <a:pt x="3118" y="395"/>
                                      <a:pt x="3128" y="391"/>
                                    </a:cubicBezTo>
                                    <a:cubicBezTo>
                                      <a:pt x="3138" y="386"/>
                                      <a:pt x="3149" y="384"/>
                                      <a:pt x="3161" y="384"/>
                                    </a:cubicBezTo>
                                    <a:cubicBezTo>
                                      <a:pt x="3180" y="384"/>
                                      <a:pt x="3196" y="389"/>
                                      <a:pt x="3208" y="399"/>
                                    </a:cubicBezTo>
                                    <a:cubicBezTo>
                                      <a:pt x="3220" y="409"/>
                                      <a:pt x="3226" y="422"/>
                                      <a:pt x="3226" y="439"/>
                                    </a:cubicBezTo>
                                    <a:cubicBezTo>
                                      <a:pt x="3226" y="451"/>
                                      <a:pt x="3222" y="461"/>
                                      <a:pt x="3215" y="470"/>
                                    </a:cubicBezTo>
                                    <a:cubicBezTo>
                                      <a:pt x="3207" y="479"/>
                                      <a:pt x="3195" y="487"/>
                                      <a:pt x="3179" y="495"/>
                                    </a:cubicBezTo>
                                    <a:cubicBezTo>
                                      <a:pt x="3199" y="503"/>
                                      <a:pt x="3213" y="512"/>
                                      <a:pt x="3221" y="522"/>
                                    </a:cubicBezTo>
                                    <a:close/>
                                    <a:moveTo>
                                      <a:pt x="3162" y="489"/>
                                    </a:moveTo>
                                    <a:cubicBezTo>
                                      <a:pt x="3179" y="483"/>
                                      <a:pt x="3191" y="475"/>
                                      <a:pt x="3199" y="467"/>
                                    </a:cubicBezTo>
                                    <a:cubicBezTo>
                                      <a:pt x="3206" y="460"/>
                                      <a:pt x="3210" y="450"/>
                                      <a:pt x="3210" y="439"/>
                                    </a:cubicBezTo>
                                    <a:cubicBezTo>
                                      <a:pt x="3210" y="426"/>
                                      <a:pt x="3205" y="416"/>
                                      <a:pt x="3197" y="409"/>
                                    </a:cubicBezTo>
                                    <a:cubicBezTo>
                                      <a:pt x="3188" y="402"/>
                                      <a:pt x="3176" y="398"/>
                                      <a:pt x="3161" y="398"/>
                                    </a:cubicBezTo>
                                    <a:cubicBezTo>
                                      <a:pt x="3146" y="398"/>
                                      <a:pt x="3134" y="402"/>
                                      <a:pt x="3125" y="409"/>
                                    </a:cubicBezTo>
                                    <a:cubicBezTo>
                                      <a:pt x="3116" y="416"/>
                                      <a:pt x="3112" y="426"/>
                                      <a:pt x="3112" y="439"/>
                                    </a:cubicBezTo>
                                    <a:cubicBezTo>
                                      <a:pt x="3112" y="446"/>
                                      <a:pt x="3114" y="453"/>
                                      <a:pt x="3117" y="458"/>
                                    </a:cubicBezTo>
                                    <a:cubicBezTo>
                                      <a:pt x="3120" y="464"/>
                                      <a:pt x="3125" y="469"/>
                                      <a:pt x="3131" y="473"/>
                                    </a:cubicBezTo>
                                    <a:cubicBezTo>
                                      <a:pt x="3137" y="478"/>
                                      <a:pt x="3148" y="483"/>
                                      <a:pt x="3162" y="489"/>
                                    </a:cubicBezTo>
                                    <a:close/>
                                    <a:moveTo>
                                      <a:pt x="3217" y="559"/>
                                    </a:moveTo>
                                    <a:cubicBezTo>
                                      <a:pt x="3217" y="546"/>
                                      <a:pt x="3213" y="535"/>
                                      <a:pt x="3205" y="527"/>
                                    </a:cubicBezTo>
                                    <a:cubicBezTo>
                                      <a:pt x="3197" y="519"/>
                                      <a:pt x="3181" y="511"/>
                                      <a:pt x="3158" y="502"/>
                                    </a:cubicBezTo>
                                    <a:cubicBezTo>
                                      <a:pt x="3139" y="509"/>
                                      <a:pt x="3125" y="518"/>
                                      <a:pt x="3117" y="527"/>
                                    </a:cubicBezTo>
                                    <a:cubicBezTo>
                                      <a:pt x="3109" y="535"/>
                                      <a:pt x="3105" y="547"/>
                                      <a:pt x="3105" y="560"/>
                                    </a:cubicBezTo>
                                    <a:cubicBezTo>
                                      <a:pt x="3105" y="575"/>
                                      <a:pt x="3110" y="586"/>
                                      <a:pt x="3120" y="594"/>
                                    </a:cubicBezTo>
                                    <a:cubicBezTo>
                                      <a:pt x="3129" y="602"/>
                                      <a:pt x="3143" y="606"/>
                                      <a:pt x="3160" y="606"/>
                                    </a:cubicBezTo>
                                    <a:cubicBezTo>
                                      <a:pt x="3177" y="606"/>
                                      <a:pt x="3191" y="601"/>
                                      <a:pt x="3202" y="593"/>
                                    </a:cubicBezTo>
                                    <a:cubicBezTo>
                                      <a:pt x="3212" y="585"/>
                                      <a:pt x="3217" y="573"/>
                                      <a:pt x="3217" y="559"/>
                                    </a:cubicBezTo>
                                    <a:close/>
                                    <a:moveTo>
                                      <a:pt x="2310" y="537"/>
                                    </a:moveTo>
                                    <a:cubicBezTo>
                                      <a:pt x="2310" y="554"/>
                                      <a:pt x="2310" y="572"/>
                                      <a:pt x="2311" y="591"/>
                                    </a:cubicBezTo>
                                    <a:cubicBezTo>
                                      <a:pt x="2310" y="591"/>
                                      <a:pt x="2310" y="591"/>
                                      <a:pt x="2310" y="591"/>
                                    </a:cubicBezTo>
                                    <a:cubicBezTo>
                                      <a:pt x="2175" y="388"/>
                                      <a:pt x="2175" y="388"/>
                                      <a:pt x="2175" y="388"/>
                                    </a:cubicBezTo>
                                    <a:cubicBezTo>
                                      <a:pt x="2159" y="388"/>
                                      <a:pt x="2159" y="388"/>
                                      <a:pt x="2159" y="388"/>
                                    </a:cubicBezTo>
                                    <a:cubicBezTo>
                                      <a:pt x="2159" y="617"/>
                                      <a:pt x="2159" y="617"/>
                                      <a:pt x="2159" y="617"/>
                                    </a:cubicBezTo>
                                    <a:cubicBezTo>
                                      <a:pt x="2175" y="617"/>
                                      <a:pt x="2175" y="617"/>
                                      <a:pt x="2175" y="617"/>
                                    </a:cubicBezTo>
                                    <a:cubicBezTo>
                                      <a:pt x="2175" y="468"/>
                                      <a:pt x="2175" y="468"/>
                                      <a:pt x="2175" y="468"/>
                                    </a:cubicBezTo>
                                    <a:cubicBezTo>
                                      <a:pt x="2175" y="456"/>
                                      <a:pt x="2174" y="438"/>
                                      <a:pt x="2173" y="414"/>
                                    </a:cubicBezTo>
                                    <a:cubicBezTo>
                                      <a:pt x="2174" y="414"/>
                                      <a:pt x="2174" y="414"/>
                                      <a:pt x="2174" y="414"/>
                                    </a:cubicBezTo>
                                    <a:cubicBezTo>
                                      <a:pt x="2309" y="617"/>
                                      <a:pt x="2309" y="617"/>
                                      <a:pt x="2309" y="617"/>
                                    </a:cubicBezTo>
                                    <a:cubicBezTo>
                                      <a:pt x="2325" y="617"/>
                                      <a:pt x="2325" y="617"/>
                                      <a:pt x="2325" y="617"/>
                                    </a:cubicBezTo>
                                    <a:cubicBezTo>
                                      <a:pt x="2325" y="388"/>
                                      <a:pt x="2325" y="388"/>
                                      <a:pt x="2325" y="388"/>
                                    </a:cubicBezTo>
                                    <a:cubicBezTo>
                                      <a:pt x="2310" y="388"/>
                                      <a:pt x="2310" y="388"/>
                                      <a:pt x="2310" y="388"/>
                                    </a:cubicBezTo>
                                    <a:lnTo>
                                      <a:pt x="2310" y="537"/>
                                    </a:lnTo>
                                    <a:close/>
                                    <a:moveTo>
                                      <a:pt x="1807" y="464"/>
                                    </a:moveTo>
                                    <a:cubicBezTo>
                                      <a:pt x="1819" y="478"/>
                                      <a:pt x="1825" y="497"/>
                                      <a:pt x="1825" y="521"/>
                                    </a:cubicBezTo>
                                    <a:cubicBezTo>
                                      <a:pt x="1825" y="534"/>
                                      <a:pt x="1825" y="534"/>
                                      <a:pt x="1825" y="534"/>
                                    </a:cubicBezTo>
                                    <a:cubicBezTo>
                                      <a:pt x="1702" y="534"/>
                                      <a:pt x="1702" y="534"/>
                                      <a:pt x="1702" y="534"/>
                                    </a:cubicBezTo>
                                    <a:cubicBezTo>
                                      <a:pt x="1703" y="557"/>
                                      <a:pt x="1708" y="575"/>
                                      <a:pt x="1719" y="587"/>
                                    </a:cubicBezTo>
                                    <a:cubicBezTo>
                                      <a:pt x="1729" y="599"/>
                                      <a:pt x="1745" y="606"/>
                                      <a:pt x="1765" y="606"/>
                                    </a:cubicBezTo>
                                    <a:cubicBezTo>
                                      <a:pt x="1774" y="606"/>
                                      <a:pt x="1783" y="605"/>
                                      <a:pt x="1790" y="604"/>
                                    </a:cubicBezTo>
                                    <a:cubicBezTo>
                                      <a:pt x="1797" y="602"/>
                                      <a:pt x="1807" y="599"/>
                                      <a:pt x="1818" y="595"/>
                                    </a:cubicBezTo>
                                    <a:cubicBezTo>
                                      <a:pt x="1818" y="609"/>
                                      <a:pt x="1818" y="609"/>
                                      <a:pt x="1818" y="609"/>
                                    </a:cubicBezTo>
                                    <a:cubicBezTo>
                                      <a:pt x="1808" y="613"/>
                                      <a:pt x="1800" y="616"/>
                                      <a:pt x="1791" y="617"/>
                                    </a:cubicBezTo>
                                    <a:cubicBezTo>
                                      <a:pt x="1783" y="619"/>
                                      <a:pt x="1774" y="620"/>
                                      <a:pt x="1765" y="620"/>
                                    </a:cubicBezTo>
                                    <a:cubicBezTo>
                                      <a:pt x="1740" y="620"/>
                                      <a:pt x="1721" y="612"/>
                                      <a:pt x="1707" y="597"/>
                                    </a:cubicBezTo>
                                    <a:cubicBezTo>
                                      <a:pt x="1693" y="582"/>
                                      <a:pt x="1686" y="560"/>
                                      <a:pt x="1686" y="533"/>
                                    </a:cubicBezTo>
                                    <a:cubicBezTo>
                                      <a:pt x="1686" y="506"/>
                                      <a:pt x="1693" y="484"/>
                                      <a:pt x="1706" y="468"/>
                                    </a:cubicBezTo>
                                    <a:cubicBezTo>
                                      <a:pt x="1719" y="452"/>
                                      <a:pt x="1737" y="443"/>
                                      <a:pt x="1760" y="443"/>
                                    </a:cubicBezTo>
                                    <a:cubicBezTo>
                                      <a:pt x="1780" y="443"/>
                                      <a:pt x="1796" y="450"/>
                                      <a:pt x="1807" y="464"/>
                                    </a:cubicBezTo>
                                    <a:close/>
                                    <a:moveTo>
                                      <a:pt x="1808" y="520"/>
                                    </a:moveTo>
                                    <a:cubicBezTo>
                                      <a:pt x="1808" y="500"/>
                                      <a:pt x="1804" y="485"/>
                                      <a:pt x="1795" y="474"/>
                                    </a:cubicBezTo>
                                    <a:cubicBezTo>
                                      <a:pt x="1787" y="463"/>
                                      <a:pt x="1775" y="457"/>
                                      <a:pt x="1760" y="457"/>
                                    </a:cubicBezTo>
                                    <a:cubicBezTo>
                                      <a:pt x="1744" y="457"/>
                                      <a:pt x="1731" y="463"/>
                                      <a:pt x="1721" y="473"/>
                                    </a:cubicBezTo>
                                    <a:cubicBezTo>
                                      <a:pt x="1711" y="484"/>
                                      <a:pt x="1705" y="500"/>
                                      <a:pt x="1703" y="520"/>
                                    </a:cubicBezTo>
                                    <a:lnTo>
                                      <a:pt x="1808" y="520"/>
                                    </a:lnTo>
                                    <a:close/>
                                    <a:moveTo>
                                      <a:pt x="3832" y="434"/>
                                    </a:moveTo>
                                    <a:cubicBezTo>
                                      <a:pt x="3841" y="446"/>
                                      <a:pt x="3841" y="446"/>
                                      <a:pt x="3841" y="446"/>
                                    </a:cubicBezTo>
                                    <a:cubicBezTo>
                                      <a:pt x="3871" y="422"/>
                                      <a:pt x="3888" y="409"/>
                                      <a:pt x="3889" y="408"/>
                                    </a:cubicBezTo>
                                    <a:cubicBezTo>
                                      <a:pt x="3894" y="403"/>
                                      <a:pt x="3894" y="403"/>
                                      <a:pt x="3894" y="403"/>
                                    </a:cubicBezTo>
                                    <a:cubicBezTo>
                                      <a:pt x="3893" y="419"/>
                                      <a:pt x="3892" y="435"/>
                                      <a:pt x="3892" y="450"/>
                                    </a:cubicBezTo>
                                    <a:cubicBezTo>
                                      <a:pt x="3892" y="617"/>
                                      <a:pt x="3892" y="617"/>
                                      <a:pt x="3892" y="617"/>
                                    </a:cubicBezTo>
                                    <a:cubicBezTo>
                                      <a:pt x="3908" y="617"/>
                                      <a:pt x="3908" y="617"/>
                                      <a:pt x="3908" y="617"/>
                                    </a:cubicBezTo>
                                    <a:cubicBezTo>
                                      <a:pt x="3908" y="388"/>
                                      <a:pt x="3908" y="388"/>
                                      <a:pt x="3908" y="388"/>
                                    </a:cubicBezTo>
                                    <a:cubicBezTo>
                                      <a:pt x="3894" y="388"/>
                                      <a:pt x="3894" y="388"/>
                                      <a:pt x="3894" y="388"/>
                                    </a:cubicBezTo>
                                    <a:lnTo>
                                      <a:pt x="3832" y="434"/>
                                    </a:lnTo>
                                    <a:close/>
                                    <a:moveTo>
                                      <a:pt x="1910" y="451"/>
                                    </a:moveTo>
                                    <a:cubicBezTo>
                                      <a:pt x="1902" y="456"/>
                                      <a:pt x="1894" y="465"/>
                                      <a:pt x="1887" y="477"/>
                                    </a:cubicBezTo>
                                    <a:cubicBezTo>
                                      <a:pt x="1886" y="477"/>
                                      <a:pt x="1886" y="477"/>
                                      <a:pt x="1886" y="477"/>
                                    </a:cubicBezTo>
                                    <a:cubicBezTo>
                                      <a:pt x="1885" y="447"/>
                                      <a:pt x="1885" y="447"/>
                                      <a:pt x="1885" y="447"/>
                                    </a:cubicBezTo>
                                    <a:cubicBezTo>
                                      <a:pt x="1872" y="447"/>
                                      <a:pt x="1872" y="447"/>
                                      <a:pt x="1872" y="447"/>
                                    </a:cubicBezTo>
                                    <a:cubicBezTo>
                                      <a:pt x="1872" y="617"/>
                                      <a:pt x="1872" y="617"/>
                                      <a:pt x="1872" y="617"/>
                                    </a:cubicBezTo>
                                    <a:cubicBezTo>
                                      <a:pt x="1887" y="617"/>
                                      <a:pt x="1887" y="617"/>
                                      <a:pt x="1887" y="617"/>
                                    </a:cubicBezTo>
                                    <a:cubicBezTo>
                                      <a:pt x="1887" y="523"/>
                                      <a:pt x="1887" y="523"/>
                                      <a:pt x="1887" y="523"/>
                                    </a:cubicBezTo>
                                    <a:cubicBezTo>
                                      <a:pt x="1887" y="504"/>
                                      <a:pt x="1892" y="489"/>
                                      <a:pt x="1901" y="476"/>
                                    </a:cubicBezTo>
                                    <a:cubicBezTo>
                                      <a:pt x="1910" y="464"/>
                                      <a:pt x="1922" y="458"/>
                                      <a:pt x="1937" y="458"/>
                                    </a:cubicBezTo>
                                    <a:cubicBezTo>
                                      <a:pt x="1944" y="458"/>
                                      <a:pt x="1952" y="459"/>
                                      <a:pt x="1959" y="460"/>
                                    </a:cubicBezTo>
                                    <a:cubicBezTo>
                                      <a:pt x="1962" y="446"/>
                                      <a:pt x="1962" y="446"/>
                                      <a:pt x="1962" y="446"/>
                                    </a:cubicBezTo>
                                    <a:cubicBezTo>
                                      <a:pt x="1953" y="444"/>
                                      <a:pt x="1946" y="443"/>
                                      <a:pt x="1938" y="443"/>
                                    </a:cubicBezTo>
                                    <a:cubicBezTo>
                                      <a:pt x="1927" y="443"/>
                                      <a:pt x="1918" y="446"/>
                                      <a:pt x="1910" y="451"/>
                                    </a:cubicBezTo>
                                    <a:close/>
                                    <a:moveTo>
                                      <a:pt x="2005" y="449"/>
                                    </a:moveTo>
                                    <a:cubicBezTo>
                                      <a:pt x="1997" y="449"/>
                                      <a:pt x="1993" y="455"/>
                                      <a:pt x="1993" y="465"/>
                                    </a:cubicBezTo>
                                    <a:cubicBezTo>
                                      <a:pt x="1993" y="470"/>
                                      <a:pt x="1994" y="474"/>
                                      <a:pt x="1997" y="477"/>
                                    </a:cubicBezTo>
                                    <a:cubicBezTo>
                                      <a:pt x="2005" y="480"/>
                                      <a:pt x="2005" y="480"/>
                                      <a:pt x="2005" y="480"/>
                                    </a:cubicBezTo>
                                    <a:cubicBezTo>
                                      <a:pt x="2009" y="480"/>
                                      <a:pt x="2012" y="479"/>
                                      <a:pt x="2015" y="477"/>
                                    </a:cubicBezTo>
                                    <a:cubicBezTo>
                                      <a:pt x="2017" y="474"/>
                                      <a:pt x="2018" y="470"/>
                                      <a:pt x="2018" y="465"/>
                                    </a:cubicBezTo>
                                    <a:cubicBezTo>
                                      <a:pt x="2018" y="455"/>
                                      <a:pt x="2014" y="449"/>
                                      <a:pt x="2005" y="449"/>
                                    </a:cubicBezTo>
                                    <a:close/>
                                    <a:moveTo>
                                      <a:pt x="2005" y="589"/>
                                    </a:moveTo>
                                    <a:cubicBezTo>
                                      <a:pt x="1997" y="589"/>
                                      <a:pt x="1993" y="594"/>
                                      <a:pt x="1993" y="604"/>
                                    </a:cubicBezTo>
                                    <a:cubicBezTo>
                                      <a:pt x="1993" y="615"/>
                                      <a:pt x="1997" y="620"/>
                                      <a:pt x="2005" y="620"/>
                                    </a:cubicBezTo>
                                    <a:cubicBezTo>
                                      <a:pt x="2014" y="620"/>
                                      <a:pt x="2018" y="615"/>
                                      <a:pt x="2018" y="604"/>
                                    </a:cubicBezTo>
                                    <a:cubicBezTo>
                                      <a:pt x="2018" y="594"/>
                                      <a:pt x="2014" y="589"/>
                                      <a:pt x="2005" y="589"/>
                                    </a:cubicBezTo>
                                    <a:close/>
                                    <a:moveTo>
                                      <a:pt x="3702" y="479"/>
                                    </a:moveTo>
                                    <a:cubicBezTo>
                                      <a:pt x="3693" y="479"/>
                                      <a:pt x="3680" y="481"/>
                                      <a:pt x="3664" y="484"/>
                                    </a:cubicBezTo>
                                    <a:cubicBezTo>
                                      <a:pt x="3671" y="403"/>
                                      <a:pt x="3671" y="403"/>
                                      <a:pt x="3671" y="403"/>
                                    </a:cubicBezTo>
                                    <a:cubicBezTo>
                                      <a:pt x="3766" y="403"/>
                                      <a:pt x="3766" y="403"/>
                                      <a:pt x="3766" y="403"/>
                                    </a:cubicBezTo>
                                    <a:cubicBezTo>
                                      <a:pt x="3766" y="388"/>
                                      <a:pt x="3766" y="388"/>
                                      <a:pt x="3766" y="388"/>
                                    </a:cubicBezTo>
                                    <a:cubicBezTo>
                                      <a:pt x="3656" y="388"/>
                                      <a:pt x="3656" y="388"/>
                                      <a:pt x="3656" y="388"/>
                                    </a:cubicBezTo>
                                    <a:cubicBezTo>
                                      <a:pt x="3647" y="493"/>
                                      <a:pt x="3647" y="493"/>
                                      <a:pt x="3647" y="493"/>
                                    </a:cubicBezTo>
                                    <a:cubicBezTo>
                                      <a:pt x="3657" y="499"/>
                                      <a:pt x="3657" y="499"/>
                                      <a:pt x="3657" y="499"/>
                                    </a:cubicBezTo>
                                    <a:cubicBezTo>
                                      <a:pt x="3671" y="495"/>
                                      <a:pt x="3686" y="493"/>
                                      <a:pt x="3699" y="493"/>
                                    </a:cubicBezTo>
                                    <a:cubicBezTo>
                                      <a:pt x="3719" y="493"/>
                                      <a:pt x="3735" y="497"/>
                                      <a:pt x="3747" y="507"/>
                                    </a:cubicBezTo>
                                    <a:cubicBezTo>
                                      <a:pt x="3759" y="517"/>
                                      <a:pt x="3765" y="530"/>
                                      <a:pt x="3765" y="547"/>
                                    </a:cubicBezTo>
                                    <a:cubicBezTo>
                                      <a:pt x="3765" y="565"/>
                                      <a:pt x="3759" y="579"/>
                                      <a:pt x="3747" y="590"/>
                                    </a:cubicBezTo>
                                    <a:cubicBezTo>
                                      <a:pt x="3735" y="601"/>
                                      <a:pt x="3719" y="606"/>
                                      <a:pt x="3699" y="606"/>
                                    </a:cubicBezTo>
                                    <a:cubicBezTo>
                                      <a:pt x="3689" y="606"/>
                                      <a:pt x="3679" y="605"/>
                                      <a:pt x="3671" y="603"/>
                                    </a:cubicBezTo>
                                    <a:cubicBezTo>
                                      <a:pt x="3662" y="600"/>
                                      <a:pt x="3652" y="596"/>
                                      <a:pt x="3641" y="591"/>
                                    </a:cubicBezTo>
                                    <a:cubicBezTo>
                                      <a:pt x="3641" y="607"/>
                                      <a:pt x="3641" y="607"/>
                                      <a:pt x="3641" y="607"/>
                                    </a:cubicBezTo>
                                    <a:cubicBezTo>
                                      <a:pt x="3647" y="611"/>
                                      <a:pt x="3656" y="614"/>
                                      <a:pt x="3666" y="616"/>
                                    </a:cubicBezTo>
                                    <a:cubicBezTo>
                                      <a:pt x="3676" y="619"/>
                                      <a:pt x="3687" y="620"/>
                                      <a:pt x="3699" y="620"/>
                                    </a:cubicBezTo>
                                    <a:cubicBezTo>
                                      <a:pt x="3724" y="620"/>
                                      <a:pt x="3744" y="613"/>
                                      <a:pt x="3759" y="600"/>
                                    </a:cubicBezTo>
                                    <a:cubicBezTo>
                                      <a:pt x="3773" y="587"/>
                                      <a:pt x="3781" y="569"/>
                                      <a:pt x="3781" y="545"/>
                                    </a:cubicBezTo>
                                    <a:cubicBezTo>
                                      <a:pt x="3781" y="525"/>
                                      <a:pt x="3774" y="509"/>
                                      <a:pt x="3760" y="497"/>
                                    </a:cubicBezTo>
                                    <a:cubicBezTo>
                                      <a:pt x="3746" y="485"/>
                                      <a:pt x="3726" y="479"/>
                                      <a:pt x="3702" y="479"/>
                                    </a:cubicBezTo>
                                    <a:close/>
                                  </a:path>
                                </a:pathLst>
                              </a:custGeom>
                              <a:solidFill>
                                <a:srgbClr val="9087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860077A" id="Papier 18" o:spid="_x0000_s1026" editas="canvas" style="position:absolute;margin-left:133.35pt;margin-top:0;width:184.55pt;height:161pt;z-index:-251658238;mso-position-horizontal:right;mso-position-horizontal-relative:page;mso-position-vertical:bottom;mso-position-vertical-relative:page" coordsize="23431,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">
                    <v:shape id="_x0000_s1027" type="#_x0000_t75" style="position:absolute;width:23431;height:20447;visibility:visible;mso-wrap-style:square">
                      <v:fill o:detectmouseclick="t"/>
                      <v:path o:connecttype="none"/>
                    </v:shape>
                    <v:rect id="Rectangle 16" o:spid="_x0000_s1028" style="position:absolute;left:734;top:1318;width:22686;height:19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Freeform 17" o:spid="_x0000_s1029" style="position:absolute;left:11150;top:2804;width:7785;height:4439;visibility:visible;mso-wrap-style:square;v-text-anchor:top" coordsize="2451,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" path="m1178,26v,-10,3,-15,10,-15c1195,15,1195,15,1195,15v2,3,3,7,3,11c1198,31,1197,35,1195,38v-7,4,-7,4,-7,4c1181,42,1178,37,1178,26xm1326,234v-10,-9,-14,-21,-14,-36c1312,182,1319,169,1332,160v14,-9,34,-14,60,-15c1425,144,1425,144,1425,144v,-11,,-11,,-11c1425,117,1421,105,1415,96v-7,-8,-17,-12,-32,-12c1367,84,1351,89,1334,97v-5,-13,-5,-13,-5,-13c1347,75,1366,71,1384,71v18,,32,5,42,14c1435,95,1439,110,1439,131v,113,,113,,113c1428,244,1428,244,1428,244v-4,-27,-4,-27,-4,-27c1423,217,1423,217,1423,217v-9,11,-17,18,-26,23c1388,244,1377,247,1365,247v-17,,-30,-5,-39,-13xm1328,199v,11,3,19,10,25c1344,230,1354,233,1366,233v18,,32,-6,42,-16c1419,207,1424,192,1424,174v,-17,,-17,,-17c1394,158,1394,158,1394,158v-23,2,-40,5,-51,12c1333,176,1328,186,1328,199xm1268,v-15,,-15,,-15,c1253,244,1253,244,1253,244v15,,15,,15,l1268,xm1180,244v16,,16,,16,c1196,74,1196,74,1196,74v-16,,-16,,-16,l1180,244xm920,205v-6,-14,-9,-29,-9,-47c911,131,917,109,931,94,944,78,963,70,986,70v23,,42,8,55,24c1054,110,1061,131,1061,158v,28,-7,50,-20,65c1027,239,1009,247,985,247v-15,,-28,-4,-39,-11c934,229,926,218,920,205xm927,158v,24,5,42,15,55c952,226,967,233,986,233v18,,33,-7,43,-20c1040,200,1045,182,1045,158v,-23,-6,-41,-16,-54c1019,91,1004,84,985,84v-18,,-33,7,-43,20c932,117,927,135,927,158xm709,42v7,-4,7,-4,7,-4c718,35,719,31,719,26v,-4,-1,-8,-3,-11c709,11,709,11,709,11v-7,,-10,5,-10,15c699,37,702,42,709,42xm701,244v16,,16,,16,c717,74,717,74,717,74v-16,,-16,,-16,l701,244xm826,244c892,74,892,74,892,74v-16,,-16,,-16,c832,189,832,189,832,189v-4,12,-9,25,-13,39c818,228,818,228,818,228v-3,-11,-7,-24,-13,-39c761,74,761,74,761,74v-16,,-16,,-16,c811,244,811,244,811,244r15,xm1495,234v-9,-9,-14,-21,-14,-36c1481,182,1488,169,1502,160v14,-9,34,-14,60,-15c1594,144,1594,144,1594,144v,-11,,-11,,-11c1594,117,1591,105,1584,96v-6,-8,-17,-12,-31,-12c1537,84,1521,89,1504,97v-6,-13,-6,-13,-6,-13c1517,75,1535,71,1553,71v19,,33,5,42,14c1604,95,1609,110,1609,131v,113,,113,,113c1598,244,1598,244,1598,244v-4,-27,-4,-27,-4,-27c1592,217,1592,217,1592,217v-8,11,-17,18,-26,23c1557,244,1546,247,1534,247v-16,,-29,-5,-39,-13xm1498,199v,11,3,19,10,25c1514,230,1523,233,1535,233v18,,33,-6,43,-16c1588,207,1594,192,1594,174v,-17,,-17,,-17c1564,158,1564,158,1564,158v-24,2,-41,5,-51,12c1503,176,1498,186,1498,199xm1123,v-15,,-15,,-15,c1108,244,1108,244,1108,244v15,,15,,15,l1123,xm581,244v16,,16,,16,c597,30,597,30,597,30v74,,74,,74,c671,15,671,15,671,15v-164,,-164,,-164,c507,30,507,30,507,30v74,,74,,74,l581,244xm2068,229v-122,,-122,,-122,c1946,228,1946,228,1946,228v59,-60,59,-60,59,-60c2025,147,2039,130,2047,115v7,-14,11,-28,11,-43c2058,53,2052,38,2041,28,2030,17,2014,12,1994,12v-23,,-44,8,-63,24c1939,47,1939,47,1939,47v17,-14,36,-21,55,-21c2008,26,2020,30,2029,39v9,8,13,19,13,33c2042,81,2040,90,2037,99v-3,8,-8,17,-15,27c2015,135,2003,149,1986,166v-61,64,-61,64,-61,64c1925,244,1925,244,1925,244v143,,143,,143,l2068,229xm1680,150v,-23,4,-40,14,-50c1703,90,1718,84,1738,84v15,,27,4,34,12c1779,104,1783,116,1783,133v,111,,111,,111c1798,244,1798,244,1798,244v,-112,,-112,,-112c1798,91,1779,70,1740,70v-28,,-48,9,-59,27c1680,97,1680,97,1680,97v-3,-23,-3,-23,-3,-23c1664,74,1664,74,1664,74v,170,,170,,170c1680,244,1680,244,1680,244r,-94xm2353,247v26,,46,-7,61,-20c2428,214,2436,196,2436,172v,-20,-7,-36,-21,-48c2401,112,2381,106,2357,106v-9,,-22,2,-38,5c2326,30,2326,30,2326,30v95,,95,,95,c2421,15,2421,15,2421,15v-110,,-110,,-110,c2302,120,2302,120,2302,120v10,6,10,6,10,6c2326,122,2340,120,2354,120v20,,36,4,48,14c2414,144,2420,157,2420,174v,18,-6,32,-18,43c2389,228,2373,233,2353,233v-9,,-19,-1,-28,-3c2317,227,2307,223,2295,218v,16,,16,,16c2302,238,2311,241,2321,243v10,3,21,4,32,4xm2127,217v-12,-20,-19,-49,-19,-88c2108,89,2114,59,2126,40v12,-19,31,-29,55,-29c2205,11,2224,21,2236,41v13,20,19,49,19,88c2255,169,2249,198,2237,218v-12,19,-31,29,-56,29c2157,247,2139,237,2127,217xm2125,129v,35,5,61,14,78c2148,224,2162,233,2181,233v20,,34,-9,43,-27c2233,189,2238,163,2238,129v,-34,-5,-60,-14,-77c2215,34,2201,26,2181,26v-19,,-34,8,-42,26c2130,69,2125,95,2125,129xm2219,481v-1,,-1,,-1,c2215,458,2215,458,2215,458v-13,,-13,,-13,c2202,628,2202,628,2202,628v15,,15,,15,c2217,534,2217,534,2217,534v,-23,4,-40,12,-50c2238,474,2251,468,2268,468v27,,40,15,40,43c2308,628,2308,628,2308,628v16,,16,,16,c2324,528,2324,528,2324,528v,-21,4,-36,12,-45c2344,473,2357,468,2375,468v13,,23,4,29,12c2411,487,2414,500,2414,516v,112,,112,,112c2429,628,2429,628,2429,628v,-112,,-112,,-112c2429,495,2425,479,2415,469v-9,-10,-23,-15,-41,-15c2362,454,2351,457,2342,462v-9,5,-17,13,-22,23c2319,485,2319,485,2319,485v-8,-21,-25,-31,-52,-31c2257,454,2247,457,2239,461v-9,5,-15,12,-20,20xm547,613v-122,,-122,,-122,c425,612,425,612,425,612v59,-60,59,-60,59,-60c504,531,518,514,525,499v8,-14,12,-28,12,-43c537,437,531,422,520,412,508,401,493,396,473,396v-23,,-44,8,-64,24c418,431,418,431,418,431v17,-14,36,-21,55,-21c487,410,498,414,507,423v9,8,14,19,14,33c521,465,519,474,516,483v-3,8,-8,17,-15,27c494,519,482,533,465,550v-61,64,-61,64,-61,64c404,628,404,628,404,628v143,,143,,143,l547,613xm1321,628v-17,,-17,,-17,c1395,398,1395,398,1395,398v11,,11,,11,c1496,628,1496,628,1496,628v-18,,-18,,-18,c1446,547,1446,547,1446,547v-93,,-93,,-93,l1321,628xm1359,533v82,,82,,82,c1410,450,1410,450,1410,450v-3,-6,-6,-15,-10,-27c1397,433,1394,442,1391,451r-32,82xm1664,534v,-23,5,-40,14,-50c1688,474,1702,468,1723,468v15,,26,4,33,12c1763,488,1767,500,1767,517v,111,,111,,111c1782,628,1782,628,1782,628v,-112,,-112,,-112c1782,475,1763,454,1724,454v-28,,-47,9,-58,27c1665,481,1665,481,1665,481v-3,-23,-3,-23,-3,-23c1649,458,1649,458,1649,458v,170,,170,,170c1664,628,1664,628,1664,628r,-94xm1053,399v-17,,-17,,-17,c1121,628,1121,628,1121,628v14,,14,,14,c1220,399,1220,399,1220,399v-17,,-17,,-17,c1140,571,1140,571,1140,571v-6,16,-10,29,-12,36c1125,596,1119,578,1110,555l1053,399xm576,559c689,398,689,398,689,398v19,,19,,19,c708,556,708,556,708,556v39,,39,,39,c747,569,747,569,747,569v-39,,-39,,-39,c708,628,708,628,708,628v-15,,-15,,-15,c693,569,693,569,693,569v-117,,-117,,-117,l576,559xm595,556v98,,98,,98,c693,491,693,491,693,491v,-32,1,-58,3,-80c694,411,694,411,694,411v-2,4,-8,14,-19,30l595,556xm367,569v,18,-7,34,-20,45c334,625,316,631,294,631v-23,,-41,-6,-53,-16c229,604,223,589,223,569v,-14,4,-26,13,-36c244,523,258,514,276,507v-17,-8,-29,-17,-36,-25c233,473,230,462,230,450v,-11,3,-21,8,-29c244,413,252,406,261,402v10,-5,21,-7,34,-7c314,395,330,400,341,410v12,10,18,23,18,40c359,462,356,472,348,481v-7,9,-19,17,-36,25c332,514,347,523,355,533v8,10,12,22,12,36xm296,500v17,-6,29,-14,36,-22c340,471,344,461,344,450v,-13,-5,-23,-14,-30c322,413,310,409,294,409v-14,,-26,4,-35,11c250,427,246,437,246,450v,7,1,14,5,19c254,475,259,480,265,484v6,5,16,10,31,16xm351,570v,-13,-4,-24,-12,-32c330,530,315,522,291,513v-19,7,-32,16,-40,25c243,546,239,558,239,571v,15,4,26,14,34c263,613,277,617,294,617v17,,31,-5,41,-13c346,596,351,584,351,570xm1018,562v,21,-7,37,-21,49c983,622,963,628,937,628v-70,,-70,,-70,c867,399,867,399,867,399v63,,63,,63,c958,399,979,404,992,413v14,10,20,25,20,44c1012,470,1008,481,1000,490v-8,9,-20,14,-35,17c965,508,965,508,965,508v18,3,31,8,40,17c1013,534,1018,546,1018,562xm883,501v51,,51,,51,c955,501,971,497,980,490v10,-7,15,-18,15,-33c995,441,990,430,979,423v-11,-6,-28,-10,-50,-10c883,413,883,413,883,413r,88xm1001,562v,-31,-23,-47,-67,-47c883,515,883,515,883,515v,98,,98,,98c937,613,937,613,937,613v42,,64,-17,64,-51xm1562,462v-8,5,-15,14,-22,26c1539,488,1539,488,1539,488v-2,-30,-2,-30,-2,-30c1524,458,1524,458,1524,458v,170,,170,,170c1539,628,1539,628,1539,628v,-94,,-94,,-94c1539,515,1544,499,1553,487v10,-12,22,-18,36,-18c1597,469,1604,470,1611,471v3,-14,3,-14,3,-14c1606,455,1598,454,1591,454v-11,,-21,3,-29,8xm1853,534v,-23,4,-40,14,-50c1876,474,1891,468,1912,468v15,,26,4,33,12c1952,488,1956,500,1956,517v,111,,111,,111c1971,628,1971,628,1971,628v,-112,,-112,,-112c1971,475,1952,454,1913,454v-14,,-26,3,-36,7c1867,466,1859,473,1853,483v-1,,-1,,-1,c1853,462,1853,462,1853,462v,-78,,-78,,-78c1837,384,1837,384,1837,384v,244,,244,,244c1853,628,1853,628,1853,628r,-94xm187,555v,24,-7,42,-19,55c155,624,138,631,116,631v-23,,-41,-9,-54,-27c48,587,42,562,42,530v,-29,4,-54,12,-75c62,435,73,420,88,410v15,-10,33,-14,54,-14c151,396,160,397,169,399v,14,,14,,14c161,410,152,409,141,409v-26,,-46,9,-60,27c67,455,59,482,57,517v2,,2,,2,c67,507,76,499,86,494v10,-5,21,-8,32,-8c140,486,156,493,168,505v12,12,19,29,19,50xm170,555v,-18,-4,-31,-14,-41c147,504,134,499,118,499v-11,,-20,3,-30,7c79,511,72,517,67,525v-6,8,-8,16,-8,24c59,560,61,571,66,582v5,11,12,19,21,26c96,614,106,617,116,617v17,,31,-5,40,-16c166,590,170,575,170,555xm2036,479v14,-16,32,-25,54,-25c2110,454,2126,461,2138,475v11,14,17,33,17,57c2155,545,2155,545,2155,545v-122,,-122,,-122,c2033,568,2038,586,2049,598v11,12,26,19,46,19c2104,617,2113,616,2120,615v8,-2,17,-5,28,-9c2148,620,2148,620,2148,620v-9,4,-18,7,-26,8c2113,630,2104,631,2095,631v-25,,-44,-8,-58,-23c2023,593,2016,571,2016,544v,-27,7,-49,20,-65xm2051,484v-10,11,-16,27,-18,47c2138,531,2138,531,2138,531v,-20,-4,-35,-12,-46c2117,474,2105,468,2090,468v-16,,-29,6,-39,16xm2451,940v,13,,13,,13c2412,953,2412,953,2412,953v,59,,59,,59c2397,1012,2397,1012,2397,1012v,-59,,-59,,-59c2280,953,2280,953,2280,953v,-10,,-10,,-10c2393,782,2393,782,2393,782v19,,19,,19,c2412,940,2412,940,2412,940r39,xm2400,795v-2,,-2,,-2,c2396,799,2390,809,2379,825v-81,115,-81,115,-81,115c2397,940,2397,940,2397,940v,-66,,-66,,-66c2397,843,2398,817,2400,795xm2255,783v-148,,-148,,-148,c2107,798,2107,798,2107,798v130,,130,,130,c2143,1012,2143,1012,2143,1012v18,,18,,18,c2255,794,2255,794,2255,794r,-11xm1939,829v9,12,9,12,9,12c1978,817,1994,804,1996,803v5,-5,5,-5,5,-5c2000,814,1999,830,1999,845v,167,,167,,167c2014,1012,2014,1012,2014,1012v,-229,,-229,,-229c2001,783,2001,783,2001,783r-62,46xm1035,965v,17,4,30,11,38c1053,1011,1064,1015,1079,1015v10,,19,-2,26,-4c1105,998,1105,998,1105,998v-7,2,-16,3,-25,3c1070,1001,1063,998,1058,992v-5,-7,-7,-16,-7,-29c1051,855,1051,855,1051,855v50,,50,,50,c1101,842,1101,842,1101,842v-50,,-50,,-50,c1051,801,1051,801,1051,801v-8,,-8,,-8,c1035,839,1035,839,1035,839v-25,7,-25,7,-25,7c1010,855,1010,855,1010,855v25,,25,,25,l1035,965xm970,932v-7,-4,-18,-9,-33,-15c918,911,906,905,900,900v-7,-6,-10,-13,-10,-22c890,870,894,864,902,859v8,-4,19,-7,33,-7c950,852,965,856,982,863v5,-14,5,-14,5,-14c971,842,954,838,935,838v-19,,-34,4,-44,11c880,857,875,867,875,880v,8,1,14,5,20c883,906,888,911,895,915v7,4,19,10,36,16c947,937,958,942,965,948v7,6,11,13,11,22c976,979,971,986,963,992v-9,5,-22,8,-39,8c905,1000,887,996,870,987v,17,,17,,17c884,1011,902,1015,924,1015v22,,38,-4,50,-13c985,994,991,982,991,967v,-7,-2,-14,-5,-20c982,942,977,937,970,932xm1756,829v9,12,9,12,9,12c1796,817,1812,804,1813,803v5,-5,5,-5,5,-5c1817,814,1816,830,1816,845v,167,,167,,167c1832,1012,1832,1012,1832,1012v,-229,,-229,,-229c1818,783,1818,783,1818,783r-62,46xm652,849v,22,-7,39,-22,50c615,911,594,917,566,917v-35,,-35,,-35,c531,1012,531,1012,531,1012v-16,,-16,,-16,c515,783,515,783,515,783v56,,56,,56,c625,783,652,805,652,849xm635,849v,-17,-5,-30,-16,-39c608,802,591,797,569,797v-38,,-38,,-38,c531,903,531,903,531,903v31,,31,,31,c588,903,606,899,618,891v11,-9,17,-23,17,-42xm839,926v,28,-7,50,-21,65c805,1007,786,1015,763,1015v-15,,-28,-4,-40,-11c712,997,703,986,697,973v-6,-14,-9,-29,-9,-47c688,899,695,877,708,862v14,-16,32,-24,56,-24c787,838,805,846,819,862v13,16,20,37,20,64xm822,926v,-23,-5,-41,-15,-54c796,859,782,852,763,852v-19,,-33,7,-43,20c710,885,704,903,704,926v,24,6,42,16,55c730,994,745,1001,763,1001v19,,34,-7,44,-20c817,968,822,950,822,926xm1267,861v12,15,18,37,18,65c1285,955,1279,976,1266,992v-12,15,-30,23,-53,23c1201,1015,1190,1012,1180,1007v-9,-5,-17,-12,-23,-21c1156,986,1156,986,1156,986v-4,26,-4,26,-4,26c1142,1012,1142,1012,1142,1012v,-244,,-244,,-244c1157,768,1157,768,1157,768v,61,,61,,61c1157,839,1157,847,1157,855v-1,13,-1,13,-1,13c1157,868,1157,868,1157,868v7,-10,15,-18,24,-22c1190,841,1201,838,1214,838v23,,41,8,53,23xm1269,926v,-49,-19,-74,-56,-74c1193,852,1179,858,1170,870v-8,11,-13,30,-13,56c1157,929,1157,929,1157,929v,26,5,44,14,55c1180,995,1194,1001,1213,1001v19,,33,-7,42,-20c1264,968,1269,950,1269,926xm1605,932v-6,-4,-18,-9,-33,-15c1554,911,1541,905,1535,900v-6,-6,-9,-13,-9,-22c1526,870,1530,864,1538,859v8,-4,19,-7,33,-7c1585,852,1601,856,1617,863v6,-14,6,-14,6,-14c1607,842,1589,838,1571,838v-19,,-34,4,-45,11c1515,857,1510,867,1510,880v,8,2,14,5,20c1519,906,1524,911,1531,915v7,4,19,10,36,16c1582,937,1594,942,1601,948v7,6,10,13,10,22c1611,979,1607,986,1598,992v-9,5,-21,8,-38,8c1541,1000,1523,996,1506,987v,17,,17,,17c1519,1011,1537,1015,1560,1015v21,,38,-4,49,-13c1621,994,1626,982,1626,967v,-7,-1,-14,-5,-20c1618,942,1612,937,1605,932xm1330,842v,111,,111,,111c1330,994,1350,1015,1388,1015v29,,48,-9,59,-27c1448,988,1448,988,1448,988v3,24,3,24,3,24c1464,1012,1464,1012,1464,1012v,-170,,-170,,-170c1449,842,1449,842,1449,842v,93,,93,,93c1449,958,1444,975,1435,985v-10,10,-25,16,-45,16c1375,1001,1364,997,1357,989v-8,-8,-11,-20,-11,-37c1346,842,1346,842,1346,842r-16,xm1406,1166v90,230,90,230,90,230c1478,1396,1478,1396,1478,1396v-32,-81,-32,-81,-32,-81c1353,1315,1353,1315,1353,1315v-32,81,-32,81,-32,81c1304,1396,1304,1396,1304,1396v91,-230,91,-230,91,-230l1406,1166xm1410,1218v-3,-6,-6,-15,-10,-27c1397,1201,1394,1210,1391,1219v-32,82,-32,82,-32,82c1441,1301,1441,1301,1441,1301r-31,-83xm1724,1222v-28,,-47,9,-58,27c1665,1249,1665,1249,1665,1249v-3,-23,-3,-23,-3,-23c1649,1226,1649,1226,1649,1226v,170,,170,,170c1664,1396,1664,1396,1664,1396v,-94,,-94,,-94c1664,1279,1669,1262,1678,1252v10,-10,24,-16,45,-16c1738,1236,1749,1240,1756,1248v7,8,11,20,11,37c1767,1396,1767,1396,1767,1396v15,,15,,15,c1782,1284,1782,1284,1782,1284v,-41,-19,-62,-58,-62xm1913,1222v-14,,-26,3,-36,7c1867,1234,1859,1241,1853,1251v-1,,-1,,-1,c1853,1230,1853,1230,1853,1230v,-78,,-78,,-78c1837,1152,1837,1152,1837,1152v,244,,244,,244c1853,1396,1853,1396,1853,1396v,-94,,-94,,-94c1853,1279,1858,1262,1867,1252v9,-10,24,-16,45,-16c1927,1236,1938,1240,1945,1248v7,8,11,20,11,37c1956,1396,1956,1396,1956,1396v15,,15,,15,c1971,1284,1971,1284,1971,1284v,-41,-19,-62,-58,-62xm2138,1243v11,14,17,33,17,57c2155,1313,2155,1313,2155,1313v-122,,-122,,-122,c2033,1336,2038,1354,2049,1366v11,12,26,19,46,19c2104,1385,2113,1384,2120,1383v8,-2,17,-5,28,-9c2148,1388,2148,1388,2148,1388v-9,4,-18,7,-26,8c2113,1398,2105,1399,2095,1399v-25,,-44,-8,-58,-23c2023,1361,2016,1339,2016,1312v,-27,7,-49,20,-65c2050,1231,2068,1222,2090,1222v20,,36,7,48,21xm2138,1299v,-20,-4,-35,-12,-46c2117,1242,2105,1236,2090,1236v-16,,-29,6,-39,16c2041,1263,2035,1279,2033,1299r105,xm2374,1222v-12,,-23,3,-32,8c2333,1235,2325,1243,2320,1253v-1,,-1,,-1,c2311,1232,2294,1222,2267,1222v-10,,-20,3,-28,7c2230,1234,2224,1241,2219,1249v-1,,-1,,-1,c2215,1226,2215,1226,2215,1226v-13,,-13,,-13,c2202,1396,2202,1396,2202,1396v15,,15,,15,c2217,1302,2217,1302,2217,1302v,-23,4,-40,12,-50c2238,1242,2251,1236,2268,1236v27,,40,15,40,43c2308,1396,2308,1396,2308,1396v16,,16,,16,c2324,1296,2324,1296,2324,1296v,-21,4,-36,12,-45c2344,1241,2357,1236,2375,1236v13,,23,4,29,12c2411,1255,2414,1268,2414,1284v,112,,112,,112c2429,1396,2429,1396,2429,1396v,-112,,-112,,-112c2429,1263,2425,1247,2415,1237v-9,-10,-23,-15,-41,-15xm1562,1230v-8,5,-15,14,-22,26c1539,1256,1539,1256,1539,1256v-2,-30,-2,-30,-2,-30c1524,1226,1524,1226,1524,1226v,170,,170,,170c1540,1396,1540,1396,1540,1396v,-94,,-94,,-94c1540,1283,1544,1267,1553,1255v10,-12,22,-18,36,-18c1597,1237,1604,1238,1611,1239v3,-14,3,-14,3,-14c1606,1223,1598,1222,1591,1222v-11,,-21,3,-29,8xm313,1301v9,10,13,22,13,36c326,1355,319,1371,306,1382v-13,11,-31,17,-53,17c230,1399,212,1393,200,1383v-12,-11,-19,-26,-19,-46c181,1323,186,1311,194,1301v9,-10,22,-19,41,-26c218,1267,206,1258,199,1250v-7,-9,-10,-20,-10,-32c189,1207,192,1197,197,1189v6,-8,13,-15,23,-19c230,1165,241,1163,253,1163v20,,35,5,47,15c312,1188,318,1201,318,1218v,12,-4,22,-11,31c300,1258,288,1266,271,1274v20,8,34,17,42,27xm255,1268v17,-6,29,-14,36,-22c299,1239,302,1229,302,1218v,-13,-4,-23,-13,-30c280,1181,268,1177,253,1177v-15,,-26,4,-35,11c209,1195,204,1205,204,1218v,7,2,14,5,19c213,1243,217,1248,224,1252v6,5,16,10,31,16xm310,1338v,-13,-4,-24,-13,-32c289,1298,274,1290,250,1281v-19,7,-33,16,-41,25c201,1314,197,1326,197,1339v,15,5,26,15,34c222,1381,235,1385,253,1385v17,,31,-5,41,-13c304,1364,310,1352,310,1338xm491,1193v13,20,19,49,19,88c510,1321,504,1350,492,1370v-13,19,-31,29,-56,29c412,1399,394,1389,382,1369v-13,-20,-19,-49,-19,-88c363,1241,369,1211,381,1192v12,-19,31,-28,55,-28c460,1164,479,1173,491,1193xm493,1281v,-34,-5,-60,-14,-77c470,1186,456,1178,436,1178v-20,,-34,8,-43,26c384,1221,380,1247,380,1281v,35,5,61,14,78c403,1376,417,1385,436,1385v20,,34,-9,43,-27c488,1341,493,1315,493,1281xm1172,1196v19,19,28,47,28,83c1200,1317,1190,1346,1170,1366v-20,20,-50,30,-88,30c1027,1396,1027,1396,1027,1396v,-229,,-229,,-229c1089,1167,1089,1167,1089,1167v36,,64,10,83,29xm1183,1280v,-33,-8,-58,-25,-74c1141,1189,1117,1181,1085,1181v-42,,-42,,-42,c1043,1381,1043,1381,1043,1381v38,,38,,38,c1149,1381,1183,1348,1183,1280xm127,1273v12,12,18,29,18,50c145,1347,139,1365,126,1378v-12,14,-29,21,-51,21c52,1399,34,1390,20,1372,7,1355,,1330,,1298v,-29,4,-54,12,-75c20,1203,32,1188,47,1178v15,-10,32,-14,53,-14c110,1164,119,1165,127,1167v,14,,14,,14c120,1178,110,1177,100,1177v-26,,-46,9,-60,27c25,1223,17,1250,16,1285v2,,2,,2,c25,1275,35,1267,45,1262v10,-5,21,-8,32,-8c98,1254,115,1261,127,1273xm129,1323v,-18,-5,-31,-14,-41c106,1272,93,1267,77,1267v-11,,-21,3,-30,7c38,1279,31,1285,25,1293v-5,8,-8,16,-8,24c17,1328,20,1339,25,1350v5,11,12,19,21,26c55,1382,64,1385,75,1385v17,,30,-5,40,-16c124,1358,129,1343,129,1323xm559,1214v9,11,9,11,9,11c598,1201,615,1188,616,1187v5,-5,5,-5,5,-5c620,1198,619,1214,619,1229v,167,,167,,167c635,1396,635,1396,635,1396v,-229,,-229,,-229c621,1167,621,1167,621,1167r-62,47xm964,1293v8,9,13,21,13,37c977,1351,970,1367,956,1379v-14,11,-34,17,-60,17c826,1396,826,1396,826,1396v,-229,,-229,,-229c889,1167,889,1167,889,1167v28,,49,5,62,14c964,1191,971,1206,971,1225v,13,-4,24,-12,33c951,1267,939,1272,923,1275v,1,,1,,1c942,1279,955,1284,964,1293xm842,1269v50,,50,,50,c914,1269,930,1265,939,1258v10,-7,15,-18,15,-33c954,1209,948,1198,937,1191v-11,-6,-27,-10,-49,-10c842,1181,842,1181,842,1181r,88xm959,1330v,-31,-22,-47,-67,-47c842,1283,842,1283,842,1283v,98,,98,,98c896,1381,896,1381,896,1381v42,,63,-17,63,-51xe" fillcolor="#73b736" stroked="f">
                      <v:path arrowok="t" o:connecttype="custom" o:connectlocs="439282,26651;433882,73925;374803,23478;326841,67579;227740,23478;470409,62820;505666,68848;351934,77415;636847,53302;656858,77415;528536,77415;747700,38073;716255,40928;703549,145311;766758,199247;166756,158319;173743,194488;431659,169107;528536,199247;224882,176404;188990,176404;110535,152608;107676,170693;321441,144994;296666,163396;511701,149436;588250,153243;53679,126592;18740,174183;682268,192267;766122,302361;761358,277297;634941,321080;349710,267144;311912,273807;309371,317908;200107,285228;201695,269365;223611,293795;367497,243666;398625,311245;497725,295381;459610,313466;469456,442913;528853,396274;596191,389929;626048,407379;646694,395639;704820,396274;763581,395957;493279,398178;60032,386439;64796,386439;156274,434664;156591,406427;375756,406110;5717,407696;177555,385169;262362,370258;267444,402620" o:connectangles="0,0,0,0,0,0,0,0,0,0,0,0,0,0,0,0,0,0,0,0,0,0,0,0,0,0,0,0,0,0,0,0,0,0,0,0,0,0,0,0,0,0,0,0,0,0,0,0,0,0,0,0,0,0,0,0,0,0,0,0"/>
                      <o:lock v:ext="edit" verticies="t"/>
                    </v:shape>
                    <v:shape id="Freeform 18" o:spid="_x0000_s1030" style="position:absolute;left:10451;top:8900;width:8427;height:3220;visibility:visible;mso-wrap-style:square;v-text-anchor:top" coordsize="2653,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" path="m751,231v,-10,4,-15,13,-15c772,216,776,221,776,231v,11,-4,16,-12,16c755,247,751,242,751,231xm2375,247v9,,13,-5,13,-16c2388,221,2384,216,2375,216v-8,,-12,5,-12,15c2363,242,2367,247,2375,247xm2457,150v,-23,5,-40,15,-50c2481,90,2496,84,2516,84v15,,26,4,34,12c2557,104,2560,116,2560,133v,111,,111,,111c2576,244,2576,244,2576,244v,-112,,-112,,-112c2576,91,2556,70,2518,70v-28,,-48,9,-59,27c2458,97,2458,97,2458,97v-3,-23,-3,-23,-3,-23c2442,74,2442,74,2442,74v,170,,170,,170c2457,244,2457,244,2457,244r,-94xm982,205v-6,-14,-9,-29,-9,-47c973,131,979,109,993,94v13,-16,32,-24,55,-24c1071,70,1090,78,1103,94v13,16,20,37,20,64c1123,186,1116,208,1103,223v-14,16,-32,24,-56,24c1032,247,1019,243,1008,236v-12,-7,-20,-18,-26,-31xm989,158v,24,5,42,15,55c1014,226,1029,233,1048,233v18,,33,-7,43,-20c1102,200,1107,182,1107,158v,-23,-6,-41,-16,-54c1081,91,1066,84,1047,84v-18,,-33,7,-43,20c994,117,989,135,989,158xm243,74v-26,97,-26,97,-26,97c209,201,205,219,204,226v-1,,-1,,-1,c202,218,197,201,190,177,156,74,156,74,156,74v-14,,-14,,-14,c107,177,107,177,107,177v-3,8,-7,24,-13,49c93,226,93,226,93,226,91,214,87,196,80,172,53,74,53,74,53,74v-16,,-16,,-16,c85,244,85,244,85,244v16,,16,,16,c138,130,138,130,138,130v7,-22,7,-22,7,-22c149,96,149,96,149,96v1,,1,,1,c153,111,156,122,159,130v37,114,37,114,37,114c212,244,212,244,212,244,258,74,258,74,258,74r-15,xm2646,v-15,,-15,,-15,c2631,244,2631,244,2631,244v15,,15,,15,l2646,xm332,244c370,130,370,130,370,130v7,-22,7,-22,7,-22c380,96,380,96,380,96v1,,1,,1,c385,111,388,122,390,130v37,114,37,114,37,114c444,244,444,244,444,244,490,74,490,74,490,74v-16,,-16,,-16,c448,171,448,171,448,171v-7,30,-12,48,-12,55c435,226,435,226,435,226v-2,-8,-7,-25,-14,-49c388,74,388,74,388,74v-14,,-14,,-14,c339,177,339,177,339,177v-3,8,-8,24,-14,49c324,226,324,226,324,226v-2,-12,-6,-30,-12,-54c285,74,285,74,285,74v-17,,-17,,-17,c317,244,317,244,317,244r15,xm563,244c601,130,601,130,601,130v7,-22,7,-22,7,-22c611,96,611,96,611,96v1,,1,,1,c616,111,619,122,622,130v37,114,37,114,37,114c675,244,675,244,675,244,721,74,721,74,721,74v-16,,-16,,-16,c679,171,679,171,679,171v-7,30,-11,48,-12,55c666,226,666,226,666,226v-2,-8,-6,-25,-14,-49c619,74,619,74,619,74v-14,,-14,,-14,c570,177,570,177,570,177v-3,8,-7,24,-13,49c556,226,556,226,556,226v-2,-12,-7,-30,-13,-54c516,74,516,74,516,74v-17,,-17,,-17,c548,244,548,244,548,244r15,xm2192,150v,-23,5,-40,15,-50c2216,90,2231,84,2251,84v15,,26,4,34,12c2292,104,2295,116,2295,133v,111,,111,,111c2311,244,2311,244,2311,244v,-112,,-112,,-112c2311,91,2291,70,2253,70v-28,,-48,9,-59,27c2193,97,2193,97,2193,97v-3,-23,-3,-23,-3,-23c2177,74,2177,74,2177,74v,170,,170,,170c2192,244,2192,244,2192,244r,-94xm1828,150v,-23,5,-40,14,-50c1852,90,1866,84,1887,84v15,,26,4,33,12c1927,104,1931,116,1931,133v,111,,111,,111c1946,244,1946,244,1946,244v,-112,,-112,,-112c1946,91,1927,70,1888,70v-28,,-47,9,-58,27c1829,97,1829,97,1829,97v-3,-23,-3,-23,-3,-23c1813,74,1813,74,1813,74v,170,,170,,170c1828,244,1828,244,1828,244r,-94xm1644,234v-10,-9,-14,-21,-14,-36c1630,182,1637,169,1651,160v13,-9,33,-14,59,-15c1743,144,1743,144,1743,144v,-11,,-11,,-11c1743,117,1739,105,1733,96v-7,-8,-17,-12,-32,-12c1685,84,1669,89,1652,97v-5,-13,-5,-13,-5,-13c1665,75,1684,71,1702,71v18,,32,5,42,14c1753,95,1757,110,1757,131v,113,,113,,113c1746,244,1746,244,1746,244v-4,-27,-4,-27,-4,-27c1741,217,1741,217,1741,217v-9,11,-17,18,-26,23c1706,244,1695,247,1683,247v-17,,-30,-5,-39,-13xm1646,199v,11,3,19,10,25c1662,230,1672,233,1684,233v18,,32,-6,42,-16c1737,207,1742,192,1742,174v,-17,,-17,,-17c1712,158,1712,158,1712,158v-23,2,-40,5,-51,12c1651,176,1646,186,1646,199xm1185,150v,-23,4,-40,13,-50c1206,90,1219,84,1237,84v26,,39,15,39,43c1276,244,1276,244,1276,244v16,,16,,16,c1292,144,1292,144,1292,144v,-21,4,-36,12,-45c1313,89,1325,84,1343,84v13,,23,4,29,12c1379,103,1382,116,1382,132v,112,,112,,112c1397,244,1397,244,1397,244v,-112,,-112,,-112c1397,111,1393,95,1384,85,1374,75,1360,70,1342,70v-12,,-23,3,-32,8c1301,83,1293,91,1288,101v-1,,-1,,-1,c1280,80,1262,70,1236,70v-11,,-20,3,-29,7c1198,82,1192,89,1187,97v-1,,-1,,-1,c1183,74,1183,74,1183,74v-13,,-13,,-13,c1170,244,1170,244,1170,244v15,,15,,15,l1185,150xm2012,224v-14,-15,-21,-37,-21,-64c1991,133,1998,111,2011,95v14,-16,32,-25,54,-25c2085,70,2101,77,2113,91v11,14,17,33,17,57c2130,161,2130,161,2130,161v-122,,-122,,-122,c2008,184,2013,202,2024,214v11,12,26,19,46,19c2080,233,2088,232,2095,231v8,-2,17,-5,28,-9c2123,236,2123,236,2123,236v-9,4,-18,7,-26,8c2089,246,2080,247,2070,247v-25,,-44,-8,-58,-23xm2009,147v105,,105,,105,c2114,127,2109,112,2101,101v-9,-11,-21,-17,-36,-17c2049,84,2036,90,2026,100v-10,11,-16,27,-17,47xm898,247v18,,32,-3,43,-8c941,224,941,224,941,224v-13,6,-28,9,-43,9c879,233,864,226,853,213,842,200,837,182,837,159v,-24,5,-42,16,-55c864,91,879,84,900,84v11,,24,3,39,8c943,78,943,78,943,78,929,73,915,70,901,70v-25,,-45,8,-59,24c828,110,821,131,821,160v,27,6,48,20,64c855,239,874,247,898,247xm1468,320v-15,,-15,,-15,c1453,74,1453,74,1453,74v13,,13,,13,c1469,98,1469,98,1469,98v1,,1,,1,c1481,80,1500,70,1525,70v23,,41,8,53,23c1590,108,1596,130,1596,159v,28,-6,49,-19,65c1564,239,1547,247,1525,247v-26,,-45,-10,-57,-30c1467,217,1467,217,1467,217v,13,,13,,13c1468,238,1468,247,1468,256r,64xm1468,159v,27,4,46,13,57c1490,227,1505,233,1525,233v17,,31,-7,40,-19c1575,201,1580,183,1580,159v,-50,-18,-75,-55,-75c1506,84,1491,90,1482,101v-9,11,-14,28,-14,53l1468,159xm10,396c3,396,,401,,411v,10,3,15,10,15c18,422,18,422,18,422v1,-3,2,-7,2,-11c20,406,19,402,18,399r-8,-3xm2375,600v-8,,-12,5,-12,15c2363,626,2367,631,2375,631v9,,13,-5,13,-16c2388,605,2384,600,2375,600xm2,628v16,,16,,16,c18,458,18,458,18,458v-16,,-16,,-16,l2,628xm2631,628v15,,15,,15,c2646,384,2646,384,2646,384v-15,,-15,,-15,l2631,628xm151,454v-29,,-48,9,-59,27c91,481,91,481,91,481,88,458,88,458,88,458v-13,,-13,,-13,c75,628,75,628,75,628v15,,15,,15,c90,534,90,534,90,534v,-23,5,-40,14,-50c114,474,129,468,149,468v15,,26,4,33,12c190,488,193,500,193,517v,111,,111,,111c208,628,208,628,208,628v,-112,,-112,,-112c208,475,189,454,151,454xm2130,545v-122,,-122,,-122,c2008,568,2013,586,2024,598v11,12,26,19,46,19c2080,617,2088,616,2096,615v7,-2,16,-5,27,-9c2123,620,2123,620,2123,620v-9,4,-18,7,-26,8c2089,630,2080,631,2070,631v-25,,-44,-8,-58,-23c1998,593,1992,571,1992,544v,-27,6,-49,20,-65c2025,463,2043,454,2065,454v20,,36,7,48,21c2124,489,2130,508,2130,532r,13xm2114,531v,-20,-5,-35,-13,-46c2092,474,2081,468,2065,468v-16,,-29,6,-39,16c2016,495,2010,511,2009,531r105,xm771,454v9,18,14,38,14,60c785,538,780,557,770,571v-9,15,-22,22,-38,22c723,593,715,590,709,585v-5,-6,-9,-14,-10,-23c699,562,699,562,699,562v-5,10,-11,18,-20,23c671,590,661,593,650,593v-16,,-27,-5,-36,-15c606,568,601,554,601,536v,-21,7,-39,19,-52c633,471,649,464,669,464v15,,30,2,45,6c711,543,711,543,711,543v,5,,5,,5c711,558,712,567,716,572v4,5,10,8,18,8c745,580,754,574,761,562v6,-12,10,-28,10,-47c771,494,767,477,758,461v-8,-15,-20,-26,-35,-35c708,418,691,414,671,414v-24,,-45,5,-63,16c589,440,575,455,565,474v-9,19,-14,40,-14,65c551,572,559,598,577,617v17,18,42,27,74,27c660,644,670,643,680,641v10,-2,22,-5,36,-11c716,646,716,646,716,646v-21,8,-42,12,-64,12c615,658,587,648,567,627,546,606,536,577,536,540v,-27,6,-51,17,-72c564,447,580,430,601,418v21,-11,44,-17,70,-17c694,401,713,405,731,415v17,9,30,22,40,39xm698,481v-8,-3,-18,-5,-30,-5c653,476,640,482,631,492v-9,11,-13,25,-13,43c618,550,620,561,626,569v6,7,15,11,27,11c680,580,694,562,696,526r2,-45xm2253,454v-28,,-48,9,-59,27c2193,481,2193,481,2193,481v-3,-23,-3,-23,-3,-23c2177,458,2177,458,2177,458v,170,,170,,170c2193,628,2193,628,2193,628v,-94,,-94,,-94c2193,511,2197,494,2207,484v9,-10,24,-16,44,-16c2266,468,2278,472,2285,480v7,8,11,20,11,37c2296,628,2296,628,2296,628v15,,15,,15,c2311,516,2311,516,2311,516v,-41,-19,-62,-58,-62xm283,397v-8,10,-12,25,-12,46c271,456,271,456,271,456v-31,6,-31,6,-31,6c240,471,240,471,240,471v31,,31,,31,c271,628,271,628,271,628v16,,16,,16,c287,471,287,471,287,471v40,,40,,40,c327,458,327,458,327,458v-40,,-40,,-40,c287,442,287,442,287,442v,-16,2,-28,7,-35c299,400,308,396,320,396v8,,16,2,25,4c348,387,348,387,348,387v-9,-3,-18,-4,-28,-4c303,383,290,388,283,397xm1342,454v-12,,-23,3,-32,8c1301,467,1293,475,1288,485v-1,,-1,,-1,c1280,464,1262,454,1236,454v-11,,-20,3,-29,7c1198,466,1192,473,1187,481v-1,,-1,,-1,c1183,458,1183,458,1183,458v-13,,-13,,-13,c1170,628,1170,628,1170,628v16,,16,,16,c1186,534,1186,534,1186,534v,-23,4,-40,12,-50c1206,474,1219,468,1237,468v26,,39,15,39,43c1276,628,1276,628,1276,628v16,,16,,16,c1292,528,1292,528,1292,528v,-21,4,-36,12,-45c1313,473,1325,468,1343,468v13,,23,4,30,12c1379,487,1382,500,1382,516v,112,,112,,112c1398,628,1398,628,1398,628v,-112,,-112,,-112c1398,495,1393,479,1384,469v-10,-10,-24,-15,-42,-15xm1920,480v7,8,11,20,11,37c1931,628,1931,628,1931,628v15,,15,,15,c1946,516,1946,516,1946,516v,-41,-19,-62,-57,-62c1860,454,1841,463,1830,481v-1,,-1,,-1,c1826,458,1826,458,1826,458v-13,,-13,,-13,c1813,628,1813,628,1813,628v15,,15,,15,c1828,534,1828,534,1828,534v,-23,5,-40,14,-50c1852,474,1867,468,1887,468v15,,26,4,33,12xm1744,469v9,10,14,25,14,46c1758,628,1758,628,1758,628v-12,,-12,,-12,c1742,601,1742,601,1742,601v-1,,-1,,-1,c1732,612,1724,619,1715,624v-9,4,-20,7,-32,7c1666,631,1653,626,1644,618v-9,-9,-14,-21,-14,-36c1630,566,1637,553,1651,544v13,-9,33,-14,60,-15c1743,528,1743,528,1743,528v,-11,,-11,,-11c1743,501,1740,489,1733,481v-7,-9,-17,-13,-32,-13c1686,468,1669,473,1652,481v-5,-13,-5,-13,-5,-13c1665,459,1684,455,1702,455v19,,32,5,42,14xm1742,541v-29,1,-29,1,-29,1c1689,544,1672,547,1662,554v-11,6,-16,16,-16,29c1646,594,1650,602,1656,608v7,6,16,9,28,9c1702,617,1716,611,1727,601v10,-10,15,-25,15,-43l1742,541xm1578,477v12,15,18,37,18,66c1596,571,1590,592,1577,608v-13,15,-30,23,-52,23c1499,631,1480,621,1468,601v-1,,-1,,-1,c1467,614,1467,614,1467,614v1,8,1,17,1,26c1468,704,1468,704,1468,704v-15,,-15,,-15,c1453,458,1453,458,1453,458v13,,13,,13,c1469,482,1469,482,1469,482v1,,1,,1,c1481,464,1500,454,1526,454v23,,40,8,52,23xm1580,543v,-50,-18,-75,-54,-75c1506,468,1491,474,1482,485v-9,11,-14,28,-14,53c1468,543,1468,543,1468,543v,27,5,46,13,57c1490,611,1505,617,1525,617v17,,31,-7,40,-19c1575,585,1580,567,1580,543xm842,478v-14,16,-21,38,-21,66c821,571,828,592,841,608v14,15,33,23,57,23c916,631,930,628,941,623v,-15,,-15,,-15c928,614,913,617,898,617v-19,,-34,-7,-45,-20c842,584,837,566,837,543v,-24,5,-42,16,-55c864,475,880,468,900,468v11,,24,3,39,8c943,462,943,462,943,462v-14,-5,-28,-8,-42,-8c876,454,856,462,842,478xm480,478v13,16,20,37,20,64c500,570,493,592,480,607v-14,16,-32,24,-56,24c409,631,396,627,385,620v-12,-7,-20,-18,-26,-31c353,576,350,560,350,542v,-27,6,-49,20,-64c383,462,402,454,425,454v23,,42,8,55,24xm484,542v,-23,-5,-41,-16,-54c458,475,443,468,424,468v-18,,-33,7,-43,20c371,501,366,519,366,542v,24,5,42,15,55c392,610,406,617,425,617v19,,33,-7,43,-20c479,584,484,566,484,542xm2550,480v7,8,11,20,11,37c2561,628,2561,628,2561,628v15,,15,,15,c2576,516,2576,516,2576,516v,-41,-19,-62,-58,-62c2490,454,2470,463,2459,481v-1,,-1,,-1,c2455,458,2455,458,2455,458v-13,,-13,,-13,c2442,628,2442,628,2442,628v16,,16,,16,c2458,534,2458,534,2458,534v,-23,4,-40,14,-50c2481,474,2496,468,2516,468v15,,27,4,34,12xm982,589v-6,-13,-9,-29,-9,-47c973,515,979,493,993,478v13,-16,32,-24,55,-24c1071,454,1090,462,1103,478v13,16,20,37,20,64c1123,570,1116,592,1103,607v-14,16,-32,24,-56,24c1032,631,1019,627,1008,620v-12,-7,-20,-18,-26,-31xm989,542v,24,5,42,15,55c1015,610,1029,617,1048,617v19,,33,-7,43,-20c1102,584,1107,566,1107,542v,-23,-5,-41,-16,-54c1081,475,1066,468,1048,468v-19,,-34,7,-44,20c994,501,989,519,989,542xm1900,996v58,-60,58,-60,58,-60c1979,915,1993,898,2000,883v8,-14,12,-28,12,-43c2012,821,2006,806,1995,796v-12,-11,-27,-16,-47,-16c1924,780,1903,788,1884,804v9,11,9,11,9,11c1910,801,1928,794,1947,794v15,,26,4,35,13c1991,815,1996,826,1996,840v,9,-2,18,-5,27c1988,875,1982,884,1976,894v-7,9,-19,23,-36,40c1879,998,1879,998,1879,998v,14,,14,,14c2022,1012,2022,1012,2022,1012v,-15,,-15,,-15c1900,997,1900,997,1900,997r,-1xm2531,997v,-1,,-1,,-1c2590,936,2590,936,2590,936v20,-21,34,-38,42,-53c2639,869,2643,855,2643,840v,-19,-6,-34,-17,-44c2614,785,2599,780,2579,780v-23,,-44,8,-63,24c2524,815,2524,815,2524,815v17,-14,36,-21,55,-21c2593,794,2605,798,2613,807v9,8,14,19,14,33c2627,849,2625,858,2622,867v-3,8,-8,17,-15,27c2600,903,2588,917,2571,934v-61,64,-61,64,-61,64c2510,1012,2510,1012,2510,1012v143,,143,,143,c2653,997,2653,997,2653,997r-122,xm2414,892v,-1,,-1,,-1c2429,889,2441,882,2449,873v9,-10,14,-22,14,-36c2463,819,2457,805,2446,795v-12,-10,-28,-15,-49,-15c2384,780,2371,782,2359,786v-13,5,-23,10,-32,18c2334,814,2334,814,2334,814v12,-7,23,-13,32,-16c2375,795,2386,793,2397,793v15,,27,4,36,12c2442,812,2446,823,2446,835v,16,-5,28,-17,37c2418,881,2403,885,2384,885v-25,,-25,,-25,c2359,900,2359,900,2359,900v25,,25,,25,c2407,900,2424,904,2436,913v12,8,18,19,18,34c2454,964,2448,978,2437,987v-12,9,-29,14,-52,14c2375,1001,2365,1000,2354,997v-11,-3,-21,-6,-30,-11c2324,1002,2324,1002,2324,1002v18,8,38,13,61,13c2413,1015,2433,1009,2448,997v15,-12,22,-28,22,-50c2470,932,2465,919,2455,910v-9,-10,-23,-16,-41,-18xm2128,874v-9,,-22,2,-38,5c2097,798,2097,798,2097,798v95,,95,,95,c2192,783,2192,783,2192,783v-110,,-110,,-110,c2073,888,2073,888,2073,888v9,6,9,6,9,6c2097,890,2111,888,2125,888v20,,36,4,48,14c2185,912,2190,925,2190,942v,18,-6,32,-18,43c2160,996,2144,1001,2124,1001v-10,,-19,-1,-28,-3c2088,995,2078,991,2066,986v,16,,16,,16c2073,1006,2082,1009,2092,1011v10,3,21,4,32,4c2150,1015,2170,1008,2185,995v14,-13,21,-31,21,-55c2206,920,2199,904,2185,892v-14,-12,-33,-18,-57,-18xm820,996v58,-60,58,-60,58,-60c899,915,913,898,920,883v8,-14,12,-28,12,-43c932,821,926,806,915,796,903,785,888,780,868,780v-24,,-45,8,-64,24c813,815,813,815,813,815v17,-14,35,-21,54,-21c882,794,893,798,902,807v9,8,14,19,14,33c916,849,914,858,911,867v-3,8,-9,17,-15,27c889,903,877,917,860,934v-61,64,-61,64,-61,64c799,1012,799,1012,799,1012v143,,143,,143,c942,997,942,997,942,997v-122,,-122,,-122,l820,996xm1626,829v9,12,9,12,9,12c1666,817,1682,804,1684,803v4,-5,4,-5,4,-5c1687,814,1687,830,1687,845v,167,,167,,167c1702,1012,1702,1012,1702,1012v,-229,,-229,,-229c1688,783,1688,783,1688,783r-62,46xm1111,889v12,12,18,29,18,50c1129,962,1123,981,1110,994v-12,14,-29,21,-51,21c1036,1015,1018,1006,1004,988,991,971,984,946,984,914v,-30,4,-54,12,-75c1005,819,1016,804,1031,794v15,-10,33,-15,54,-15c1094,779,1103,781,1111,783v,14,,14,,14c1104,794,1095,793,1084,793v-26,,-46,9,-60,27c1009,839,1001,866,1000,901v2,,2,,2,c1010,891,1019,883,1029,878v10,-5,21,-8,32,-8c1083,870,1099,877,1111,889xm1113,939v,-18,-4,-31,-14,-41c1090,888,1077,883,1061,883v-11,,-21,3,-30,7c1022,895,1015,901,1010,909v-6,8,-9,16,-9,24c1001,944,1004,955,1009,966v5,11,12,19,21,26c1039,998,1049,1001,1059,1001v17,,31,-5,40,-16c1109,974,1113,959,1113,939xm744,809v13,20,19,49,19,88c763,937,757,966,745,986v-12,19,-31,29,-56,29c666,1015,647,1005,635,985,623,965,616,936,616,897v,-40,6,-70,18,-89c647,789,665,779,689,779v24,,43,10,55,30xm746,897v,-34,-5,-60,-14,-77c723,802,709,794,689,794v-19,,-34,8,-42,26c638,837,633,863,633,897v,35,5,61,14,78c656,992,671,1001,689,1001v20,,34,-9,43,-27c741,957,746,931,746,897xm1334,892v,-1,,-1,,-1c1349,889,1361,882,1369,873v9,-10,14,-22,14,-36c1383,819,1377,805,1366,795v-12,-10,-28,-15,-49,-15c1304,780,1291,782,1279,786v-13,5,-23,10,-32,18c1255,814,1255,814,1255,814v11,-7,22,-13,31,-16c1295,795,1306,793,1317,793v15,,27,4,36,12c1362,812,1366,823,1366,835v,16,-5,28,-17,37c1338,881,1323,885,1304,885v-25,,-25,,-25,c1279,900,1279,900,1279,900v25,,25,,25,c1327,900,1344,904,1356,913v12,8,18,19,18,34c1374,964,1368,978,1357,987v-12,9,-29,14,-52,14c1295,1001,1285,1000,1274,997v-11,-3,-21,-6,-29,-11c1245,1002,1245,1002,1245,1002v17,8,37,13,60,13c1333,1015,1354,1009,1368,997v15,-12,22,-28,22,-50c1390,932,1385,919,1375,910v-9,-10,-23,-16,-41,-18xm1496,874v-9,,-21,2,-38,5c1465,798,1465,798,1465,798v96,,96,,96,c1561,783,1561,783,1561,783v-110,,-110,,-110,c1442,888,1442,888,1442,888v9,6,9,6,9,6c1466,890,1480,888,1493,888v21,,37,4,48,14c1553,912,1559,925,1559,942v,18,-6,32,-18,43c1529,996,1513,1001,1493,1001v-10,,-19,-1,-28,-3c1456,995,1446,991,1435,986v,16,,16,,16c1442,1006,1450,1009,1461,1011v10,3,21,4,32,4c1518,1015,1539,1008,1553,995v15,-13,22,-31,22,-55c1575,920,1568,904,1554,892v-14,-12,-33,-18,-58,-18xe" fillcolor="#e94c51" stroked="f">
                      <v:path arrowok="t" o:connecttype="custom" o:connectlocs="799131,26644;780392,47578;332865,73905;45102,23472;50502,41234;120695,30450;107673,56142;197559,41234;176597,71684;734019,41869;613324,42186;517720,62803;554564,77394;527566,53922;438950,77394;371615,23472;657473,73905;285222,78345;267118,71050;466266,68830;466266,50433;635,199194;27951,145272;676530,172867;671130,150664;225192,185555;233133,183969;227416,204903;198830,180480;714962,148444;86075,199194;426246,144003;380508,153519;439586,148761;580609,199194;522167,196022;544083,171915;465948,190630;470712,153836;285222,195704;122284,196656;148646,189361;780709,199194;320161,196656;635239,280076;596807,320993;801672,258508;766734,282614;757205,280711;784521,300376;695587,298790;278870,296887;253778,316553;540589,248358;352875,252798;317937,295936;218840,247089;434821,276904;406236,280711;436727,288640;489452,312429" o:connectangles="0,0,0,0,0,0,0,0,0,0,0,0,0,0,0,0,0,0,0,0,0,0,0,0,0,0,0,0,0,0,0,0,0,0,0,0,0,0,0,0,0,0,0,0,0,0,0,0,0,0,0,0,0,0,0,0,0,0,0,0,0"/>
                      <o:lock v:ext="edit" verticies="t"/>
                    </v:shape>
                    <v:shape id="Freeform 19" o:spid="_x0000_s1031" style="position:absolute;left:3923;top:13809;width:14783;height:1968;visibility:visible;mso-wrap-style:square;v-text-anchor:top" coordsize="465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" path="m2730,73v-18,,-31,5,-39,15c2683,97,2679,112,2679,133v,100,,100,,100c2663,233,2663,233,2663,233v,-117,,-117,,-117c2663,88,2650,73,2623,73v-17,,-30,6,-38,16c2576,99,2572,116,2572,139v,94,,94,,94c2557,233,2557,233,2557,233v,-170,,-170,,-170c2570,63,2570,63,2570,63v3,23,3,23,3,23c2574,86,2574,86,2574,86v5,-8,11,-15,20,-20c2603,62,2612,59,2623,59v26,,43,10,51,31c2675,90,2675,90,2675,90v5,-10,13,-18,22,-23c2706,62,2717,59,2729,59v18,,32,5,42,15c2780,84,2784,100,2784,121v,112,,112,,112c2769,233,2769,233,2769,233v,-112,,-112,,-112c2769,105,2766,92,2759,85v-6,-8,-16,-12,-29,-12xm2396,233v,-100,,-100,,-100c2396,112,2400,97,2409,88v8,-10,21,-15,38,-15c2461,73,2470,77,2477,85v6,7,10,20,10,36c2487,233,2487,233,2487,233v15,,15,,15,c2502,121,2502,121,2502,121v,-21,-5,-37,-14,-47c2479,64,2465,59,2446,59v-12,,-22,3,-32,8c2405,72,2398,80,2392,90v,,,,,c2384,69,2367,59,2340,59v-10,,-20,3,-29,7c2303,71,2296,78,2291,86v-1,,-1,,-1,c2287,63,2287,63,2287,63v-13,,-13,,-13,c2274,233,2274,233,2274,233v16,,16,,16,c2290,139,2290,139,2290,139v,-23,4,-40,12,-50c2310,79,2323,73,2341,73v26,,39,15,39,43c2380,233,2380,233,2380,233r16,xm3149,96v4,,7,-1,9,-3c3161,90,3162,86,3162,81v,-10,-4,-16,-13,-16c3141,65,3136,71,3136,81v,5,2,9,4,12l3149,96xm1336,101c1430,4,1430,4,1430,4v-20,,-20,,-20,c1320,98,1320,98,1320,98v-25,25,-25,25,-25,25c1295,4,1295,4,1295,4v-16,,-16,,-16,c1279,233,1279,233,1279,233v16,,16,,16,c1295,139,1295,139,1295,139v30,-27,30,-27,30,-27c1413,233,1413,233,1413,233v20,,20,,20,l1336,101xm3149,236v9,,13,-5,13,-16c3162,210,3158,205,3149,205v-8,,-13,5,-13,15c3136,231,3141,236,3149,236xm1514,233c1579,63,1579,63,1579,63v-16,,-16,,-16,c1520,178,1520,178,1520,178v-5,12,-9,25,-14,39c1505,217,1505,217,1505,217v-2,-11,-7,-24,-13,-39c1448,63,1448,63,1448,63v-16,,-16,,-16,c1498,233,1498,233,1498,233r16,xm4345,218v-122,,-122,,-122,c4223,217,4223,217,4223,217v58,-60,58,-60,58,-60c4301,136,4315,119,4323,104v8,-14,12,-28,12,-43c4335,42,4329,27,4318,17,4306,6,4290,1,4271,1v-24,,-45,8,-64,24c4216,36,4216,36,4216,36v17,-14,35,-21,54,-21c4285,15,4296,19,4305,28v9,8,14,19,14,33c4319,70,4317,79,4314,88v-4,8,-9,17,-15,27c4292,124,4280,138,4263,155v-61,64,-61,64,-61,64c4202,233,4202,233,4202,233v143,,143,,143,l4345,218xm2201,209v,,,,,c2204,233,2204,233,2204,233v13,,13,,13,c2217,63,2217,63,2217,63v-15,,-15,,-15,c2202,156,2202,156,2202,156v,23,-5,40,-14,50c2178,216,2163,222,2143,222v-15,,-26,-4,-33,-12c2103,202,2099,190,2099,173v,-110,,-110,,-110c2084,63,2084,63,2084,63v,111,,111,,111c2084,215,2103,236,2142,236v28,,48,-9,59,-27xm2935,233v-8,2,-17,3,-27,3c2883,236,2864,228,2850,213v-13,-15,-20,-37,-20,-64c2830,122,2836,100,2850,84v13,-16,31,-25,54,-25c2924,59,2939,66,2951,80v11,14,17,33,17,57c2968,150,2968,150,2968,150v-122,,-122,,-122,c2846,173,2852,191,2862,203v11,12,26,19,46,19c2918,222,2926,221,2934,220v7,-2,16,-5,27,-9c2961,225,2961,225,2961,225v-9,4,-18,7,-26,8xm2847,136v105,,105,,105,c2952,116,2948,101,2939,90v-9,-11,-20,-17,-35,-17c2887,73,2874,79,2864,89v-10,11,-16,27,-17,47xm1973,59v-29,,-48,9,-59,27c1913,86,1913,86,1913,86v-3,-23,-3,-23,-3,-23c1897,63,1897,63,1897,63v,170,,170,,170c1912,233,1912,233,1912,233v,-94,,-94,,-94c1912,116,1917,99,1926,89v10,-10,25,-16,45,-16c1986,73,1997,77,2004,85v8,8,11,20,11,37c2015,233,2015,233,2015,233v16,,16,,16,c2031,121,2031,121,2031,121v,-41,-20,-62,-58,-62xm1780,153v74,,74,,74,c1854,140,1854,140,1854,140v-74,,-74,,-74,l1780,153xm1765,233c1669,101,1669,101,1669,101,1763,4,1763,4,1763,4v-20,,-20,,-20,c1653,98,1653,98,1653,98v-25,25,-25,25,-25,25c1628,4,1628,4,1628,4v-16,,-16,,-16,c1612,233,1612,233,1612,233v16,,16,,16,c1628,139,1628,139,1628,139v30,-27,30,-27,30,-27c1746,233,1746,233,1746,233r19,xm4402,127v-12,-12,-18,-28,-18,-50c4384,54,4391,36,4404,22,4417,8,4433,,4454,v15,,28,4,40,12c4505,20,4514,32,4520,47v6,15,9,33,9,54c4529,131,4525,156,4517,176v-8,20,-19,35,-34,45c4468,231,4449,236,4428,236v-11,,-21,-2,-30,-4c4398,218,4398,218,4398,218v4,2,10,3,16,4c4420,222,4425,223,4429,223v25,,45,-10,60,-28c4504,176,4512,149,4513,113v-1,,-1,,-1,c4504,123,4495,131,4484,137v-10,5,-21,8,-33,8c4430,145,4414,139,4402,127xm4400,76v,19,5,32,14,42c4423,127,4436,132,4453,132v10,,20,-3,29,-7c4491,120,4498,114,4504,106v5,-8,8,-16,8,-24c4512,70,4509,59,4505,48v-5,-10,-12,-19,-21,-25c4476,17,4466,14,4454,14v-16,,-29,6,-39,17c4405,42,4400,57,4400,76xm4085,95v-9,,-22,2,-38,5c4054,19,4054,19,4054,19v96,,96,,96,c4150,4,4150,4,4150,4v-110,,-110,,-110,c4031,109,4031,109,4031,109v9,6,9,6,9,6c4055,111,4069,109,4082,109v21,,37,4,48,14c4142,133,4148,146,4148,163v,18,-6,32,-18,43c4118,217,4102,222,4082,222v-10,,-19,-1,-28,-3c4045,216,4035,212,4024,207v,16,,16,,16c4031,227,4039,230,4049,232v11,3,21,4,33,4c4107,236,4127,229,4142,216v15,-13,22,-31,22,-55c4164,141,4157,125,4143,113v-14,-12,-33,-18,-58,-18xm3416,30v13,20,19,49,19,88c3435,158,3429,187,3417,207v-12,19,-31,29,-56,29c3338,236,3320,226,3307,206v-12,-20,-18,-49,-18,-88c3289,78,3295,48,3307,29,3319,10,3337,,3361,v25,,43,10,55,30xm3418,118v,-34,-4,-60,-13,-77c3396,23,3381,15,3361,15v-19,,-33,8,-42,26c3310,58,3305,84,3305,118v,35,5,61,14,78c3329,213,3343,222,3361,222v20,,35,-9,44,-27c3414,178,3418,152,3418,118xm3606,47v6,15,9,33,9,54c3615,131,3611,156,3603,176v-8,20,-19,35,-34,45c3554,231,3536,236,3514,236v-10,,-20,-2,-30,-4c3484,218,3484,218,3484,218v5,2,10,3,17,4c3507,222,3512,223,3515,223v26,,46,-10,60,-28c3590,176,3598,149,3600,113v-2,,-2,,-2,c3590,123,3581,131,3571,137v-11,5,-22,8,-33,8c3517,145,3500,139,3488,127v-11,-12,-17,-28,-17,-50c3471,54,3477,36,3490,22,3503,8,3520,,3541,v15,,28,4,39,12c3591,20,3600,32,3606,47xm3598,82v,-12,-2,-23,-7,-34c3586,38,3579,29,3571,23v-9,-6,-19,-9,-30,-9c3524,14,3511,20,3501,31v-10,11,-14,26,-14,45c3487,95,3491,108,3500,118v9,9,22,14,39,14c3550,132,3559,129,3569,125v9,-5,16,-11,21,-19c3596,98,3598,90,3598,82xm3782,30v13,20,19,49,19,88c3801,158,3795,187,3782,207v-12,19,-30,29,-55,29c3703,236,3685,226,3673,206v-13,-20,-19,-49,-19,-88c3654,78,3660,48,3672,29,3684,10,3702,,3727,v24,,42,10,55,30xm3783,118v,-34,-4,-60,-13,-77c3761,23,3747,15,3727,15v-20,,-34,8,-43,26c3675,58,3671,84,3671,118v,35,4,61,14,78c3694,213,3708,222,3727,222v20,,34,-9,43,-27c3779,178,3783,152,3783,118xm3922,113v,-1,,-1,,-1c3937,110,3949,103,3958,94v9,-10,14,-22,14,-36c3972,40,3966,26,3955,16,3943,6,3927,1,3906,1v-13,,-26,2,-38,6c3855,12,3845,17,3836,25v7,10,7,10,7,10c3855,28,3866,22,3875,19v9,-3,20,-5,31,-5c3921,14,3932,18,3941,26v9,7,14,18,14,30c3955,72,3949,84,3938,93v-11,9,-26,13,-45,13c3868,106,3868,106,3868,106v,15,,15,,15c3893,121,3893,121,3893,121v23,,40,4,52,13c3957,142,3963,153,3963,168v,17,-6,31,-18,40c3934,217,3917,222,3894,222v-10,,-20,-1,-31,-4c3852,215,3842,212,3833,207v,16,,16,,16c3851,231,3871,236,3894,236v27,,48,-6,63,-18c3971,206,3979,190,3979,168v,-15,-5,-28,-15,-37c3955,121,3941,115,3922,113xm4638,24v5,-5,5,-5,5,-5c4641,35,4641,51,4641,66v,167,,167,,167c4656,233,4656,233,4656,233v,-229,,-229,,-229c4643,4,4643,4,4643,4v-62,46,-62,46,-62,46c4590,62,4590,62,4590,62v30,-24,46,-37,48,-38xm3105,62v-8,-2,-16,-3,-23,-3c3071,59,3061,62,3053,67v-8,5,-15,14,-22,26c3030,93,3030,93,3030,93v-2,-30,-2,-30,-2,-30c3015,63,3015,63,3015,63v,170,,170,,170c3031,233,3031,233,3031,233v,-94,,-94,,-94c3031,120,3035,105,3045,92v9,-12,21,-18,35,-18c3088,74,3095,75,3102,76r3,-14xm4001,403v129,,129,,129,c4036,617,4036,617,4036,617v18,,18,,18,c4148,399,4148,399,4148,399v,-11,,-11,,-11c4001,388,4001,388,4001,388r,15xm1059,540v,23,-5,40,-15,50c1035,600,1020,606,1000,606v-15,,-27,-4,-34,-12c959,586,955,574,955,557v,-110,,-110,,-110c940,447,940,447,940,447v,111,,111,,111c940,599,959,620,998,620v28,,48,-9,59,-27c1058,593,1058,593,1058,593v3,24,3,24,3,24c1074,617,1074,617,1074,617v,-170,,-170,,-170c1059,447,1059,447,1059,447r,93xm636,537v74,,74,,74,c710,524,710,524,710,524v-74,,-74,,-74,l636,537xm1303,443v-12,,-23,3,-32,8c1262,456,1254,464,1249,474v-1,,-1,,-1,c1240,453,1223,443,1196,443v-10,,-20,3,-28,7c1159,455,1153,462,1148,470v-1,,-1,,-1,c1144,447,1144,447,1144,447v-13,,-13,,-13,c1131,617,1131,617,1131,617v15,,15,,15,c1146,523,1146,523,1146,523v,-23,4,-40,12,-50c1167,463,1180,457,1197,457v27,,40,15,40,43c1237,617,1237,617,1237,617v16,,16,,16,c1253,517,1253,517,1253,517v,-21,4,-36,12,-45c1273,462,1286,457,1304,457v13,,23,4,29,12c1340,476,1343,489,1343,505v,112,,112,,112c1358,617,1358,617,1358,617v,-112,,-112,,-112c1358,484,1354,468,1344,458v-9,-10,-23,-15,-41,-15xm829,443v-28,,-48,9,-59,27c769,470,769,470,769,470v-3,-23,-3,-23,-3,-23c753,447,753,447,753,447v,170,,170,,170c769,617,769,617,769,617v,-94,,-94,,-94c769,500,773,483,783,473v9,-10,24,-16,44,-16c843,457,854,461,861,469v7,8,11,20,11,37c872,617,872,617,872,617v15,,15,,15,c887,505,887,505,887,505v,-41,-19,-62,-58,-62xm550,568v-3,8,-4,16,-6,24c542,580,538,565,533,547,487,388,487,388,487,388v-18,,-18,,-18,c430,527,430,527,430,527v-8,29,-13,50,-16,64c414,587,413,583,412,579v-1,-4,-2,-9,-3,-13c408,562,407,557,405,552v-1,-5,-2,-11,-4,-17c361,388,361,388,361,388v-17,,-17,,-17,c407,617,407,617,407,617v14,,14,,14,c451,508,468,448,471,436v3,-12,5,-22,7,-31c480,414,483,426,487,440v51,177,51,177,51,177c551,617,551,617,551,617,614,388,614,388,614,388v-16,,-16,,-16,c568,499,552,559,550,568xm4513,414v13,20,19,49,19,88c4532,542,4526,571,4513,591v-12,19,-30,29,-55,29c4434,620,4416,610,4404,590v-13,-20,-19,-49,-19,-88c4385,462,4391,432,4403,413v12,-19,30,-29,55,-29c4482,384,4500,394,4513,414xm4515,502v,-34,-5,-60,-14,-77c4492,407,4478,399,4458,399v-20,,-34,8,-43,26c4406,442,4402,468,4402,502v,35,4,61,14,78c4425,597,4439,606,4458,606v20,,34,-9,43,-27c4510,562,4515,536,4515,502xm4643,388v-62,46,-62,46,-62,46c4590,446,4590,446,4590,446v30,-24,46,-37,48,-38c4643,403,4643,403,4643,403v-1,16,-2,32,-2,47c4641,617,4641,617,4641,617v15,,15,,15,c4656,388,4656,388,4656,388r-13,xm4336,514v9,9,13,21,13,37c4349,572,4342,588,4328,599v-14,12,-34,18,-59,18c4199,617,4199,617,4199,617v,-229,,-229,,-229c4261,388,4261,388,4261,388v29,,49,5,63,14c4337,412,4343,427,4343,446v,13,-4,24,-12,33c4323,488,4311,493,4296,496v,1,,1,,1c4314,500,4328,505,4336,514xm4215,490v50,,50,,50,c4286,490,4302,486,4312,479v9,-7,14,-18,14,-33c4326,430,4321,419,4310,412v-11,-6,-27,-10,-49,-10c4215,402,4215,402,4215,402r,88xm4332,551v,-31,-22,-47,-67,-47c4215,504,4215,504,4215,504v,98,,98,,98c4268,602,4268,602,4268,602v43,,64,-17,64,-51xm170,403v74,,74,,74,c244,617,244,617,244,617v16,,16,,16,c260,403,260,403,260,403v75,,75,,75,c335,388,335,388,335,388v-165,,-165,,-165,l170,403xm138,514v8,9,13,21,13,37c151,572,144,588,130,599v-14,12,-34,18,-60,18c,617,,617,,617,,388,,388,,388v63,,63,,63,c91,388,112,393,125,402v13,10,20,25,20,44c145,459,141,470,133,479v-8,9,-20,14,-35,17c98,497,98,497,98,497v18,3,31,8,40,17xm16,490v51,,51,,51,c88,490,104,486,113,479v10,-7,15,-18,15,-33c128,430,122,419,111,412,100,406,84,402,62,402v-46,,-46,,-46,l16,490xm133,551v,-31,-22,-47,-66,-47c16,504,16,504,16,504v,98,,98,,98c70,602,70,602,70,602v42,,63,-17,63,-51xm2918,434v9,12,9,12,9,12c2958,422,2974,409,2976,408v4,-5,4,-5,4,-5c2979,419,2979,435,2979,450v,167,,167,,167c2994,617,2994,617,2994,617v,-229,,-229,,-229c2980,388,2980,388,2980,388r-62,46xm2668,414v12,20,19,49,19,88c2687,542,2681,571,2668,591v-12,19,-30,29,-55,29c2589,620,2571,610,2558,590v-12,-20,-18,-49,-18,-88c2540,462,2546,432,2558,413v12,-19,30,-29,55,-29c2637,384,2655,394,2668,414xm2669,502v,-34,-4,-60,-13,-77c2647,407,2633,399,2613,399v-20,,-34,8,-43,26c2561,442,2557,468,2557,502v,35,4,61,14,78c2580,597,2594,606,2613,606v20,,34,-9,43,-27c2665,562,2669,536,2669,502xm2406,388v-16,,-16,,-16,c2390,617,2390,617,2390,617v125,,125,,125,c2515,602,2515,602,2515,602v-109,,-109,,-109,l2406,388xm3583,494v12,12,18,29,18,50c3601,568,3595,586,3582,599v-13,14,-30,21,-51,21c3508,620,3489,611,3476,593v-13,-18,-20,-42,-20,-74c3456,489,3460,465,3468,444v8,-20,20,-35,34,-45c3517,389,3535,384,3556,384v10,,19,2,27,4c3583,402,3583,402,3583,402v-8,-3,-17,-4,-28,-4c3530,398,3510,407,3495,425v-14,19,-22,46,-24,81c3473,506,3473,506,3473,506v8,-10,17,-18,27,-23c3511,478,3521,475,3533,475v21,,38,7,50,19xm3585,544v,-18,-5,-31,-14,-41c3561,493,3549,488,3533,488v-11,,-21,3,-30,7c3494,500,3487,506,3481,514v-5,8,-8,16,-8,24c3473,549,3476,560,3481,571v5,11,12,19,21,26c3510,603,3520,606,3531,606v17,,30,-5,40,-16c3580,579,3585,564,3585,544xm2851,414v12,20,18,49,18,88c2869,542,2863,571,2851,591v-12,19,-31,29,-55,29c2772,620,2754,610,2741,590v-12,-20,-18,-49,-18,-88c2723,462,2729,432,2741,413v12,-19,30,-29,55,-29c2820,384,2838,394,2851,414xm2852,502v,-34,-4,-60,-13,-77c2830,407,2815,399,2796,399v-20,,-34,8,-43,26c2744,442,2739,468,2739,502v,35,5,61,14,78c2763,597,2777,606,2796,606v19,,34,-9,43,-27c2848,562,2852,536,2852,502xm3291,601v59,-60,59,-60,59,-60c3370,520,3384,503,3392,488v7,-14,11,-28,11,-43c3403,426,3398,411,3386,401v-11,-11,-27,-16,-47,-16c3316,385,3295,393,3276,409v8,11,8,11,8,11c3302,406,3320,399,3339,399v14,,26,4,35,13c3383,420,3387,431,3387,445v,9,-1,18,-5,27c3379,480,3374,489,3367,499v-7,9,-19,23,-36,40c3270,603,3270,603,3270,603v,14,,14,,14c3413,617,3413,617,3413,617v,-15,,-15,,-15c3291,602,3291,602,3291,602r,-1xm1585,443v-12,,-22,3,-32,8c1544,456,1537,464,1531,474v,,,,,c1523,453,1506,443,1479,443v-10,,-20,3,-29,7c1442,455,1435,462,1430,470v-1,,-1,,-1,c1426,447,1426,447,1426,447v-13,,-13,,-13,c1413,617,1413,617,1413,617v16,,16,,16,c1429,523,1429,523,1429,523v,-23,4,-40,12,-50c1449,463,1462,457,1480,457v26,,39,15,39,43c1519,617,1519,617,1519,617v16,,16,,16,c1535,517,1535,517,1535,517v,-21,4,-36,13,-45c1556,462,1569,457,1586,457v14,,23,4,30,12c1622,476,1626,489,1626,505v,112,,112,,112c1641,617,1641,617,1641,617v,-112,,-112,,-112c1641,484,1636,468,1627,458v-9,-10,-23,-15,-42,-15xm3221,522v8,10,12,22,12,36c3233,576,3227,592,3213,603v-13,11,-30,17,-53,17c3137,620,3120,614,3107,604v-12,-11,-18,-26,-18,-46c3089,544,3093,532,3102,522v9,-10,22,-19,40,-26c3125,488,3113,479,3107,470v-7,-8,-11,-19,-11,-31c3096,428,3099,418,3105,410v5,-8,13,-15,23,-19c3138,386,3149,384,3161,384v19,,35,5,47,15c3220,409,3226,422,3226,439v,12,-4,22,-11,31c3207,479,3195,487,3179,495v20,8,34,17,42,27xm3162,489v17,-6,29,-14,37,-22c3206,460,3210,450,3210,439v,-13,-5,-23,-13,-30c3188,402,3176,398,3161,398v-15,,-27,4,-36,11c3116,416,3112,426,3112,439v,7,2,14,5,19c3120,464,3125,469,3131,473v6,5,17,10,31,16xm3217,559v,-13,-4,-24,-12,-32c3197,519,3181,511,3158,502v-19,7,-33,16,-41,25c3109,535,3105,547,3105,560v,15,5,26,15,34c3129,602,3143,606,3160,606v17,,31,-5,42,-13c3212,585,3217,573,3217,559xm2310,537v,17,,35,1,54c2310,591,2310,591,2310,591,2175,388,2175,388,2175,388v-16,,-16,,-16,c2159,617,2159,617,2159,617v16,,16,,16,c2175,468,2175,468,2175,468v,-12,-1,-30,-2,-54c2174,414,2174,414,2174,414v135,203,135,203,135,203c2325,617,2325,617,2325,617v,-229,,-229,,-229c2310,388,2310,388,2310,388r,149xm1807,464v12,14,18,33,18,57c1825,534,1825,534,1825,534v-123,,-123,,-123,c1703,557,1708,575,1719,587v10,12,26,19,46,19c1774,606,1783,605,1790,604v7,-2,17,-5,28,-9c1818,609,1818,609,1818,609v-10,4,-18,7,-27,8c1783,619,1774,620,1765,620v-25,,-44,-8,-58,-23c1693,582,1686,560,1686,533v,-27,7,-49,20,-65c1719,452,1737,443,1760,443v20,,36,7,47,21xm1808,520v,-20,-4,-35,-13,-46c1787,463,1775,457,1760,457v-16,,-29,6,-39,16c1711,484,1705,500,1703,520r105,xm3832,434v9,12,9,12,9,12c3871,422,3888,409,3889,408v5,-5,5,-5,5,-5c3893,419,3892,435,3892,450v,167,,167,,167c3908,617,3908,617,3908,617v,-229,,-229,,-229c3894,388,3894,388,3894,388r-62,46xm1910,451v-8,5,-16,14,-23,26c1886,477,1886,477,1886,477v-1,-30,-1,-30,-1,-30c1872,447,1872,447,1872,447v,170,,170,,170c1887,617,1887,617,1887,617v,-94,,-94,,-94c1887,504,1892,489,1901,476v9,-12,21,-18,36,-18c1944,458,1952,459,1959,460v3,-14,3,-14,3,-14c1953,444,1946,443,1938,443v-11,,-20,3,-28,8xm2005,449v-8,,-12,6,-12,16c1993,470,1994,474,1997,477v8,3,8,3,8,3c2009,480,2012,479,2015,477v2,-3,3,-7,3,-12c2018,455,2014,449,2005,449xm2005,589v-8,,-12,5,-12,15c1993,615,1997,620,2005,620v9,,13,-5,13,-16c2018,594,2014,589,2005,589xm3702,479v-9,,-22,2,-38,5c3671,403,3671,403,3671,403v95,,95,,95,c3766,388,3766,388,3766,388v-110,,-110,,-110,c3647,493,3647,493,3647,493v10,6,10,6,10,6c3671,495,3686,493,3699,493v20,,36,4,48,14c3759,517,3765,530,3765,547v,18,-6,32,-18,43c3735,601,3719,606,3699,606v-10,,-20,-1,-28,-3c3662,600,3652,596,3641,591v,16,,16,,16c3647,611,3656,614,3666,616v10,3,21,4,33,4c3724,620,3744,613,3759,600v14,-13,22,-31,22,-55c3781,525,3774,509,3760,497v-14,-12,-34,-18,-58,-18xe" fillcolor="#908783" stroked="f">
                      <v:path arrowok="t" o:connecttype="custom" o:connectlocs="815975,20003;879158,38418;776605,18733;730885,28258;454025,1270;999808,74930;454660,20003;1355725,4763;703898,73978;931863,73978;940118,66993;602298,20003;588645,48578;516890,73978;1423353,70168;1401445,37465;1317625,6033;1285558,73660;1067118,0;1143953,55880;1102043,24448;1133158,39688;1196975,13018;1240155,318;1252538,42545;1474153,6033;962025,29528;1287145,195898;316865,196850;413703,140653;367665,150178;426720,145415;276860,160655;129858,179705;189865,123190;1415415,126683;1473518,195898;1375093,152083;1354138,160020;53975,127953;43815,163195;22225,191135;853123,159385;816293,184150;1137285,190183;1111250,153353;1138238,172720;874078,134938;1042670,133350;503238,140653;457518,150178;516573,145415;993140,124143;988060,139383;733425,170498;733425,123190;541973,189548;1234758,129540;594360,195898;639763,151448;1160780,123190;1193483,190500" o:connectangles="0,0,0,0,0,0,0,0,0,0,0,0,0,0,0,0,0,0,0,0,0,0,0,0,0,0,0,0,0,0,0,0,0,0,0,0,0,0,0,0,0,0,0,0,0,0,0,0,0,0,0,0,0,0,0,0,0,0,0,0,0,0"/>
                      <o:lock v:ext="edit" verticies="t"/>
                    </v:shape>
                    <w10:wrap anchorx="page" anchory="page"/>
                  </v:group>
                </w:pict>
              </mc:Fallback>
            </mc:AlternateContent>
          </w:r>
          <w:r w:rsidR="00BF7948">
            <w:rPr>
              <w:noProof/>
            </w:rPr>
            <w:drawing>
              <wp:anchor distT="0" distB="0" distL="114300" distR="114300" simplePos="0" relativeHeight="251658240" behindDoc="1" locked="0" layoutInCell="0" allowOverlap="1" wp14:anchorId="456DFF4B" wp14:editId="1B0988BB">
                <wp:simplePos x="0" y="0"/>
                <wp:positionH relativeFrom="page">
                  <wp:align>right</wp:align>
                </wp:positionH>
                <wp:positionV relativeFrom="page">
                  <wp:align>bottom</wp:align>
                </wp:positionV>
                <wp:extent cx="2084400" cy="1926000"/>
                <wp:effectExtent l="0" t="0" r="0" b="0"/>
                <wp:wrapNone/>
                <wp:docPr id="19" name="Afbeelding 19"/>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9" name="E2106101636Ju contact 5,764 cm b"/>
                        <pic:cNvPicPr/>
                      </pic:nvPicPr>
                      <pic:blipFill>
                        <a:blip r:embed="rId13">
                          <a:extLst>
                            <a:ext uri="{28A0092B-C50C-407E-A947-70E740481C1C}">
                              <a14:useLocalDpi xmlns:a14="http://schemas.microsoft.com/office/drawing/2010/main" val="0"/>
                            </a:ext>
                          </a:extLst>
                        </a:blip>
                        <a:stretch>
                          <a:fillRect/>
                        </a:stretch>
                      </pic:blipFill>
                      <pic:spPr>
                        <a:xfrm>
                          <a:off x="0" y="0"/>
                          <a:ext cx="2084400" cy="1926000"/>
                        </a:xfrm>
                        <a:prstGeom prst="rect">
                          <a:avLst/>
                        </a:prstGeom>
                      </pic:spPr>
                    </pic:pic>
                  </a:graphicData>
                </a:graphic>
                <wp14:sizeRelH relativeFrom="margin">
                  <wp14:pctWidth>0</wp14:pctWidth>
                </wp14:sizeRelH>
                <wp14:sizeRelV relativeFrom="margin">
                  <wp14:pctHeight>0</wp14:pctHeight>
                </wp14:sizeRelV>
              </wp:anchor>
            </w:drawing>
          </w:r>
          <w:bookmarkStart w:id="0" w:name="_Hlk82676578"/>
          <w:r w:rsidR="00BF7948">
            <w:t xml:space="preserve"> </w:t>
          </w:r>
          <w:bookmarkEnd w:id="0"/>
          <w:r w:rsidR="00A238B4" w:rsidRPr="007C2CC5">
            <w:rPr>
              <w:rFonts w:eastAsia="Calibri" w:cs="Times New Roman"/>
              <w:noProof/>
              <w:sz w:val="22"/>
              <w:szCs w:val="22"/>
              <w:lang w:eastAsia="en-US"/>
            </w:rPr>
            <mc:AlternateContent>
              <mc:Choice Requires="wpc">
                <w:drawing>
                  <wp:anchor distT="0" distB="0" distL="114300" distR="114300" simplePos="0" relativeHeight="251658243" behindDoc="1" locked="0" layoutInCell="1" allowOverlap="1" wp14:anchorId="00DD6407" wp14:editId="055C8D39">
                    <wp:simplePos x="0" y="0"/>
                    <wp:positionH relativeFrom="page">
                      <wp:posOffset>0</wp:posOffset>
                    </wp:positionH>
                    <wp:positionV relativeFrom="page">
                      <wp:posOffset>0</wp:posOffset>
                    </wp:positionV>
                    <wp:extent cx="10684800" cy="1278000"/>
                    <wp:effectExtent l="0" t="0" r="0" b="0"/>
                    <wp:wrapNone/>
                    <wp:docPr id="24" name="Papier 24"/>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3" name="Freeform 27"/>
                            <wps:cNvSpPr>
                              <a:spLocks noChangeAspect="1" noEditPoints="1"/>
                            </wps:cNvSpPr>
                            <wps:spPr bwMode="auto">
                              <a:xfrm>
                                <a:off x="3881143" y="470055"/>
                                <a:ext cx="3207600" cy="360044"/>
                              </a:xfrm>
                              <a:custGeom>
                                <a:avLst/>
                                <a:gdLst>
                                  <a:gd name="T0" fmla="*/ 10115 w 13293"/>
                                  <a:gd name="T1" fmla="*/ 236 h 1491"/>
                                  <a:gd name="T2" fmla="*/ 10386 w 13293"/>
                                  <a:gd name="T3" fmla="*/ 43 h 1491"/>
                                  <a:gd name="T4" fmla="*/ 10658 w 13293"/>
                                  <a:gd name="T5" fmla="*/ 228 h 1491"/>
                                  <a:gd name="T6" fmla="*/ 10636 w 13293"/>
                                  <a:gd name="T7" fmla="*/ 234 h 1491"/>
                                  <a:gd name="T8" fmla="*/ 10816 w 13293"/>
                                  <a:gd name="T9" fmla="*/ 236 h 1491"/>
                                  <a:gd name="T10" fmla="*/ 10922 w 13293"/>
                                  <a:gd name="T11" fmla="*/ 236 h 1491"/>
                                  <a:gd name="T12" fmla="*/ 11226 w 13293"/>
                                  <a:gd name="T13" fmla="*/ 190 h 1491"/>
                                  <a:gd name="T14" fmla="*/ 11184 w 13293"/>
                                  <a:gd name="T15" fmla="*/ 33 h 1491"/>
                                  <a:gd name="T16" fmla="*/ 11436 w 13293"/>
                                  <a:gd name="T17" fmla="*/ 11 h 1491"/>
                                  <a:gd name="T18" fmla="*/ 11530 w 13293"/>
                                  <a:gd name="T19" fmla="*/ 235 h 1491"/>
                                  <a:gd name="T20" fmla="*/ 11508 w 13293"/>
                                  <a:gd name="T21" fmla="*/ 228 h 1491"/>
                                  <a:gd name="T22" fmla="*/ 11833 w 13293"/>
                                  <a:gd name="T23" fmla="*/ 61 h 1491"/>
                                  <a:gd name="T24" fmla="*/ 11984 w 13293"/>
                                  <a:gd name="T25" fmla="*/ 201 h 1491"/>
                                  <a:gd name="T26" fmla="*/ 12357 w 13293"/>
                                  <a:gd name="T27" fmla="*/ 217 h 1491"/>
                                  <a:gd name="T28" fmla="*/ 12243 w 13293"/>
                                  <a:gd name="T29" fmla="*/ 25 h 1491"/>
                                  <a:gd name="T30" fmla="*/ 10312 w 13293"/>
                                  <a:gd name="T31" fmla="*/ 850 h 1491"/>
                                  <a:gd name="T32" fmla="*/ 10212 w 13293"/>
                                  <a:gd name="T33" fmla="*/ 843 h 1491"/>
                                  <a:gd name="T34" fmla="*/ 10190 w 13293"/>
                                  <a:gd name="T35" fmla="*/ 849 h 1491"/>
                                  <a:gd name="T36" fmla="*/ 10273 w 13293"/>
                                  <a:gd name="T37" fmla="*/ 686 h 1491"/>
                                  <a:gd name="T38" fmla="*/ 10322 w 13293"/>
                                  <a:gd name="T39" fmla="*/ 850 h 1491"/>
                                  <a:gd name="T40" fmla="*/ 10570 w 13293"/>
                                  <a:gd name="T41" fmla="*/ 813 h 1491"/>
                                  <a:gd name="T42" fmla="*/ 10883 w 13293"/>
                                  <a:gd name="T43" fmla="*/ 642 h 1491"/>
                                  <a:gd name="T44" fmla="*/ 10996 w 13293"/>
                                  <a:gd name="T45" fmla="*/ 833 h 1491"/>
                                  <a:gd name="T46" fmla="*/ 11110 w 13293"/>
                                  <a:gd name="T47" fmla="*/ 627 h 1491"/>
                                  <a:gd name="T48" fmla="*/ 11457 w 13293"/>
                                  <a:gd name="T49" fmla="*/ 652 h 1491"/>
                                  <a:gd name="T50" fmla="*/ 11539 w 13293"/>
                                  <a:gd name="T51" fmla="*/ 810 h 1491"/>
                                  <a:gd name="T52" fmla="*/ 11621 w 13293"/>
                                  <a:gd name="T53" fmla="*/ 833 h 1491"/>
                                  <a:gd name="T54" fmla="*/ 12033 w 13293"/>
                                  <a:gd name="T55" fmla="*/ 851 h 1491"/>
                                  <a:gd name="T56" fmla="*/ 11934 w 13293"/>
                                  <a:gd name="T57" fmla="*/ 761 h 1491"/>
                                  <a:gd name="T58" fmla="*/ 12135 w 13293"/>
                                  <a:gd name="T59" fmla="*/ 833 h 1491"/>
                                  <a:gd name="T60" fmla="*/ 12175 w 13293"/>
                                  <a:gd name="T61" fmla="*/ 725 h 1491"/>
                                  <a:gd name="T62" fmla="*/ 12352 w 13293"/>
                                  <a:gd name="T63" fmla="*/ 833 h 1491"/>
                                  <a:gd name="T64" fmla="*/ 12624 w 13293"/>
                                  <a:gd name="T65" fmla="*/ 851 h 1491"/>
                                  <a:gd name="T66" fmla="*/ 10147 w 13293"/>
                                  <a:gd name="T67" fmla="*/ 1429 h 1491"/>
                                  <a:gd name="T68" fmla="*/ 10236 w 13293"/>
                                  <a:gd name="T69" fmla="*/ 1273 h 1491"/>
                                  <a:gd name="T70" fmla="*/ 10345 w 13293"/>
                                  <a:gd name="T71" fmla="*/ 1246 h 1491"/>
                                  <a:gd name="T72" fmla="*/ 10716 w 13293"/>
                                  <a:gd name="T73" fmla="*/ 1429 h 1491"/>
                                  <a:gd name="T74" fmla="*/ 10890 w 13293"/>
                                  <a:gd name="T75" fmla="*/ 1465 h 1491"/>
                                  <a:gd name="T76" fmla="*/ 11204 w 13293"/>
                                  <a:gd name="T77" fmla="*/ 1351 h 1491"/>
                                  <a:gd name="T78" fmla="*/ 11093 w 13293"/>
                                  <a:gd name="T79" fmla="*/ 1236 h 1491"/>
                                  <a:gd name="T80" fmla="*/ 11294 w 13293"/>
                                  <a:gd name="T81" fmla="*/ 1465 h 1491"/>
                                  <a:gd name="T82" fmla="*/ 11689 w 13293"/>
                                  <a:gd name="T83" fmla="*/ 1348 h 1491"/>
                                  <a:gd name="T84" fmla="*/ 11927 w 13293"/>
                                  <a:gd name="T85" fmla="*/ 1465 h 1491"/>
                                  <a:gd name="T86" fmla="*/ 11767 w 13293"/>
                                  <a:gd name="T87" fmla="*/ 1236 h 1491"/>
                                  <a:gd name="T88" fmla="*/ 12022 w 13293"/>
                                  <a:gd name="T89" fmla="*/ 1348 h 1491"/>
                                  <a:gd name="T90" fmla="*/ 12141 w 13293"/>
                                  <a:gd name="T91" fmla="*/ 1334 h 1491"/>
                                  <a:gd name="T92" fmla="*/ 12432 w 13293"/>
                                  <a:gd name="T93" fmla="*/ 1465 h 1491"/>
                                  <a:gd name="T94" fmla="*/ 12691 w 13293"/>
                                  <a:gd name="T95" fmla="*/ 1263 h 1491"/>
                                  <a:gd name="T96" fmla="*/ 12590 w 13293"/>
                                  <a:gd name="T97" fmla="*/ 1465 h 1491"/>
                                  <a:gd name="T98" fmla="*/ 12594 w 13293"/>
                                  <a:gd name="T99" fmla="*/ 1401 h 1491"/>
                                  <a:gd name="T100" fmla="*/ 12995 w 13293"/>
                                  <a:gd name="T101" fmla="*/ 1457 h 1491"/>
                                  <a:gd name="T102" fmla="*/ 13291 w 13293"/>
                                  <a:gd name="T103" fmla="*/ 1425 h 1491"/>
                                  <a:gd name="T104" fmla="*/ 13150 w 13293"/>
                                  <a:gd name="T105" fmla="*/ 1404 h 1491"/>
                                  <a:gd name="T106" fmla="*/ 2844 w 13293"/>
                                  <a:gd name="T107" fmla="*/ 1471 h 1491"/>
                                  <a:gd name="T108" fmla="*/ 3814 w 13293"/>
                                  <a:gd name="T109" fmla="*/ 915 h 1491"/>
                                  <a:gd name="T110" fmla="*/ 5788 w 13293"/>
                                  <a:gd name="T111" fmla="*/ 1471 h 1491"/>
                                  <a:gd name="T112" fmla="*/ 5988 w 13293"/>
                                  <a:gd name="T113" fmla="*/ 18 h 1491"/>
                                  <a:gd name="T114" fmla="*/ 8150 w 13293"/>
                                  <a:gd name="T115" fmla="*/ 889 h 1491"/>
                                  <a:gd name="T116" fmla="*/ 0 w 13293"/>
                                  <a:gd name="T117" fmla="*/ 726 h 1491"/>
                                  <a:gd name="T118" fmla="*/ 1211 w 13293"/>
                                  <a:gd name="T119" fmla="*/ 726 h 1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3293" h="1491">
                                    <a:moveTo>
                                      <a:pt x="10115" y="236"/>
                                    </a:moveTo>
                                    <a:cubicBezTo>
                                      <a:pt x="10122" y="236"/>
                                      <a:pt x="10129" y="231"/>
                                      <a:pt x="10132" y="224"/>
                                    </a:cubicBezTo>
                                    <a:cubicBezTo>
                                      <a:pt x="10148" y="182"/>
                                      <a:pt x="10148" y="182"/>
                                      <a:pt x="10148" y="182"/>
                                    </a:cubicBezTo>
                                    <a:cubicBezTo>
                                      <a:pt x="10227" y="182"/>
                                      <a:pt x="10227" y="182"/>
                                      <a:pt x="10227" y="182"/>
                                    </a:cubicBezTo>
                                    <a:cubicBezTo>
                                      <a:pt x="10243" y="224"/>
                                      <a:pt x="10243" y="224"/>
                                      <a:pt x="10243" y="224"/>
                                    </a:cubicBezTo>
                                    <a:cubicBezTo>
                                      <a:pt x="10246" y="231"/>
                                      <a:pt x="10253" y="236"/>
                                      <a:pt x="10260" y="236"/>
                                    </a:cubicBezTo>
                                    <a:cubicBezTo>
                                      <a:pt x="10266" y="235"/>
                                      <a:pt x="10266" y="235"/>
                                      <a:pt x="10266" y="235"/>
                                    </a:cubicBezTo>
                                    <a:cubicBezTo>
                                      <a:pt x="10276" y="231"/>
                                      <a:pt x="10280" y="221"/>
                                      <a:pt x="10277" y="211"/>
                                    </a:cubicBezTo>
                                    <a:cubicBezTo>
                                      <a:pt x="10205" y="18"/>
                                      <a:pt x="10205" y="18"/>
                                      <a:pt x="10205" y="18"/>
                                    </a:cubicBezTo>
                                    <a:cubicBezTo>
                                      <a:pt x="10202" y="11"/>
                                      <a:pt x="10195" y="7"/>
                                      <a:pt x="10187" y="7"/>
                                    </a:cubicBezTo>
                                    <a:cubicBezTo>
                                      <a:pt x="10180" y="7"/>
                                      <a:pt x="10173" y="11"/>
                                      <a:pt x="10170" y="18"/>
                                    </a:cubicBezTo>
                                    <a:cubicBezTo>
                                      <a:pt x="10098" y="211"/>
                                      <a:pt x="10098" y="211"/>
                                      <a:pt x="10098" y="211"/>
                                    </a:cubicBezTo>
                                    <a:cubicBezTo>
                                      <a:pt x="10094" y="221"/>
                                      <a:pt x="10099" y="231"/>
                                      <a:pt x="10108" y="235"/>
                                    </a:cubicBezTo>
                                    <a:lnTo>
                                      <a:pt x="10115" y="236"/>
                                    </a:lnTo>
                                    <a:close/>
                                    <a:moveTo>
                                      <a:pt x="10187" y="75"/>
                                    </a:moveTo>
                                    <a:cubicBezTo>
                                      <a:pt x="10214" y="146"/>
                                      <a:pt x="10214" y="146"/>
                                      <a:pt x="10214" y="146"/>
                                    </a:cubicBezTo>
                                    <a:cubicBezTo>
                                      <a:pt x="10161" y="146"/>
                                      <a:pt x="10161" y="146"/>
                                      <a:pt x="10161" y="146"/>
                                    </a:cubicBezTo>
                                    <a:lnTo>
                                      <a:pt x="10187" y="75"/>
                                    </a:lnTo>
                                    <a:close/>
                                    <a:moveTo>
                                      <a:pt x="10348" y="236"/>
                                    </a:moveTo>
                                    <a:cubicBezTo>
                                      <a:pt x="10386" y="236"/>
                                      <a:pt x="10386" y="236"/>
                                      <a:pt x="10386" y="236"/>
                                    </a:cubicBezTo>
                                    <a:cubicBezTo>
                                      <a:pt x="10450" y="236"/>
                                      <a:pt x="10501" y="184"/>
                                      <a:pt x="10501" y="121"/>
                                    </a:cubicBezTo>
                                    <a:cubicBezTo>
                                      <a:pt x="10501" y="58"/>
                                      <a:pt x="10450" y="7"/>
                                      <a:pt x="10386" y="7"/>
                                    </a:cubicBezTo>
                                    <a:cubicBezTo>
                                      <a:pt x="10348" y="7"/>
                                      <a:pt x="10348" y="7"/>
                                      <a:pt x="10348" y="7"/>
                                    </a:cubicBezTo>
                                    <a:cubicBezTo>
                                      <a:pt x="10338" y="7"/>
                                      <a:pt x="10330" y="14"/>
                                      <a:pt x="10330" y="25"/>
                                    </a:cubicBezTo>
                                    <a:cubicBezTo>
                                      <a:pt x="10330" y="218"/>
                                      <a:pt x="10330" y="218"/>
                                      <a:pt x="10330" y="218"/>
                                    </a:cubicBezTo>
                                    <a:cubicBezTo>
                                      <a:pt x="10330" y="228"/>
                                      <a:pt x="10338" y="236"/>
                                      <a:pt x="10348" y="236"/>
                                    </a:cubicBezTo>
                                    <a:close/>
                                    <a:moveTo>
                                      <a:pt x="10366" y="43"/>
                                    </a:moveTo>
                                    <a:cubicBezTo>
                                      <a:pt x="10386" y="43"/>
                                      <a:pt x="10386" y="43"/>
                                      <a:pt x="10386" y="43"/>
                                    </a:cubicBezTo>
                                    <a:cubicBezTo>
                                      <a:pt x="10430" y="43"/>
                                      <a:pt x="10464" y="78"/>
                                      <a:pt x="10464" y="121"/>
                                    </a:cubicBezTo>
                                    <a:cubicBezTo>
                                      <a:pt x="10464" y="164"/>
                                      <a:pt x="10430" y="199"/>
                                      <a:pt x="10386" y="199"/>
                                    </a:cubicBezTo>
                                    <a:cubicBezTo>
                                      <a:pt x="10366" y="199"/>
                                      <a:pt x="10366" y="199"/>
                                      <a:pt x="10366" y="199"/>
                                    </a:cubicBezTo>
                                    <a:lnTo>
                                      <a:pt x="10366" y="43"/>
                                    </a:lnTo>
                                    <a:close/>
                                    <a:moveTo>
                                      <a:pt x="10547" y="34"/>
                                    </a:moveTo>
                                    <a:cubicBezTo>
                                      <a:pt x="10543" y="25"/>
                                      <a:pt x="10547" y="14"/>
                                      <a:pt x="10557" y="11"/>
                                    </a:cubicBezTo>
                                    <a:cubicBezTo>
                                      <a:pt x="10565" y="7"/>
                                      <a:pt x="10576" y="11"/>
                                      <a:pt x="10580" y="20"/>
                                    </a:cubicBezTo>
                                    <a:cubicBezTo>
                                      <a:pt x="10644" y="172"/>
                                      <a:pt x="10644" y="172"/>
                                      <a:pt x="10644" y="172"/>
                                    </a:cubicBezTo>
                                    <a:cubicBezTo>
                                      <a:pt x="10708" y="20"/>
                                      <a:pt x="10708" y="20"/>
                                      <a:pt x="10708" y="20"/>
                                    </a:cubicBezTo>
                                    <a:cubicBezTo>
                                      <a:pt x="10711" y="11"/>
                                      <a:pt x="10722" y="7"/>
                                      <a:pt x="10731" y="11"/>
                                    </a:cubicBezTo>
                                    <a:cubicBezTo>
                                      <a:pt x="10740" y="14"/>
                                      <a:pt x="10745" y="25"/>
                                      <a:pt x="10741" y="34"/>
                                    </a:cubicBezTo>
                                    <a:cubicBezTo>
                                      <a:pt x="10660" y="225"/>
                                      <a:pt x="10660" y="225"/>
                                      <a:pt x="10660" y="225"/>
                                    </a:cubicBezTo>
                                    <a:cubicBezTo>
                                      <a:pt x="10659" y="228"/>
                                      <a:pt x="10659" y="228"/>
                                      <a:pt x="10659" y="228"/>
                                    </a:cubicBezTo>
                                    <a:cubicBezTo>
                                      <a:pt x="10658" y="228"/>
                                      <a:pt x="10658" y="228"/>
                                      <a:pt x="10658" y="228"/>
                                    </a:cubicBezTo>
                                    <a:cubicBezTo>
                                      <a:pt x="10657" y="230"/>
                                      <a:pt x="10657" y="230"/>
                                      <a:pt x="10657" y="230"/>
                                    </a:cubicBezTo>
                                    <a:cubicBezTo>
                                      <a:pt x="10656" y="231"/>
                                      <a:pt x="10656" y="231"/>
                                      <a:pt x="10656" y="231"/>
                                    </a:cubicBezTo>
                                    <a:cubicBezTo>
                                      <a:pt x="10654" y="232"/>
                                      <a:pt x="10654" y="232"/>
                                      <a:pt x="10654" y="232"/>
                                    </a:cubicBezTo>
                                    <a:cubicBezTo>
                                      <a:pt x="10653" y="233"/>
                                      <a:pt x="10653" y="233"/>
                                      <a:pt x="10653" y="233"/>
                                    </a:cubicBezTo>
                                    <a:cubicBezTo>
                                      <a:pt x="10651" y="234"/>
                                      <a:pt x="10651" y="234"/>
                                      <a:pt x="10651" y="234"/>
                                    </a:cubicBezTo>
                                    <a:cubicBezTo>
                                      <a:pt x="10650" y="235"/>
                                      <a:pt x="10650" y="235"/>
                                      <a:pt x="10650" y="235"/>
                                    </a:cubicBezTo>
                                    <a:cubicBezTo>
                                      <a:pt x="10648" y="235"/>
                                      <a:pt x="10648" y="235"/>
                                      <a:pt x="10648" y="235"/>
                                    </a:cubicBezTo>
                                    <a:cubicBezTo>
                                      <a:pt x="10647" y="235"/>
                                      <a:pt x="10647" y="235"/>
                                      <a:pt x="10647" y="235"/>
                                    </a:cubicBezTo>
                                    <a:cubicBezTo>
                                      <a:pt x="10644" y="236"/>
                                      <a:pt x="10644" y="236"/>
                                      <a:pt x="10644" y="236"/>
                                    </a:cubicBezTo>
                                    <a:cubicBezTo>
                                      <a:pt x="10640" y="235"/>
                                      <a:pt x="10640" y="235"/>
                                      <a:pt x="10640" y="235"/>
                                    </a:cubicBezTo>
                                    <a:cubicBezTo>
                                      <a:pt x="10640" y="235"/>
                                      <a:pt x="10640" y="235"/>
                                      <a:pt x="10640" y="235"/>
                                    </a:cubicBezTo>
                                    <a:cubicBezTo>
                                      <a:pt x="10637" y="235"/>
                                      <a:pt x="10637" y="235"/>
                                      <a:pt x="10637" y="235"/>
                                    </a:cubicBezTo>
                                    <a:cubicBezTo>
                                      <a:pt x="10637" y="234"/>
                                      <a:pt x="10637" y="234"/>
                                      <a:pt x="10637" y="234"/>
                                    </a:cubicBezTo>
                                    <a:cubicBezTo>
                                      <a:pt x="10636" y="234"/>
                                      <a:pt x="10636" y="234"/>
                                      <a:pt x="10636" y="234"/>
                                    </a:cubicBezTo>
                                    <a:cubicBezTo>
                                      <a:pt x="10633" y="232"/>
                                      <a:pt x="10633" y="232"/>
                                      <a:pt x="10633" y="232"/>
                                    </a:cubicBezTo>
                                    <a:cubicBezTo>
                                      <a:pt x="10633" y="232"/>
                                      <a:pt x="10633" y="232"/>
                                      <a:pt x="10633" y="232"/>
                                    </a:cubicBezTo>
                                    <a:cubicBezTo>
                                      <a:pt x="10631" y="231"/>
                                      <a:pt x="10631" y="231"/>
                                      <a:pt x="10631" y="231"/>
                                    </a:cubicBezTo>
                                    <a:cubicBezTo>
                                      <a:pt x="10631" y="230"/>
                                      <a:pt x="10631" y="230"/>
                                      <a:pt x="10631" y="230"/>
                                    </a:cubicBezTo>
                                    <a:cubicBezTo>
                                      <a:pt x="10629" y="228"/>
                                      <a:pt x="10629" y="228"/>
                                      <a:pt x="10629" y="228"/>
                                    </a:cubicBezTo>
                                    <a:cubicBezTo>
                                      <a:pt x="10629" y="228"/>
                                      <a:pt x="10629" y="228"/>
                                      <a:pt x="10629" y="228"/>
                                    </a:cubicBezTo>
                                    <a:cubicBezTo>
                                      <a:pt x="10627" y="225"/>
                                      <a:pt x="10627" y="225"/>
                                      <a:pt x="10627" y="225"/>
                                    </a:cubicBezTo>
                                    <a:lnTo>
                                      <a:pt x="10547" y="34"/>
                                    </a:lnTo>
                                    <a:close/>
                                    <a:moveTo>
                                      <a:pt x="10798" y="218"/>
                                    </a:moveTo>
                                    <a:cubicBezTo>
                                      <a:pt x="10798" y="25"/>
                                      <a:pt x="10798" y="25"/>
                                      <a:pt x="10798" y="25"/>
                                    </a:cubicBezTo>
                                    <a:cubicBezTo>
                                      <a:pt x="10798" y="14"/>
                                      <a:pt x="10806" y="7"/>
                                      <a:pt x="10816" y="7"/>
                                    </a:cubicBezTo>
                                    <a:cubicBezTo>
                                      <a:pt x="10826" y="7"/>
                                      <a:pt x="10834" y="14"/>
                                      <a:pt x="10834" y="25"/>
                                    </a:cubicBezTo>
                                    <a:cubicBezTo>
                                      <a:pt x="10834" y="218"/>
                                      <a:pt x="10834" y="218"/>
                                      <a:pt x="10834" y="218"/>
                                    </a:cubicBezTo>
                                    <a:cubicBezTo>
                                      <a:pt x="10834" y="228"/>
                                      <a:pt x="10826" y="236"/>
                                      <a:pt x="10816" y="236"/>
                                    </a:cubicBezTo>
                                    <a:cubicBezTo>
                                      <a:pt x="10806" y="236"/>
                                      <a:pt x="10798" y="228"/>
                                      <a:pt x="10798" y="218"/>
                                    </a:cubicBezTo>
                                    <a:close/>
                                    <a:moveTo>
                                      <a:pt x="10940" y="43"/>
                                    </a:moveTo>
                                    <a:cubicBezTo>
                                      <a:pt x="10940" y="103"/>
                                      <a:pt x="10940" y="103"/>
                                      <a:pt x="10940" y="103"/>
                                    </a:cubicBezTo>
                                    <a:cubicBezTo>
                                      <a:pt x="11016" y="103"/>
                                      <a:pt x="11016" y="103"/>
                                      <a:pt x="11016" y="103"/>
                                    </a:cubicBezTo>
                                    <a:cubicBezTo>
                                      <a:pt x="11026" y="103"/>
                                      <a:pt x="11034" y="111"/>
                                      <a:pt x="11034" y="121"/>
                                    </a:cubicBezTo>
                                    <a:cubicBezTo>
                                      <a:pt x="11034" y="131"/>
                                      <a:pt x="11026" y="139"/>
                                      <a:pt x="11016" y="139"/>
                                    </a:cubicBezTo>
                                    <a:cubicBezTo>
                                      <a:pt x="10940" y="139"/>
                                      <a:pt x="10940" y="139"/>
                                      <a:pt x="10940" y="139"/>
                                    </a:cubicBezTo>
                                    <a:cubicBezTo>
                                      <a:pt x="10940" y="199"/>
                                      <a:pt x="10940" y="199"/>
                                      <a:pt x="10940" y="199"/>
                                    </a:cubicBezTo>
                                    <a:cubicBezTo>
                                      <a:pt x="11029" y="199"/>
                                      <a:pt x="11029" y="199"/>
                                      <a:pt x="11029" y="199"/>
                                    </a:cubicBezTo>
                                    <a:cubicBezTo>
                                      <a:pt x="11038" y="199"/>
                                      <a:pt x="11047" y="207"/>
                                      <a:pt x="11047" y="218"/>
                                    </a:cubicBezTo>
                                    <a:cubicBezTo>
                                      <a:pt x="11047" y="228"/>
                                      <a:pt x="11038" y="236"/>
                                      <a:pt x="11029" y="236"/>
                                    </a:cubicBezTo>
                                    <a:cubicBezTo>
                                      <a:pt x="10923" y="236"/>
                                      <a:pt x="10923" y="236"/>
                                      <a:pt x="10923" y="236"/>
                                    </a:cubicBezTo>
                                    <a:cubicBezTo>
                                      <a:pt x="10922" y="235"/>
                                      <a:pt x="10922" y="235"/>
                                      <a:pt x="10922" y="235"/>
                                    </a:cubicBezTo>
                                    <a:cubicBezTo>
                                      <a:pt x="10922" y="236"/>
                                      <a:pt x="10922" y="236"/>
                                      <a:pt x="10922" y="236"/>
                                    </a:cubicBezTo>
                                    <a:cubicBezTo>
                                      <a:pt x="10911" y="236"/>
                                      <a:pt x="10904" y="228"/>
                                      <a:pt x="10904" y="218"/>
                                    </a:cubicBezTo>
                                    <a:cubicBezTo>
                                      <a:pt x="10904" y="25"/>
                                      <a:pt x="10904" y="25"/>
                                      <a:pt x="10904" y="25"/>
                                    </a:cubicBezTo>
                                    <a:cubicBezTo>
                                      <a:pt x="10904" y="14"/>
                                      <a:pt x="10911" y="7"/>
                                      <a:pt x="10922" y="7"/>
                                    </a:cubicBezTo>
                                    <a:cubicBezTo>
                                      <a:pt x="10922" y="7"/>
                                      <a:pt x="10922" y="7"/>
                                      <a:pt x="10922" y="7"/>
                                    </a:cubicBezTo>
                                    <a:cubicBezTo>
                                      <a:pt x="10923" y="7"/>
                                      <a:pt x="10923" y="7"/>
                                      <a:pt x="10923" y="7"/>
                                    </a:cubicBezTo>
                                    <a:cubicBezTo>
                                      <a:pt x="11029" y="7"/>
                                      <a:pt x="11029" y="7"/>
                                      <a:pt x="11029" y="7"/>
                                    </a:cubicBezTo>
                                    <a:cubicBezTo>
                                      <a:pt x="11038" y="7"/>
                                      <a:pt x="11047" y="14"/>
                                      <a:pt x="11047" y="25"/>
                                    </a:cubicBezTo>
                                    <a:cubicBezTo>
                                      <a:pt x="11047" y="35"/>
                                      <a:pt x="11038" y="43"/>
                                      <a:pt x="11029" y="43"/>
                                    </a:cubicBezTo>
                                    <a:lnTo>
                                      <a:pt x="10940" y="43"/>
                                    </a:lnTo>
                                    <a:close/>
                                    <a:moveTo>
                                      <a:pt x="11101" y="203"/>
                                    </a:moveTo>
                                    <a:cubicBezTo>
                                      <a:pt x="11094" y="197"/>
                                      <a:pt x="11093" y="186"/>
                                      <a:pt x="11098" y="179"/>
                                    </a:cubicBezTo>
                                    <a:cubicBezTo>
                                      <a:pt x="11104" y="172"/>
                                      <a:pt x="11115" y="170"/>
                                      <a:pt x="11122" y="176"/>
                                    </a:cubicBezTo>
                                    <a:cubicBezTo>
                                      <a:pt x="11137" y="188"/>
                                      <a:pt x="11162" y="202"/>
                                      <a:pt x="11185" y="202"/>
                                    </a:cubicBezTo>
                                    <a:cubicBezTo>
                                      <a:pt x="11201" y="202"/>
                                      <a:pt x="11216" y="197"/>
                                      <a:pt x="11226" y="190"/>
                                    </a:cubicBezTo>
                                    <a:cubicBezTo>
                                      <a:pt x="11236" y="182"/>
                                      <a:pt x="11240" y="174"/>
                                      <a:pt x="11240" y="166"/>
                                    </a:cubicBezTo>
                                    <a:cubicBezTo>
                                      <a:pt x="11240" y="162"/>
                                      <a:pt x="11239" y="159"/>
                                      <a:pt x="11237" y="156"/>
                                    </a:cubicBezTo>
                                    <a:cubicBezTo>
                                      <a:pt x="11235" y="152"/>
                                      <a:pt x="11232" y="149"/>
                                      <a:pt x="11227" y="146"/>
                                    </a:cubicBezTo>
                                    <a:cubicBezTo>
                                      <a:pt x="11218" y="139"/>
                                      <a:pt x="11202" y="134"/>
                                      <a:pt x="11182" y="130"/>
                                    </a:cubicBezTo>
                                    <a:cubicBezTo>
                                      <a:pt x="11182" y="130"/>
                                      <a:pt x="11182" y="130"/>
                                      <a:pt x="11182" y="130"/>
                                    </a:cubicBezTo>
                                    <a:cubicBezTo>
                                      <a:pt x="11166" y="127"/>
                                      <a:pt x="11152" y="123"/>
                                      <a:pt x="11139" y="118"/>
                                    </a:cubicBezTo>
                                    <a:cubicBezTo>
                                      <a:pt x="11127" y="112"/>
                                      <a:pt x="11116" y="103"/>
                                      <a:pt x="11109" y="92"/>
                                    </a:cubicBezTo>
                                    <a:cubicBezTo>
                                      <a:pt x="11104" y="84"/>
                                      <a:pt x="11101" y="75"/>
                                      <a:pt x="11101" y="65"/>
                                    </a:cubicBezTo>
                                    <a:cubicBezTo>
                                      <a:pt x="11101" y="46"/>
                                      <a:pt x="11113" y="28"/>
                                      <a:pt x="11128" y="17"/>
                                    </a:cubicBezTo>
                                    <a:cubicBezTo>
                                      <a:pt x="11143" y="6"/>
                                      <a:pt x="11163" y="0"/>
                                      <a:pt x="11184" y="0"/>
                                    </a:cubicBezTo>
                                    <a:cubicBezTo>
                                      <a:pt x="11216" y="0"/>
                                      <a:pt x="11239" y="15"/>
                                      <a:pt x="11256" y="26"/>
                                    </a:cubicBezTo>
                                    <a:cubicBezTo>
                                      <a:pt x="11263" y="31"/>
                                      <a:pt x="11265" y="42"/>
                                      <a:pt x="11260" y="49"/>
                                    </a:cubicBezTo>
                                    <a:cubicBezTo>
                                      <a:pt x="11255" y="57"/>
                                      <a:pt x="11245" y="60"/>
                                      <a:pt x="11237" y="54"/>
                                    </a:cubicBezTo>
                                    <a:cubicBezTo>
                                      <a:pt x="11220" y="43"/>
                                      <a:pt x="11204" y="33"/>
                                      <a:pt x="11184" y="33"/>
                                    </a:cubicBezTo>
                                    <a:cubicBezTo>
                                      <a:pt x="11169" y="33"/>
                                      <a:pt x="11156" y="38"/>
                                      <a:pt x="11148" y="45"/>
                                    </a:cubicBezTo>
                                    <a:cubicBezTo>
                                      <a:pt x="11139" y="51"/>
                                      <a:pt x="11135" y="58"/>
                                      <a:pt x="11135" y="65"/>
                                    </a:cubicBezTo>
                                    <a:cubicBezTo>
                                      <a:pt x="11135" y="69"/>
                                      <a:pt x="11136" y="72"/>
                                      <a:pt x="11137" y="74"/>
                                    </a:cubicBezTo>
                                    <a:cubicBezTo>
                                      <a:pt x="11139" y="77"/>
                                      <a:pt x="11142" y="80"/>
                                      <a:pt x="11146" y="83"/>
                                    </a:cubicBezTo>
                                    <a:cubicBezTo>
                                      <a:pt x="11155" y="89"/>
                                      <a:pt x="11169" y="94"/>
                                      <a:pt x="11187" y="97"/>
                                    </a:cubicBezTo>
                                    <a:cubicBezTo>
                                      <a:pt x="11188" y="97"/>
                                      <a:pt x="11188" y="97"/>
                                      <a:pt x="11188" y="97"/>
                                    </a:cubicBezTo>
                                    <a:cubicBezTo>
                                      <a:pt x="11205" y="100"/>
                                      <a:pt x="11220" y="105"/>
                                      <a:pt x="11233" y="111"/>
                                    </a:cubicBezTo>
                                    <a:cubicBezTo>
                                      <a:pt x="11246" y="118"/>
                                      <a:pt x="11258" y="126"/>
                                      <a:pt x="11266" y="138"/>
                                    </a:cubicBezTo>
                                    <a:cubicBezTo>
                                      <a:pt x="11271" y="146"/>
                                      <a:pt x="11274" y="156"/>
                                      <a:pt x="11274" y="166"/>
                                    </a:cubicBezTo>
                                    <a:cubicBezTo>
                                      <a:pt x="11274" y="187"/>
                                      <a:pt x="11262" y="205"/>
                                      <a:pt x="11246" y="217"/>
                                    </a:cubicBezTo>
                                    <a:cubicBezTo>
                                      <a:pt x="11229" y="228"/>
                                      <a:pt x="11208" y="235"/>
                                      <a:pt x="11185" y="235"/>
                                    </a:cubicBezTo>
                                    <a:cubicBezTo>
                                      <a:pt x="11150" y="235"/>
                                      <a:pt x="11120" y="217"/>
                                      <a:pt x="11101" y="203"/>
                                    </a:cubicBezTo>
                                    <a:close/>
                                    <a:moveTo>
                                      <a:pt x="11427" y="34"/>
                                    </a:moveTo>
                                    <a:cubicBezTo>
                                      <a:pt x="11423" y="25"/>
                                      <a:pt x="11427" y="14"/>
                                      <a:pt x="11436" y="11"/>
                                    </a:cubicBezTo>
                                    <a:cubicBezTo>
                                      <a:pt x="11445" y="7"/>
                                      <a:pt x="11456" y="11"/>
                                      <a:pt x="11460" y="20"/>
                                    </a:cubicBezTo>
                                    <a:cubicBezTo>
                                      <a:pt x="11523" y="172"/>
                                      <a:pt x="11523" y="172"/>
                                      <a:pt x="11523" y="172"/>
                                    </a:cubicBezTo>
                                    <a:cubicBezTo>
                                      <a:pt x="11587" y="20"/>
                                      <a:pt x="11587" y="20"/>
                                      <a:pt x="11587" y="20"/>
                                    </a:cubicBezTo>
                                    <a:cubicBezTo>
                                      <a:pt x="11591" y="11"/>
                                      <a:pt x="11602" y="7"/>
                                      <a:pt x="11611" y="11"/>
                                    </a:cubicBezTo>
                                    <a:cubicBezTo>
                                      <a:pt x="11620" y="14"/>
                                      <a:pt x="11624" y="25"/>
                                      <a:pt x="11621" y="34"/>
                                    </a:cubicBezTo>
                                    <a:cubicBezTo>
                                      <a:pt x="11540" y="225"/>
                                      <a:pt x="11540" y="225"/>
                                      <a:pt x="11540" y="225"/>
                                    </a:cubicBezTo>
                                    <a:cubicBezTo>
                                      <a:pt x="11538" y="228"/>
                                      <a:pt x="11538" y="228"/>
                                      <a:pt x="11538" y="228"/>
                                    </a:cubicBezTo>
                                    <a:cubicBezTo>
                                      <a:pt x="11538" y="228"/>
                                      <a:pt x="11538" y="228"/>
                                      <a:pt x="11538" y="228"/>
                                    </a:cubicBezTo>
                                    <a:cubicBezTo>
                                      <a:pt x="11537" y="230"/>
                                      <a:pt x="11537" y="230"/>
                                      <a:pt x="11537" y="230"/>
                                    </a:cubicBezTo>
                                    <a:cubicBezTo>
                                      <a:pt x="11536" y="231"/>
                                      <a:pt x="11536" y="231"/>
                                      <a:pt x="11536" y="231"/>
                                    </a:cubicBezTo>
                                    <a:cubicBezTo>
                                      <a:pt x="11534" y="232"/>
                                      <a:pt x="11534" y="232"/>
                                      <a:pt x="11534" y="232"/>
                                    </a:cubicBezTo>
                                    <a:cubicBezTo>
                                      <a:pt x="11533" y="233"/>
                                      <a:pt x="11533" y="233"/>
                                      <a:pt x="11533" y="233"/>
                                    </a:cubicBezTo>
                                    <a:cubicBezTo>
                                      <a:pt x="11531" y="234"/>
                                      <a:pt x="11531" y="234"/>
                                      <a:pt x="11531" y="234"/>
                                    </a:cubicBezTo>
                                    <a:cubicBezTo>
                                      <a:pt x="11530" y="235"/>
                                      <a:pt x="11530" y="235"/>
                                      <a:pt x="11530" y="235"/>
                                    </a:cubicBezTo>
                                    <a:cubicBezTo>
                                      <a:pt x="11527" y="235"/>
                                      <a:pt x="11527" y="235"/>
                                      <a:pt x="11527" y="235"/>
                                    </a:cubicBezTo>
                                    <a:cubicBezTo>
                                      <a:pt x="11527" y="235"/>
                                      <a:pt x="11527" y="235"/>
                                      <a:pt x="11527" y="235"/>
                                    </a:cubicBezTo>
                                    <a:cubicBezTo>
                                      <a:pt x="11523" y="236"/>
                                      <a:pt x="11523" y="236"/>
                                      <a:pt x="11523" y="236"/>
                                    </a:cubicBezTo>
                                    <a:cubicBezTo>
                                      <a:pt x="11520" y="235"/>
                                      <a:pt x="11520" y="235"/>
                                      <a:pt x="11520" y="235"/>
                                    </a:cubicBezTo>
                                    <a:cubicBezTo>
                                      <a:pt x="11519" y="235"/>
                                      <a:pt x="11519" y="235"/>
                                      <a:pt x="11519" y="235"/>
                                    </a:cubicBezTo>
                                    <a:cubicBezTo>
                                      <a:pt x="11517" y="235"/>
                                      <a:pt x="11517" y="235"/>
                                      <a:pt x="11517" y="235"/>
                                    </a:cubicBezTo>
                                    <a:cubicBezTo>
                                      <a:pt x="11517" y="234"/>
                                      <a:pt x="11517" y="234"/>
                                      <a:pt x="11517" y="234"/>
                                    </a:cubicBezTo>
                                    <a:cubicBezTo>
                                      <a:pt x="11516" y="234"/>
                                      <a:pt x="11516" y="234"/>
                                      <a:pt x="11516" y="234"/>
                                    </a:cubicBezTo>
                                    <a:cubicBezTo>
                                      <a:pt x="11513" y="232"/>
                                      <a:pt x="11513" y="232"/>
                                      <a:pt x="11513" y="232"/>
                                    </a:cubicBezTo>
                                    <a:cubicBezTo>
                                      <a:pt x="11513" y="232"/>
                                      <a:pt x="11513" y="232"/>
                                      <a:pt x="11513" y="232"/>
                                    </a:cubicBezTo>
                                    <a:cubicBezTo>
                                      <a:pt x="11511" y="231"/>
                                      <a:pt x="11511" y="231"/>
                                      <a:pt x="11511" y="231"/>
                                    </a:cubicBezTo>
                                    <a:cubicBezTo>
                                      <a:pt x="11510" y="230"/>
                                      <a:pt x="11510" y="230"/>
                                      <a:pt x="11510" y="230"/>
                                    </a:cubicBezTo>
                                    <a:cubicBezTo>
                                      <a:pt x="11509" y="228"/>
                                      <a:pt x="11509" y="228"/>
                                      <a:pt x="11509" y="228"/>
                                    </a:cubicBezTo>
                                    <a:cubicBezTo>
                                      <a:pt x="11508" y="228"/>
                                      <a:pt x="11508" y="228"/>
                                      <a:pt x="11508" y="228"/>
                                    </a:cubicBezTo>
                                    <a:cubicBezTo>
                                      <a:pt x="11507" y="225"/>
                                      <a:pt x="11507" y="225"/>
                                      <a:pt x="11507" y="225"/>
                                    </a:cubicBezTo>
                                    <a:lnTo>
                                      <a:pt x="11427" y="34"/>
                                    </a:lnTo>
                                    <a:close/>
                                    <a:moveTo>
                                      <a:pt x="11781" y="236"/>
                                    </a:moveTo>
                                    <a:cubicBezTo>
                                      <a:pt x="11811" y="236"/>
                                      <a:pt x="11840" y="222"/>
                                      <a:pt x="11860" y="201"/>
                                    </a:cubicBezTo>
                                    <a:cubicBezTo>
                                      <a:pt x="11880" y="179"/>
                                      <a:pt x="11893" y="150"/>
                                      <a:pt x="11893" y="118"/>
                                    </a:cubicBezTo>
                                    <a:cubicBezTo>
                                      <a:pt x="11893" y="85"/>
                                      <a:pt x="11880" y="57"/>
                                      <a:pt x="11860" y="35"/>
                                    </a:cubicBezTo>
                                    <a:cubicBezTo>
                                      <a:pt x="11840" y="13"/>
                                      <a:pt x="11811" y="0"/>
                                      <a:pt x="11781" y="0"/>
                                    </a:cubicBezTo>
                                    <a:cubicBezTo>
                                      <a:pt x="11750" y="0"/>
                                      <a:pt x="11721" y="13"/>
                                      <a:pt x="11701" y="35"/>
                                    </a:cubicBezTo>
                                    <a:cubicBezTo>
                                      <a:pt x="11681" y="57"/>
                                      <a:pt x="11669" y="85"/>
                                      <a:pt x="11669" y="118"/>
                                    </a:cubicBezTo>
                                    <a:cubicBezTo>
                                      <a:pt x="11669" y="150"/>
                                      <a:pt x="11681" y="179"/>
                                      <a:pt x="11701" y="201"/>
                                    </a:cubicBezTo>
                                    <a:cubicBezTo>
                                      <a:pt x="11721" y="222"/>
                                      <a:pt x="11750" y="236"/>
                                      <a:pt x="11781" y="236"/>
                                    </a:cubicBezTo>
                                    <a:close/>
                                    <a:moveTo>
                                      <a:pt x="11728" y="61"/>
                                    </a:moveTo>
                                    <a:cubicBezTo>
                                      <a:pt x="11742" y="46"/>
                                      <a:pt x="11760" y="37"/>
                                      <a:pt x="11781" y="37"/>
                                    </a:cubicBezTo>
                                    <a:cubicBezTo>
                                      <a:pt x="11801" y="37"/>
                                      <a:pt x="11819" y="46"/>
                                      <a:pt x="11833" y="61"/>
                                    </a:cubicBezTo>
                                    <a:cubicBezTo>
                                      <a:pt x="11846" y="75"/>
                                      <a:pt x="11855" y="96"/>
                                      <a:pt x="11855" y="118"/>
                                    </a:cubicBezTo>
                                    <a:cubicBezTo>
                                      <a:pt x="11855" y="140"/>
                                      <a:pt x="11846" y="161"/>
                                      <a:pt x="11833" y="175"/>
                                    </a:cubicBezTo>
                                    <a:cubicBezTo>
                                      <a:pt x="11819" y="190"/>
                                      <a:pt x="11801" y="198"/>
                                      <a:pt x="11781" y="198"/>
                                    </a:cubicBezTo>
                                    <a:cubicBezTo>
                                      <a:pt x="11760" y="198"/>
                                      <a:pt x="11742" y="190"/>
                                      <a:pt x="11728" y="175"/>
                                    </a:cubicBezTo>
                                    <a:cubicBezTo>
                                      <a:pt x="11714" y="161"/>
                                      <a:pt x="11706" y="140"/>
                                      <a:pt x="11706" y="118"/>
                                    </a:cubicBezTo>
                                    <a:cubicBezTo>
                                      <a:pt x="11706" y="96"/>
                                      <a:pt x="11714" y="75"/>
                                      <a:pt x="11728" y="61"/>
                                    </a:cubicBezTo>
                                    <a:close/>
                                    <a:moveTo>
                                      <a:pt x="12064" y="236"/>
                                    </a:moveTo>
                                    <a:cubicBezTo>
                                      <a:pt x="12094" y="236"/>
                                      <a:pt x="12123" y="222"/>
                                      <a:pt x="12142" y="201"/>
                                    </a:cubicBezTo>
                                    <a:cubicBezTo>
                                      <a:pt x="12163" y="179"/>
                                      <a:pt x="12175" y="150"/>
                                      <a:pt x="12175" y="118"/>
                                    </a:cubicBezTo>
                                    <a:cubicBezTo>
                                      <a:pt x="12175" y="85"/>
                                      <a:pt x="12163" y="57"/>
                                      <a:pt x="12142" y="35"/>
                                    </a:cubicBezTo>
                                    <a:cubicBezTo>
                                      <a:pt x="12123" y="13"/>
                                      <a:pt x="12094" y="0"/>
                                      <a:pt x="12064" y="0"/>
                                    </a:cubicBezTo>
                                    <a:cubicBezTo>
                                      <a:pt x="12033" y="0"/>
                                      <a:pt x="12004" y="13"/>
                                      <a:pt x="11984" y="35"/>
                                    </a:cubicBezTo>
                                    <a:cubicBezTo>
                                      <a:pt x="11964" y="57"/>
                                      <a:pt x="11951" y="85"/>
                                      <a:pt x="11951" y="118"/>
                                    </a:cubicBezTo>
                                    <a:cubicBezTo>
                                      <a:pt x="11951" y="150"/>
                                      <a:pt x="11964" y="179"/>
                                      <a:pt x="11984" y="201"/>
                                    </a:cubicBezTo>
                                    <a:cubicBezTo>
                                      <a:pt x="12004" y="222"/>
                                      <a:pt x="12033" y="236"/>
                                      <a:pt x="12064" y="236"/>
                                    </a:cubicBezTo>
                                    <a:close/>
                                    <a:moveTo>
                                      <a:pt x="12011" y="61"/>
                                    </a:moveTo>
                                    <a:cubicBezTo>
                                      <a:pt x="12025" y="46"/>
                                      <a:pt x="12043" y="37"/>
                                      <a:pt x="12064" y="37"/>
                                    </a:cubicBezTo>
                                    <a:cubicBezTo>
                                      <a:pt x="12084" y="37"/>
                                      <a:pt x="12102" y="46"/>
                                      <a:pt x="12116" y="61"/>
                                    </a:cubicBezTo>
                                    <a:cubicBezTo>
                                      <a:pt x="12129" y="75"/>
                                      <a:pt x="12138" y="96"/>
                                      <a:pt x="12138" y="118"/>
                                    </a:cubicBezTo>
                                    <a:cubicBezTo>
                                      <a:pt x="12138" y="140"/>
                                      <a:pt x="12129" y="161"/>
                                      <a:pt x="12116" y="175"/>
                                    </a:cubicBezTo>
                                    <a:cubicBezTo>
                                      <a:pt x="12102" y="190"/>
                                      <a:pt x="12084" y="198"/>
                                      <a:pt x="12064" y="198"/>
                                    </a:cubicBezTo>
                                    <a:cubicBezTo>
                                      <a:pt x="12043" y="198"/>
                                      <a:pt x="12025" y="190"/>
                                      <a:pt x="12011" y="175"/>
                                    </a:cubicBezTo>
                                    <a:cubicBezTo>
                                      <a:pt x="11997" y="161"/>
                                      <a:pt x="11989" y="140"/>
                                      <a:pt x="11989" y="118"/>
                                    </a:cubicBezTo>
                                    <a:cubicBezTo>
                                      <a:pt x="11989" y="96"/>
                                      <a:pt x="11997" y="75"/>
                                      <a:pt x="12011" y="61"/>
                                    </a:cubicBezTo>
                                    <a:close/>
                                    <a:moveTo>
                                      <a:pt x="12337" y="154"/>
                                    </a:moveTo>
                                    <a:cubicBezTo>
                                      <a:pt x="12341" y="157"/>
                                      <a:pt x="12344" y="160"/>
                                      <a:pt x="12346" y="164"/>
                                    </a:cubicBezTo>
                                    <a:cubicBezTo>
                                      <a:pt x="12349" y="168"/>
                                      <a:pt x="12350" y="172"/>
                                      <a:pt x="12350" y="178"/>
                                    </a:cubicBezTo>
                                    <a:cubicBezTo>
                                      <a:pt x="12350" y="196"/>
                                      <a:pt x="12353" y="208"/>
                                      <a:pt x="12357" y="217"/>
                                    </a:cubicBezTo>
                                    <a:cubicBezTo>
                                      <a:pt x="12360" y="222"/>
                                      <a:pt x="12363" y="226"/>
                                      <a:pt x="12368" y="229"/>
                                    </a:cubicBezTo>
                                    <a:cubicBezTo>
                                      <a:pt x="12372" y="232"/>
                                      <a:pt x="12377" y="232"/>
                                      <a:pt x="12380" y="232"/>
                                    </a:cubicBezTo>
                                    <a:cubicBezTo>
                                      <a:pt x="12381" y="232"/>
                                      <a:pt x="12381" y="232"/>
                                      <a:pt x="12381" y="232"/>
                                    </a:cubicBezTo>
                                    <a:cubicBezTo>
                                      <a:pt x="12388" y="231"/>
                                      <a:pt x="12388" y="231"/>
                                      <a:pt x="12388" y="231"/>
                                    </a:cubicBezTo>
                                    <a:cubicBezTo>
                                      <a:pt x="12397" y="228"/>
                                      <a:pt x="12403" y="218"/>
                                      <a:pt x="12399" y="208"/>
                                    </a:cubicBezTo>
                                    <a:cubicBezTo>
                                      <a:pt x="12397" y="203"/>
                                      <a:pt x="12393" y="199"/>
                                      <a:pt x="12388" y="197"/>
                                    </a:cubicBezTo>
                                    <a:cubicBezTo>
                                      <a:pt x="12387" y="194"/>
                                      <a:pt x="12386" y="188"/>
                                      <a:pt x="12387" y="178"/>
                                    </a:cubicBezTo>
                                    <a:cubicBezTo>
                                      <a:pt x="12387" y="164"/>
                                      <a:pt x="12382" y="152"/>
                                      <a:pt x="12376" y="143"/>
                                    </a:cubicBezTo>
                                    <a:cubicBezTo>
                                      <a:pt x="12373" y="138"/>
                                      <a:pt x="12369" y="134"/>
                                      <a:pt x="12364" y="131"/>
                                    </a:cubicBezTo>
                                    <a:cubicBezTo>
                                      <a:pt x="12380" y="118"/>
                                      <a:pt x="12390" y="99"/>
                                      <a:pt x="12390" y="77"/>
                                    </a:cubicBezTo>
                                    <a:cubicBezTo>
                                      <a:pt x="12390" y="38"/>
                                      <a:pt x="12359" y="7"/>
                                      <a:pt x="12320" y="7"/>
                                    </a:cubicBezTo>
                                    <a:cubicBezTo>
                                      <a:pt x="12262" y="7"/>
                                      <a:pt x="12262" y="7"/>
                                      <a:pt x="12262" y="7"/>
                                    </a:cubicBezTo>
                                    <a:cubicBezTo>
                                      <a:pt x="12261" y="7"/>
                                      <a:pt x="12261" y="7"/>
                                      <a:pt x="12261" y="7"/>
                                    </a:cubicBezTo>
                                    <a:cubicBezTo>
                                      <a:pt x="12251" y="7"/>
                                      <a:pt x="12243" y="14"/>
                                      <a:pt x="12243" y="25"/>
                                    </a:cubicBezTo>
                                    <a:cubicBezTo>
                                      <a:pt x="12243" y="218"/>
                                      <a:pt x="12243" y="218"/>
                                      <a:pt x="12243" y="218"/>
                                    </a:cubicBezTo>
                                    <a:cubicBezTo>
                                      <a:pt x="12243" y="228"/>
                                      <a:pt x="12251" y="236"/>
                                      <a:pt x="12261" y="236"/>
                                    </a:cubicBezTo>
                                    <a:cubicBezTo>
                                      <a:pt x="12271" y="236"/>
                                      <a:pt x="12280" y="228"/>
                                      <a:pt x="12280" y="218"/>
                                    </a:cubicBezTo>
                                    <a:cubicBezTo>
                                      <a:pt x="12280" y="147"/>
                                      <a:pt x="12280" y="147"/>
                                      <a:pt x="12280" y="147"/>
                                    </a:cubicBezTo>
                                    <a:cubicBezTo>
                                      <a:pt x="12318" y="147"/>
                                      <a:pt x="12318" y="147"/>
                                      <a:pt x="12318" y="147"/>
                                    </a:cubicBezTo>
                                    <a:cubicBezTo>
                                      <a:pt x="12321" y="147"/>
                                      <a:pt x="12330" y="150"/>
                                      <a:pt x="12337" y="154"/>
                                    </a:cubicBezTo>
                                    <a:close/>
                                    <a:moveTo>
                                      <a:pt x="12280" y="43"/>
                                    </a:moveTo>
                                    <a:cubicBezTo>
                                      <a:pt x="12320" y="43"/>
                                      <a:pt x="12320" y="43"/>
                                      <a:pt x="12320" y="43"/>
                                    </a:cubicBezTo>
                                    <a:cubicBezTo>
                                      <a:pt x="12339" y="43"/>
                                      <a:pt x="12354" y="58"/>
                                      <a:pt x="12354" y="77"/>
                                    </a:cubicBezTo>
                                    <a:cubicBezTo>
                                      <a:pt x="12354" y="95"/>
                                      <a:pt x="12339" y="110"/>
                                      <a:pt x="12320" y="110"/>
                                    </a:cubicBezTo>
                                    <a:cubicBezTo>
                                      <a:pt x="12280" y="110"/>
                                      <a:pt x="12280" y="110"/>
                                      <a:pt x="12280" y="110"/>
                                    </a:cubicBezTo>
                                    <a:lnTo>
                                      <a:pt x="12280" y="43"/>
                                    </a:lnTo>
                                    <a:close/>
                                    <a:moveTo>
                                      <a:pt x="10315" y="851"/>
                                    </a:moveTo>
                                    <a:cubicBezTo>
                                      <a:pt x="10312" y="850"/>
                                      <a:pt x="10312" y="850"/>
                                      <a:pt x="10312" y="850"/>
                                    </a:cubicBezTo>
                                    <a:cubicBezTo>
                                      <a:pt x="10311" y="850"/>
                                      <a:pt x="10311" y="850"/>
                                      <a:pt x="10311" y="850"/>
                                    </a:cubicBezTo>
                                    <a:cubicBezTo>
                                      <a:pt x="10309" y="850"/>
                                      <a:pt x="10309" y="850"/>
                                      <a:pt x="10309" y="850"/>
                                    </a:cubicBezTo>
                                    <a:cubicBezTo>
                                      <a:pt x="10308" y="849"/>
                                      <a:pt x="10308" y="849"/>
                                      <a:pt x="10308" y="849"/>
                                    </a:cubicBezTo>
                                    <a:cubicBezTo>
                                      <a:pt x="10306" y="847"/>
                                      <a:pt x="10306" y="847"/>
                                      <a:pt x="10306" y="847"/>
                                    </a:cubicBezTo>
                                    <a:cubicBezTo>
                                      <a:pt x="10305" y="847"/>
                                      <a:pt x="10305" y="847"/>
                                      <a:pt x="10305" y="847"/>
                                    </a:cubicBezTo>
                                    <a:cubicBezTo>
                                      <a:pt x="10303" y="846"/>
                                      <a:pt x="10303" y="846"/>
                                      <a:pt x="10303" y="846"/>
                                    </a:cubicBezTo>
                                    <a:cubicBezTo>
                                      <a:pt x="10302" y="845"/>
                                      <a:pt x="10302" y="845"/>
                                      <a:pt x="10302" y="845"/>
                                    </a:cubicBezTo>
                                    <a:cubicBezTo>
                                      <a:pt x="10301" y="843"/>
                                      <a:pt x="10301" y="843"/>
                                      <a:pt x="10301" y="843"/>
                                    </a:cubicBezTo>
                                    <a:cubicBezTo>
                                      <a:pt x="10300" y="842"/>
                                      <a:pt x="10300" y="842"/>
                                      <a:pt x="10300" y="842"/>
                                    </a:cubicBezTo>
                                    <a:cubicBezTo>
                                      <a:pt x="10299" y="839"/>
                                      <a:pt x="10299" y="839"/>
                                      <a:pt x="10299" y="839"/>
                                    </a:cubicBezTo>
                                    <a:cubicBezTo>
                                      <a:pt x="10256" y="738"/>
                                      <a:pt x="10256" y="738"/>
                                      <a:pt x="10256" y="738"/>
                                    </a:cubicBezTo>
                                    <a:cubicBezTo>
                                      <a:pt x="10213" y="839"/>
                                      <a:pt x="10213" y="839"/>
                                      <a:pt x="10213" y="839"/>
                                    </a:cubicBezTo>
                                    <a:cubicBezTo>
                                      <a:pt x="10212" y="842"/>
                                      <a:pt x="10212" y="842"/>
                                      <a:pt x="10212" y="842"/>
                                    </a:cubicBezTo>
                                    <a:cubicBezTo>
                                      <a:pt x="10212" y="843"/>
                                      <a:pt x="10212" y="843"/>
                                      <a:pt x="10212" y="843"/>
                                    </a:cubicBezTo>
                                    <a:cubicBezTo>
                                      <a:pt x="10210" y="845"/>
                                      <a:pt x="10210" y="845"/>
                                      <a:pt x="10210" y="845"/>
                                    </a:cubicBezTo>
                                    <a:cubicBezTo>
                                      <a:pt x="10209" y="846"/>
                                      <a:pt x="10209" y="846"/>
                                      <a:pt x="10209" y="846"/>
                                    </a:cubicBezTo>
                                    <a:cubicBezTo>
                                      <a:pt x="10207" y="847"/>
                                      <a:pt x="10207" y="847"/>
                                      <a:pt x="10207" y="847"/>
                                    </a:cubicBezTo>
                                    <a:cubicBezTo>
                                      <a:pt x="10207" y="847"/>
                                      <a:pt x="10207" y="847"/>
                                      <a:pt x="10207" y="847"/>
                                    </a:cubicBezTo>
                                    <a:cubicBezTo>
                                      <a:pt x="10204" y="849"/>
                                      <a:pt x="10204" y="849"/>
                                      <a:pt x="10204" y="849"/>
                                    </a:cubicBezTo>
                                    <a:cubicBezTo>
                                      <a:pt x="10204" y="849"/>
                                      <a:pt x="10204" y="849"/>
                                      <a:pt x="10204" y="849"/>
                                    </a:cubicBezTo>
                                    <a:cubicBezTo>
                                      <a:pt x="10203" y="850"/>
                                      <a:pt x="10203" y="850"/>
                                      <a:pt x="10203" y="850"/>
                                    </a:cubicBezTo>
                                    <a:cubicBezTo>
                                      <a:pt x="10201" y="850"/>
                                      <a:pt x="10201" y="850"/>
                                      <a:pt x="10201" y="850"/>
                                    </a:cubicBezTo>
                                    <a:cubicBezTo>
                                      <a:pt x="10200" y="850"/>
                                      <a:pt x="10200" y="850"/>
                                      <a:pt x="10200" y="850"/>
                                    </a:cubicBezTo>
                                    <a:cubicBezTo>
                                      <a:pt x="10197" y="851"/>
                                      <a:pt x="10197" y="851"/>
                                      <a:pt x="10197" y="851"/>
                                    </a:cubicBezTo>
                                    <a:cubicBezTo>
                                      <a:pt x="10194" y="850"/>
                                      <a:pt x="10194" y="850"/>
                                      <a:pt x="10194" y="850"/>
                                    </a:cubicBezTo>
                                    <a:cubicBezTo>
                                      <a:pt x="10193" y="850"/>
                                      <a:pt x="10193" y="850"/>
                                      <a:pt x="10193" y="850"/>
                                    </a:cubicBezTo>
                                    <a:cubicBezTo>
                                      <a:pt x="10190" y="850"/>
                                      <a:pt x="10190" y="850"/>
                                      <a:pt x="10190" y="850"/>
                                    </a:cubicBezTo>
                                    <a:cubicBezTo>
                                      <a:pt x="10190" y="849"/>
                                      <a:pt x="10190" y="849"/>
                                      <a:pt x="10190" y="849"/>
                                    </a:cubicBezTo>
                                    <a:cubicBezTo>
                                      <a:pt x="10187" y="847"/>
                                      <a:pt x="10187" y="847"/>
                                      <a:pt x="10187" y="847"/>
                                    </a:cubicBezTo>
                                    <a:cubicBezTo>
                                      <a:pt x="10186" y="847"/>
                                      <a:pt x="10186" y="847"/>
                                      <a:pt x="10186" y="847"/>
                                    </a:cubicBezTo>
                                    <a:cubicBezTo>
                                      <a:pt x="10184" y="846"/>
                                      <a:pt x="10184" y="846"/>
                                      <a:pt x="10184" y="846"/>
                                    </a:cubicBezTo>
                                    <a:cubicBezTo>
                                      <a:pt x="10183" y="845"/>
                                      <a:pt x="10183" y="845"/>
                                      <a:pt x="10183" y="845"/>
                                    </a:cubicBezTo>
                                    <a:cubicBezTo>
                                      <a:pt x="10182" y="843"/>
                                      <a:pt x="10182" y="843"/>
                                      <a:pt x="10182" y="843"/>
                                    </a:cubicBezTo>
                                    <a:cubicBezTo>
                                      <a:pt x="10182" y="842"/>
                                      <a:pt x="10182" y="842"/>
                                      <a:pt x="10182" y="842"/>
                                    </a:cubicBezTo>
                                    <a:cubicBezTo>
                                      <a:pt x="10180" y="839"/>
                                      <a:pt x="10180" y="839"/>
                                      <a:pt x="10180" y="839"/>
                                    </a:cubicBezTo>
                                    <a:cubicBezTo>
                                      <a:pt x="10100" y="649"/>
                                      <a:pt x="10100" y="649"/>
                                      <a:pt x="10100" y="649"/>
                                    </a:cubicBezTo>
                                    <a:cubicBezTo>
                                      <a:pt x="10096" y="640"/>
                                      <a:pt x="10100" y="629"/>
                                      <a:pt x="10109" y="625"/>
                                    </a:cubicBezTo>
                                    <a:cubicBezTo>
                                      <a:pt x="10118" y="621"/>
                                      <a:pt x="10129" y="626"/>
                                      <a:pt x="10133" y="635"/>
                                    </a:cubicBezTo>
                                    <a:cubicBezTo>
                                      <a:pt x="10197" y="786"/>
                                      <a:pt x="10197" y="786"/>
                                      <a:pt x="10197" y="786"/>
                                    </a:cubicBezTo>
                                    <a:cubicBezTo>
                                      <a:pt x="10239" y="686"/>
                                      <a:pt x="10239" y="686"/>
                                      <a:pt x="10239" y="686"/>
                                    </a:cubicBezTo>
                                    <a:cubicBezTo>
                                      <a:pt x="10242" y="679"/>
                                      <a:pt x="10249" y="675"/>
                                      <a:pt x="10256" y="675"/>
                                    </a:cubicBezTo>
                                    <a:cubicBezTo>
                                      <a:pt x="10263" y="675"/>
                                      <a:pt x="10270" y="679"/>
                                      <a:pt x="10273" y="686"/>
                                    </a:cubicBezTo>
                                    <a:cubicBezTo>
                                      <a:pt x="10315" y="786"/>
                                      <a:pt x="10315" y="786"/>
                                      <a:pt x="10315" y="786"/>
                                    </a:cubicBezTo>
                                    <a:cubicBezTo>
                                      <a:pt x="10379" y="635"/>
                                      <a:pt x="10379" y="635"/>
                                      <a:pt x="10379" y="635"/>
                                    </a:cubicBezTo>
                                    <a:cubicBezTo>
                                      <a:pt x="10383" y="626"/>
                                      <a:pt x="10394" y="621"/>
                                      <a:pt x="10403" y="625"/>
                                    </a:cubicBezTo>
                                    <a:cubicBezTo>
                                      <a:pt x="10412" y="629"/>
                                      <a:pt x="10416" y="640"/>
                                      <a:pt x="10412" y="649"/>
                                    </a:cubicBezTo>
                                    <a:cubicBezTo>
                                      <a:pt x="10332" y="839"/>
                                      <a:pt x="10332" y="839"/>
                                      <a:pt x="10332" y="839"/>
                                    </a:cubicBezTo>
                                    <a:cubicBezTo>
                                      <a:pt x="10330" y="842"/>
                                      <a:pt x="10330" y="842"/>
                                      <a:pt x="10330" y="842"/>
                                    </a:cubicBezTo>
                                    <a:cubicBezTo>
                                      <a:pt x="10330" y="843"/>
                                      <a:pt x="10330" y="843"/>
                                      <a:pt x="10330" y="843"/>
                                    </a:cubicBezTo>
                                    <a:cubicBezTo>
                                      <a:pt x="10328" y="845"/>
                                      <a:pt x="10328" y="845"/>
                                      <a:pt x="10328" y="845"/>
                                    </a:cubicBezTo>
                                    <a:cubicBezTo>
                                      <a:pt x="10328" y="846"/>
                                      <a:pt x="10328" y="846"/>
                                      <a:pt x="10328" y="846"/>
                                    </a:cubicBezTo>
                                    <a:cubicBezTo>
                                      <a:pt x="10326" y="847"/>
                                      <a:pt x="10326" y="847"/>
                                      <a:pt x="10326" y="847"/>
                                    </a:cubicBezTo>
                                    <a:cubicBezTo>
                                      <a:pt x="10325" y="847"/>
                                      <a:pt x="10325" y="847"/>
                                      <a:pt x="10325" y="847"/>
                                    </a:cubicBezTo>
                                    <a:cubicBezTo>
                                      <a:pt x="10323" y="849"/>
                                      <a:pt x="10323" y="849"/>
                                      <a:pt x="10323" y="849"/>
                                    </a:cubicBezTo>
                                    <a:cubicBezTo>
                                      <a:pt x="10322" y="849"/>
                                      <a:pt x="10322" y="849"/>
                                      <a:pt x="10322" y="849"/>
                                    </a:cubicBezTo>
                                    <a:cubicBezTo>
                                      <a:pt x="10322" y="850"/>
                                      <a:pt x="10322" y="850"/>
                                      <a:pt x="10322" y="850"/>
                                    </a:cubicBezTo>
                                    <a:cubicBezTo>
                                      <a:pt x="10319" y="850"/>
                                      <a:pt x="10319" y="850"/>
                                      <a:pt x="10319" y="850"/>
                                    </a:cubicBezTo>
                                    <a:cubicBezTo>
                                      <a:pt x="10319" y="850"/>
                                      <a:pt x="10319" y="850"/>
                                      <a:pt x="10319" y="850"/>
                                    </a:cubicBezTo>
                                    <a:lnTo>
                                      <a:pt x="10315" y="851"/>
                                    </a:lnTo>
                                    <a:close/>
                                    <a:moveTo>
                                      <a:pt x="10648" y="650"/>
                                    </a:moveTo>
                                    <a:cubicBezTo>
                                      <a:pt x="10629" y="628"/>
                                      <a:pt x="10600" y="615"/>
                                      <a:pt x="10570" y="615"/>
                                    </a:cubicBezTo>
                                    <a:cubicBezTo>
                                      <a:pt x="10539" y="615"/>
                                      <a:pt x="10510" y="628"/>
                                      <a:pt x="10490" y="650"/>
                                    </a:cubicBezTo>
                                    <a:cubicBezTo>
                                      <a:pt x="10470" y="671"/>
                                      <a:pt x="10457" y="700"/>
                                      <a:pt x="10457" y="733"/>
                                    </a:cubicBezTo>
                                    <a:cubicBezTo>
                                      <a:pt x="10457" y="765"/>
                                      <a:pt x="10470" y="794"/>
                                      <a:pt x="10490" y="816"/>
                                    </a:cubicBezTo>
                                    <a:cubicBezTo>
                                      <a:pt x="10510" y="837"/>
                                      <a:pt x="10539" y="851"/>
                                      <a:pt x="10570" y="851"/>
                                    </a:cubicBezTo>
                                    <a:cubicBezTo>
                                      <a:pt x="10600" y="851"/>
                                      <a:pt x="10629" y="837"/>
                                      <a:pt x="10648" y="816"/>
                                    </a:cubicBezTo>
                                    <a:cubicBezTo>
                                      <a:pt x="10669" y="794"/>
                                      <a:pt x="10681" y="765"/>
                                      <a:pt x="10681" y="733"/>
                                    </a:cubicBezTo>
                                    <a:cubicBezTo>
                                      <a:pt x="10681" y="700"/>
                                      <a:pt x="10669" y="671"/>
                                      <a:pt x="10648" y="650"/>
                                    </a:cubicBezTo>
                                    <a:close/>
                                    <a:moveTo>
                                      <a:pt x="10622" y="790"/>
                                    </a:moveTo>
                                    <a:cubicBezTo>
                                      <a:pt x="10608" y="805"/>
                                      <a:pt x="10590" y="813"/>
                                      <a:pt x="10570" y="813"/>
                                    </a:cubicBezTo>
                                    <a:cubicBezTo>
                                      <a:pt x="10549" y="813"/>
                                      <a:pt x="10531" y="805"/>
                                      <a:pt x="10517" y="790"/>
                                    </a:cubicBezTo>
                                    <a:cubicBezTo>
                                      <a:pt x="10503" y="776"/>
                                      <a:pt x="10495" y="755"/>
                                      <a:pt x="10495" y="733"/>
                                    </a:cubicBezTo>
                                    <a:cubicBezTo>
                                      <a:pt x="10495" y="711"/>
                                      <a:pt x="10503" y="690"/>
                                      <a:pt x="10517" y="676"/>
                                    </a:cubicBezTo>
                                    <a:cubicBezTo>
                                      <a:pt x="10531" y="661"/>
                                      <a:pt x="10549" y="652"/>
                                      <a:pt x="10570" y="652"/>
                                    </a:cubicBezTo>
                                    <a:cubicBezTo>
                                      <a:pt x="10590" y="652"/>
                                      <a:pt x="10608" y="661"/>
                                      <a:pt x="10622" y="676"/>
                                    </a:cubicBezTo>
                                    <a:cubicBezTo>
                                      <a:pt x="10635" y="690"/>
                                      <a:pt x="10644" y="711"/>
                                      <a:pt x="10644" y="733"/>
                                    </a:cubicBezTo>
                                    <a:cubicBezTo>
                                      <a:pt x="10644" y="755"/>
                                      <a:pt x="10635" y="776"/>
                                      <a:pt x="10622" y="790"/>
                                    </a:cubicBezTo>
                                    <a:close/>
                                    <a:moveTo>
                                      <a:pt x="10746" y="833"/>
                                    </a:moveTo>
                                    <a:cubicBezTo>
                                      <a:pt x="10746" y="642"/>
                                      <a:pt x="10746" y="642"/>
                                      <a:pt x="10746" y="642"/>
                                    </a:cubicBezTo>
                                    <a:cubicBezTo>
                                      <a:pt x="10746" y="642"/>
                                      <a:pt x="10746" y="642"/>
                                      <a:pt x="10746" y="642"/>
                                    </a:cubicBezTo>
                                    <a:cubicBezTo>
                                      <a:pt x="10745" y="636"/>
                                      <a:pt x="10748" y="631"/>
                                      <a:pt x="10753" y="627"/>
                                    </a:cubicBezTo>
                                    <a:cubicBezTo>
                                      <a:pt x="10761" y="621"/>
                                      <a:pt x="10772" y="623"/>
                                      <a:pt x="10778" y="631"/>
                                    </a:cubicBezTo>
                                    <a:cubicBezTo>
                                      <a:pt x="10883" y="777"/>
                                      <a:pt x="10883" y="777"/>
                                      <a:pt x="10883" y="777"/>
                                    </a:cubicBezTo>
                                    <a:cubicBezTo>
                                      <a:pt x="10883" y="642"/>
                                      <a:pt x="10883" y="642"/>
                                      <a:pt x="10883" y="642"/>
                                    </a:cubicBezTo>
                                    <a:cubicBezTo>
                                      <a:pt x="10883" y="633"/>
                                      <a:pt x="10891" y="625"/>
                                      <a:pt x="10901" y="625"/>
                                    </a:cubicBezTo>
                                    <a:cubicBezTo>
                                      <a:pt x="10911" y="625"/>
                                      <a:pt x="10919" y="633"/>
                                      <a:pt x="10919" y="642"/>
                                    </a:cubicBezTo>
                                    <a:cubicBezTo>
                                      <a:pt x="10919" y="833"/>
                                      <a:pt x="10919" y="833"/>
                                      <a:pt x="10919" y="833"/>
                                    </a:cubicBezTo>
                                    <a:cubicBezTo>
                                      <a:pt x="10919" y="842"/>
                                      <a:pt x="10911" y="851"/>
                                      <a:pt x="10901" y="851"/>
                                    </a:cubicBezTo>
                                    <a:cubicBezTo>
                                      <a:pt x="10896" y="851"/>
                                      <a:pt x="10891" y="848"/>
                                      <a:pt x="10888" y="844"/>
                                    </a:cubicBezTo>
                                    <a:cubicBezTo>
                                      <a:pt x="10886" y="842"/>
                                      <a:pt x="10886" y="842"/>
                                      <a:pt x="10886" y="842"/>
                                    </a:cubicBezTo>
                                    <a:cubicBezTo>
                                      <a:pt x="10781" y="697"/>
                                      <a:pt x="10781" y="697"/>
                                      <a:pt x="10781" y="697"/>
                                    </a:cubicBezTo>
                                    <a:cubicBezTo>
                                      <a:pt x="10781" y="833"/>
                                      <a:pt x="10781" y="833"/>
                                      <a:pt x="10781" y="833"/>
                                    </a:cubicBezTo>
                                    <a:cubicBezTo>
                                      <a:pt x="10781" y="842"/>
                                      <a:pt x="10773" y="851"/>
                                      <a:pt x="10764" y="851"/>
                                    </a:cubicBezTo>
                                    <a:cubicBezTo>
                                      <a:pt x="10753" y="851"/>
                                      <a:pt x="10746" y="842"/>
                                      <a:pt x="10746" y="833"/>
                                    </a:cubicBezTo>
                                    <a:close/>
                                    <a:moveTo>
                                      <a:pt x="11033" y="639"/>
                                    </a:moveTo>
                                    <a:cubicBezTo>
                                      <a:pt x="11033" y="833"/>
                                      <a:pt x="11033" y="833"/>
                                      <a:pt x="11033" y="833"/>
                                    </a:cubicBezTo>
                                    <a:cubicBezTo>
                                      <a:pt x="11033" y="843"/>
                                      <a:pt x="11024" y="851"/>
                                      <a:pt x="11015" y="851"/>
                                    </a:cubicBezTo>
                                    <a:cubicBezTo>
                                      <a:pt x="11004" y="851"/>
                                      <a:pt x="10996" y="843"/>
                                      <a:pt x="10996" y="833"/>
                                    </a:cubicBezTo>
                                    <a:cubicBezTo>
                                      <a:pt x="10996" y="639"/>
                                      <a:pt x="10996" y="639"/>
                                      <a:pt x="10996" y="639"/>
                                    </a:cubicBezTo>
                                    <a:cubicBezTo>
                                      <a:pt x="10996" y="629"/>
                                      <a:pt x="11004" y="621"/>
                                      <a:pt x="11015" y="621"/>
                                    </a:cubicBezTo>
                                    <a:cubicBezTo>
                                      <a:pt x="11024" y="621"/>
                                      <a:pt x="11033" y="629"/>
                                      <a:pt x="11033" y="639"/>
                                    </a:cubicBezTo>
                                    <a:close/>
                                    <a:moveTo>
                                      <a:pt x="11276" y="833"/>
                                    </a:moveTo>
                                    <a:cubicBezTo>
                                      <a:pt x="11276" y="842"/>
                                      <a:pt x="11268" y="851"/>
                                      <a:pt x="11258" y="851"/>
                                    </a:cubicBezTo>
                                    <a:cubicBezTo>
                                      <a:pt x="11253" y="851"/>
                                      <a:pt x="11248" y="848"/>
                                      <a:pt x="11244" y="844"/>
                                    </a:cubicBezTo>
                                    <a:cubicBezTo>
                                      <a:pt x="11243" y="842"/>
                                      <a:pt x="11243" y="842"/>
                                      <a:pt x="11243" y="842"/>
                                    </a:cubicBezTo>
                                    <a:cubicBezTo>
                                      <a:pt x="11138" y="697"/>
                                      <a:pt x="11138" y="697"/>
                                      <a:pt x="11138" y="697"/>
                                    </a:cubicBezTo>
                                    <a:cubicBezTo>
                                      <a:pt x="11138" y="833"/>
                                      <a:pt x="11138" y="833"/>
                                      <a:pt x="11138" y="833"/>
                                    </a:cubicBezTo>
                                    <a:cubicBezTo>
                                      <a:pt x="11138" y="842"/>
                                      <a:pt x="11130" y="851"/>
                                      <a:pt x="11120" y="851"/>
                                    </a:cubicBezTo>
                                    <a:cubicBezTo>
                                      <a:pt x="11110" y="851"/>
                                      <a:pt x="11102" y="842"/>
                                      <a:pt x="11102" y="833"/>
                                    </a:cubicBezTo>
                                    <a:cubicBezTo>
                                      <a:pt x="11102" y="642"/>
                                      <a:pt x="11102" y="642"/>
                                      <a:pt x="11102" y="642"/>
                                    </a:cubicBezTo>
                                    <a:cubicBezTo>
                                      <a:pt x="11102" y="642"/>
                                      <a:pt x="11102" y="642"/>
                                      <a:pt x="11102" y="642"/>
                                    </a:cubicBezTo>
                                    <a:cubicBezTo>
                                      <a:pt x="11102" y="636"/>
                                      <a:pt x="11105" y="631"/>
                                      <a:pt x="11110" y="627"/>
                                    </a:cubicBezTo>
                                    <a:cubicBezTo>
                                      <a:pt x="11118" y="621"/>
                                      <a:pt x="11129" y="623"/>
                                      <a:pt x="11135" y="631"/>
                                    </a:cubicBezTo>
                                    <a:cubicBezTo>
                                      <a:pt x="11240" y="777"/>
                                      <a:pt x="11240" y="777"/>
                                      <a:pt x="11240" y="777"/>
                                    </a:cubicBezTo>
                                    <a:cubicBezTo>
                                      <a:pt x="11240" y="642"/>
                                      <a:pt x="11240" y="642"/>
                                      <a:pt x="11240" y="642"/>
                                    </a:cubicBezTo>
                                    <a:cubicBezTo>
                                      <a:pt x="11240" y="633"/>
                                      <a:pt x="11248" y="625"/>
                                      <a:pt x="11258" y="625"/>
                                    </a:cubicBezTo>
                                    <a:cubicBezTo>
                                      <a:pt x="11268" y="625"/>
                                      <a:pt x="11276" y="633"/>
                                      <a:pt x="11276" y="642"/>
                                    </a:cubicBezTo>
                                    <a:lnTo>
                                      <a:pt x="11276" y="833"/>
                                    </a:lnTo>
                                    <a:close/>
                                    <a:moveTo>
                                      <a:pt x="11531" y="825"/>
                                    </a:moveTo>
                                    <a:cubicBezTo>
                                      <a:pt x="11510" y="841"/>
                                      <a:pt x="11485" y="851"/>
                                      <a:pt x="11457" y="851"/>
                                    </a:cubicBezTo>
                                    <a:cubicBezTo>
                                      <a:pt x="11390" y="851"/>
                                      <a:pt x="11336" y="799"/>
                                      <a:pt x="11336" y="733"/>
                                    </a:cubicBezTo>
                                    <a:cubicBezTo>
                                      <a:pt x="11336" y="667"/>
                                      <a:pt x="11390" y="615"/>
                                      <a:pt x="11457" y="615"/>
                                    </a:cubicBezTo>
                                    <a:cubicBezTo>
                                      <a:pt x="11485" y="615"/>
                                      <a:pt x="11511" y="624"/>
                                      <a:pt x="11531" y="640"/>
                                    </a:cubicBezTo>
                                    <a:cubicBezTo>
                                      <a:pt x="11540" y="647"/>
                                      <a:pt x="11541" y="659"/>
                                      <a:pt x="11535" y="667"/>
                                    </a:cubicBezTo>
                                    <a:cubicBezTo>
                                      <a:pt x="11529" y="675"/>
                                      <a:pt x="11517" y="676"/>
                                      <a:pt x="11508" y="670"/>
                                    </a:cubicBezTo>
                                    <a:cubicBezTo>
                                      <a:pt x="11494" y="659"/>
                                      <a:pt x="11476" y="652"/>
                                      <a:pt x="11457" y="652"/>
                                    </a:cubicBezTo>
                                    <a:cubicBezTo>
                                      <a:pt x="11433" y="652"/>
                                      <a:pt x="11413" y="661"/>
                                      <a:pt x="11398" y="676"/>
                                    </a:cubicBezTo>
                                    <a:cubicBezTo>
                                      <a:pt x="11383" y="691"/>
                                      <a:pt x="11373" y="711"/>
                                      <a:pt x="11373" y="733"/>
                                    </a:cubicBezTo>
                                    <a:cubicBezTo>
                                      <a:pt x="11373" y="755"/>
                                      <a:pt x="11383" y="775"/>
                                      <a:pt x="11398" y="789"/>
                                    </a:cubicBezTo>
                                    <a:cubicBezTo>
                                      <a:pt x="11413" y="805"/>
                                      <a:pt x="11433" y="813"/>
                                      <a:pt x="11457" y="813"/>
                                    </a:cubicBezTo>
                                    <a:cubicBezTo>
                                      <a:pt x="11473" y="813"/>
                                      <a:pt x="11488" y="808"/>
                                      <a:pt x="11502" y="801"/>
                                    </a:cubicBezTo>
                                    <a:cubicBezTo>
                                      <a:pt x="11502" y="756"/>
                                      <a:pt x="11502" y="756"/>
                                      <a:pt x="11502" y="756"/>
                                    </a:cubicBezTo>
                                    <a:cubicBezTo>
                                      <a:pt x="11455" y="756"/>
                                      <a:pt x="11455" y="756"/>
                                      <a:pt x="11455" y="756"/>
                                    </a:cubicBezTo>
                                    <a:cubicBezTo>
                                      <a:pt x="11445" y="756"/>
                                      <a:pt x="11436" y="747"/>
                                      <a:pt x="11436" y="737"/>
                                    </a:cubicBezTo>
                                    <a:cubicBezTo>
                                      <a:pt x="11436" y="727"/>
                                      <a:pt x="11445" y="719"/>
                                      <a:pt x="11455" y="719"/>
                                    </a:cubicBezTo>
                                    <a:cubicBezTo>
                                      <a:pt x="11519" y="719"/>
                                      <a:pt x="11519" y="719"/>
                                      <a:pt x="11519" y="719"/>
                                    </a:cubicBezTo>
                                    <a:cubicBezTo>
                                      <a:pt x="11520" y="719"/>
                                      <a:pt x="11520" y="719"/>
                                      <a:pt x="11520" y="719"/>
                                    </a:cubicBezTo>
                                    <a:cubicBezTo>
                                      <a:pt x="11520" y="719"/>
                                      <a:pt x="11520" y="719"/>
                                      <a:pt x="11520" y="719"/>
                                    </a:cubicBezTo>
                                    <a:cubicBezTo>
                                      <a:pt x="11530" y="719"/>
                                      <a:pt x="11539" y="727"/>
                                      <a:pt x="11539" y="737"/>
                                    </a:cubicBezTo>
                                    <a:cubicBezTo>
                                      <a:pt x="11539" y="810"/>
                                      <a:pt x="11539" y="810"/>
                                      <a:pt x="11539" y="810"/>
                                    </a:cubicBezTo>
                                    <a:cubicBezTo>
                                      <a:pt x="11538" y="815"/>
                                      <a:pt x="11538" y="815"/>
                                      <a:pt x="11538" y="815"/>
                                    </a:cubicBezTo>
                                    <a:cubicBezTo>
                                      <a:pt x="11537" y="817"/>
                                      <a:pt x="11537" y="817"/>
                                      <a:pt x="11537" y="817"/>
                                    </a:cubicBezTo>
                                    <a:cubicBezTo>
                                      <a:pt x="11537" y="817"/>
                                      <a:pt x="11537" y="817"/>
                                      <a:pt x="11537" y="817"/>
                                    </a:cubicBezTo>
                                    <a:lnTo>
                                      <a:pt x="11531" y="825"/>
                                    </a:lnTo>
                                    <a:close/>
                                    <a:moveTo>
                                      <a:pt x="11781" y="695"/>
                                    </a:moveTo>
                                    <a:cubicBezTo>
                                      <a:pt x="11734" y="760"/>
                                      <a:pt x="11734" y="760"/>
                                      <a:pt x="11734" y="760"/>
                                    </a:cubicBezTo>
                                    <a:cubicBezTo>
                                      <a:pt x="11730" y="765"/>
                                      <a:pt x="11725" y="768"/>
                                      <a:pt x="11719" y="768"/>
                                    </a:cubicBezTo>
                                    <a:cubicBezTo>
                                      <a:pt x="11719" y="768"/>
                                      <a:pt x="11719" y="768"/>
                                      <a:pt x="11719" y="768"/>
                                    </a:cubicBezTo>
                                    <a:cubicBezTo>
                                      <a:pt x="11719" y="768"/>
                                      <a:pt x="11719" y="768"/>
                                      <a:pt x="11719" y="768"/>
                                    </a:cubicBezTo>
                                    <a:cubicBezTo>
                                      <a:pt x="11713" y="768"/>
                                      <a:pt x="11707" y="765"/>
                                      <a:pt x="11704" y="760"/>
                                    </a:cubicBezTo>
                                    <a:cubicBezTo>
                                      <a:pt x="11657" y="695"/>
                                      <a:pt x="11657" y="695"/>
                                      <a:pt x="11657" y="695"/>
                                    </a:cubicBezTo>
                                    <a:cubicBezTo>
                                      <a:pt x="11657" y="833"/>
                                      <a:pt x="11657" y="833"/>
                                      <a:pt x="11657" y="833"/>
                                    </a:cubicBezTo>
                                    <a:cubicBezTo>
                                      <a:pt x="11657" y="842"/>
                                      <a:pt x="11649" y="851"/>
                                      <a:pt x="11638" y="851"/>
                                    </a:cubicBezTo>
                                    <a:cubicBezTo>
                                      <a:pt x="11629" y="851"/>
                                      <a:pt x="11621" y="842"/>
                                      <a:pt x="11621" y="833"/>
                                    </a:cubicBezTo>
                                    <a:cubicBezTo>
                                      <a:pt x="11621" y="639"/>
                                      <a:pt x="11621" y="639"/>
                                      <a:pt x="11621" y="639"/>
                                    </a:cubicBezTo>
                                    <a:cubicBezTo>
                                      <a:pt x="11621" y="630"/>
                                      <a:pt x="11629" y="621"/>
                                      <a:pt x="11638" y="621"/>
                                    </a:cubicBezTo>
                                    <a:cubicBezTo>
                                      <a:pt x="11639" y="621"/>
                                      <a:pt x="11639" y="621"/>
                                      <a:pt x="11639" y="621"/>
                                    </a:cubicBezTo>
                                    <a:cubicBezTo>
                                      <a:pt x="11645" y="621"/>
                                      <a:pt x="11651" y="624"/>
                                      <a:pt x="11654" y="629"/>
                                    </a:cubicBezTo>
                                    <a:cubicBezTo>
                                      <a:pt x="11719" y="719"/>
                                      <a:pt x="11719" y="719"/>
                                      <a:pt x="11719" y="719"/>
                                    </a:cubicBezTo>
                                    <a:cubicBezTo>
                                      <a:pt x="11784" y="629"/>
                                      <a:pt x="11784" y="629"/>
                                      <a:pt x="11784" y="629"/>
                                    </a:cubicBezTo>
                                    <a:cubicBezTo>
                                      <a:pt x="11788" y="624"/>
                                      <a:pt x="11793" y="621"/>
                                      <a:pt x="11799" y="621"/>
                                    </a:cubicBezTo>
                                    <a:cubicBezTo>
                                      <a:pt x="11799" y="621"/>
                                      <a:pt x="11799" y="621"/>
                                      <a:pt x="11799" y="621"/>
                                    </a:cubicBezTo>
                                    <a:cubicBezTo>
                                      <a:pt x="11809" y="622"/>
                                      <a:pt x="11818" y="630"/>
                                      <a:pt x="11818" y="639"/>
                                    </a:cubicBezTo>
                                    <a:cubicBezTo>
                                      <a:pt x="11818" y="833"/>
                                      <a:pt x="11818" y="833"/>
                                      <a:pt x="11818" y="833"/>
                                    </a:cubicBezTo>
                                    <a:cubicBezTo>
                                      <a:pt x="11818" y="842"/>
                                      <a:pt x="11809" y="851"/>
                                      <a:pt x="11799" y="851"/>
                                    </a:cubicBezTo>
                                    <a:cubicBezTo>
                                      <a:pt x="11789" y="851"/>
                                      <a:pt x="11781" y="842"/>
                                      <a:pt x="11781" y="833"/>
                                    </a:cubicBezTo>
                                    <a:lnTo>
                                      <a:pt x="11781" y="695"/>
                                    </a:lnTo>
                                    <a:close/>
                                    <a:moveTo>
                                      <a:pt x="12033" y="851"/>
                                    </a:moveTo>
                                    <a:cubicBezTo>
                                      <a:pt x="12039" y="850"/>
                                      <a:pt x="12039" y="850"/>
                                      <a:pt x="12039" y="850"/>
                                    </a:cubicBezTo>
                                    <a:cubicBezTo>
                                      <a:pt x="12049" y="846"/>
                                      <a:pt x="12053" y="835"/>
                                      <a:pt x="12050" y="826"/>
                                    </a:cubicBezTo>
                                    <a:cubicBezTo>
                                      <a:pt x="11978" y="633"/>
                                      <a:pt x="11978" y="633"/>
                                      <a:pt x="11978" y="633"/>
                                    </a:cubicBezTo>
                                    <a:cubicBezTo>
                                      <a:pt x="11975" y="626"/>
                                      <a:pt x="11968" y="621"/>
                                      <a:pt x="11960" y="622"/>
                                    </a:cubicBezTo>
                                    <a:cubicBezTo>
                                      <a:pt x="11953" y="621"/>
                                      <a:pt x="11946" y="626"/>
                                      <a:pt x="11943" y="633"/>
                                    </a:cubicBezTo>
                                    <a:cubicBezTo>
                                      <a:pt x="11871" y="826"/>
                                      <a:pt x="11871" y="826"/>
                                      <a:pt x="11871" y="826"/>
                                    </a:cubicBezTo>
                                    <a:cubicBezTo>
                                      <a:pt x="11867" y="835"/>
                                      <a:pt x="11872" y="846"/>
                                      <a:pt x="11881" y="850"/>
                                    </a:cubicBezTo>
                                    <a:cubicBezTo>
                                      <a:pt x="11888" y="851"/>
                                      <a:pt x="11888" y="851"/>
                                      <a:pt x="11888" y="851"/>
                                    </a:cubicBezTo>
                                    <a:cubicBezTo>
                                      <a:pt x="11895" y="851"/>
                                      <a:pt x="11902" y="846"/>
                                      <a:pt x="11905" y="839"/>
                                    </a:cubicBezTo>
                                    <a:cubicBezTo>
                                      <a:pt x="11921" y="797"/>
                                      <a:pt x="11921" y="797"/>
                                      <a:pt x="11921" y="797"/>
                                    </a:cubicBezTo>
                                    <a:cubicBezTo>
                                      <a:pt x="12000" y="797"/>
                                      <a:pt x="12000" y="797"/>
                                      <a:pt x="12000" y="797"/>
                                    </a:cubicBezTo>
                                    <a:cubicBezTo>
                                      <a:pt x="12016" y="839"/>
                                      <a:pt x="12016" y="839"/>
                                      <a:pt x="12016" y="839"/>
                                    </a:cubicBezTo>
                                    <a:cubicBezTo>
                                      <a:pt x="12019" y="846"/>
                                      <a:pt x="12026" y="851"/>
                                      <a:pt x="12033" y="851"/>
                                    </a:cubicBezTo>
                                    <a:close/>
                                    <a:moveTo>
                                      <a:pt x="11934" y="761"/>
                                    </a:moveTo>
                                    <a:cubicBezTo>
                                      <a:pt x="11960" y="690"/>
                                      <a:pt x="11960" y="690"/>
                                      <a:pt x="11960" y="690"/>
                                    </a:cubicBezTo>
                                    <a:cubicBezTo>
                                      <a:pt x="11987" y="761"/>
                                      <a:pt x="11987" y="761"/>
                                      <a:pt x="11987" y="761"/>
                                    </a:cubicBezTo>
                                    <a:lnTo>
                                      <a:pt x="11934" y="761"/>
                                    </a:lnTo>
                                    <a:close/>
                                    <a:moveTo>
                                      <a:pt x="12242" y="793"/>
                                    </a:moveTo>
                                    <a:cubicBezTo>
                                      <a:pt x="12242" y="779"/>
                                      <a:pt x="12237" y="767"/>
                                      <a:pt x="12231" y="758"/>
                                    </a:cubicBezTo>
                                    <a:cubicBezTo>
                                      <a:pt x="12228" y="753"/>
                                      <a:pt x="12224" y="749"/>
                                      <a:pt x="12220" y="746"/>
                                    </a:cubicBezTo>
                                    <a:cubicBezTo>
                                      <a:pt x="12235" y="732"/>
                                      <a:pt x="12245" y="713"/>
                                      <a:pt x="12245" y="692"/>
                                    </a:cubicBezTo>
                                    <a:cubicBezTo>
                                      <a:pt x="12245" y="653"/>
                                      <a:pt x="12214" y="621"/>
                                      <a:pt x="12175" y="621"/>
                                    </a:cubicBezTo>
                                    <a:cubicBezTo>
                                      <a:pt x="12117" y="621"/>
                                      <a:pt x="12117" y="621"/>
                                      <a:pt x="12117" y="621"/>
                                    </a:cubicBezTo>
                                    <a:cubicBezTo>
                                      <a:pt x="12116" y="621"/>
                                      <a:pt x="12116" y="621"/>
                                      <a:pt x="12116" y="621"/>
                                    </a:cubicBezTo>
                                    <a:cubicBezTo>
                                      <a:pt x="12106" y="621"/>
                                      <a:pt x="12098" y="629"/>
                                      <a:pt x="12098" y="639"/>
                                    </a:cubicBezTo>
                                    <a:cubicBezTo>
                                      <a:pt x="12098" y="833"/>
                                      <a:pt x="12098" y="833"/>
                                      <a:pt x="12098" y="833"/>
                                    </a:cubicBezTo>
                                    <a:cubicBezTo>
                                      <a:pt x="12098" y="842"/>
                                      <a:pt x="12106" y="851"/>
                                      <a:pt x="12116" y="851"/>
                                    </a:cubicBezTo>
                                    <a:cubicBezTo>
                                      <a:pt x="12127" y="851"/>
                                      <a:pt x="12135" y="842"/>
                                      <a:pt x="12135" y="833"/>
                                    </a:cubicBezTo>
                                    <a:cubicBezTo>
                                      <a:pt x="12135" y="762"/>
                                      <a:pt x="12135" y="762"/>
                                      <a:pt x="12135" y="762"/>
                                    </a:cubicBezTo>
                                    <a:cubicBezTo>
                                      <a:pt x="12173" y="762"/>
                                      <a:pt x="12173" y="762"/>
                                      <a:pt x="12173" y="762"/>
                                    </a:cubicBezTo>
                                    <a:cubicBezTo>
                                      <a:pt x="12176" y="762"/>
                                      <a:pt x="12185" y="765"/>
                                      <a:pt x="12192" y="769"/>
                                    </a:cubicBezTo>
                                    <a:cubicBezTo>
                                      <a:pt x="12196" y="772"/>
                                      <a:pt x="12199" y="775"/>
                                      <a:pt x="12201" y="779"/>
                                    </a:cubicBezTo>
                                    <a:cubicBezTo>
                                      <a:pt x="12204" y="782"/>
                                      <a:pt x="12205" y="787"/>
                                      <a:pt x="12205" y="793"/>
                                    </a:cubicBezTo>
                                    <a:cubicBezTo>
                                      <a:pt x="12205" y="811"/>
                                      <a:pt x="12208" y="823"/>
                                      <a:pt x="12212" y="832"/>
                                    </a:cubicBezTo>
                                    <a:cubicBezTo>
                                      <a:pt x="12215" y="837"/>
                                      <a:pt x="12219" y="841"/>
                                      <a:pt x="12223" y="844"/>
                                    </a:cubicBezTo>
                                    <a:cubicBezTo>
                                      <a:pt x="12227" y="847"/>
                                      <a:pt x="12232" y="847"/>
                                      <a:pt x="12236" y="847"/>
                                    </a:cubicBezTo>
                                    <a:cubicBezTo>
                                      <a:pt x="12236" y="847"/>
                                      <a:pt x="12236" y="847"/>
                                      <a:pt x="12236" y="847"/>
                                    </a:cubicBezTo>
                                    <a:cubicBezTo>
                                      <a:pt x="12243" y="846"/>
                                      <a:pt x="12243" y="846"/>
                                      <a:pt x="12243" y="846"/>
                                    </a:cubicBezTo>
                                    <a:cubicBezTo>
                                      <a:pt x="12253" y="843"/>
                                      <a:pt x="12258" y="833"/>
                                      <a:pt x="12255" y="823"/>
                                    </a:cubicBezTo>
                                    <a:cubicBezTo>
                                      <a:pt x="12253" y="818"/>
                                      <a:pt x="12248" y="814"/>
                                      <a:pt x="12243" y="812"/>
                                    </a:cubicBezTo>
                                    <a:cubicBezTo>
                                      <a:pt x="12242" y="809"/>
                                      <a:pt x="12241" y="803"/>
                                      <a:pt x="12242" y="793"/>
                                    </a:cubicBezTo>
                                    <a:close/>
                                    <a:moveTo>
                                      <a:pt x="12175" y="725"/>
                                    </a:moveTo>
                                    <a:cubicBezTo>
                                      <a:pt x="12135" y="725"/>
                                      <a:pt x="12135" y="725"/>
                                      <a:pt x="12135" y="725"/>
                                    </a:cubicBezTo>
                                    <a:cubicBezTo>
                                      <a:pt x="12135" y="658"/>
                                      <a:pt x="12135" y="658"/>
                                      <a:pt x="12135" y="658"/>
                                    </a:cubicBezTo>
                                    <a:cubicBezTo>
                                      <a:pt x="12175" y="658"/>
                                      <a:pt x="12175" y="658"/>
                                      <a:pt x="12175" y="658"/>
                                    </a:cubicBezTo>
                                    <a:cubicBezTo>
                                      <a:pt x="12194" y="658"/>
                                      <a:pt x="12209" y="673"/>
                                      <a:pt x="12209" y="692"/>
                                    </a:cubicBezTo>
                                    <a:cubicBezTo>
                                      <a:pt x="12209" y="710"/>
                                      <a:pt x="12194" y="725"/>
                                      <a:pt x="12175" y="725"/>
                                    </a:cubicBezTo>
                                    <a:close/>
                                    <a:moveTo>
                                      <a:pt x="12483" y="654"/>
                                    </a:moveTo>
                                    <a:cubicBezTo>
                                      <a:pt x="12411" y="726"/>
                                      <a:pt x="12411" y="726"/>
                                      <a:pt x="12411" y="726"/>
                                    </a:cubicBezTo>
                                    <a:cubicBezTo>
                                      <a:pt x="12484" y="821"/>
                                      <a:pt x="12484" y="821"/>
                                      <a:pt x="12484" y="821"/>
                                    </a:cubicBezTo>
                                    <a:cubicBezTo>
                                      <a:pt x="12490" y="829"/>
                                      <a:pt x="12489" y="840"/>
                                      <a:pt x="12481" y="846"/>
                                    </a:cubicBezTo>
                                    <a:cubicBezTo>
                                      <a:pt x="12478" y="849"/>
                                      <a:pt x="12474" y="851"/>
                                      <a:pt x="12470" y="851"/>
                                    </a:cubicBezTo>
                                    <a:cubicBezTo>
                                      <a:pt x="12465" y="851"/>
                                      <a:pt x="12460" y="848"/>
                                      <a:pt x="12456" y="844"/>
                                    </a:cubicBezTo>
                                    <a:cubicBezTo>
                                      <a:pt x="12386" y="751"/>
                                      <a:pt x="12386" y="751"/>
                                      <a:pt x="12386" y="751"/>
                                    </a:cubicBezTo>
                                    <a:cubicBezTo>
                                      <a:pt x="12352" y="786"/>
                                      <a:pt x="12352" y="786"/>
                                      <a:pt x="12352" y="786"/>
                                    </a:cubicBezTo>
                                    <a:cubicBezTo>
                                      <a:pt x="12352" y="833"/>
                                      <a:pt x="12352" y="833"/>
                                      <a:pt x="12352" y="833"/>
                                    </a:cubicBezTo>
                                    <a:cubicBezTo>
                                      <a:pt x="12352" y="842"/>
                                      <a:pt x="12344" y="851"/>
                                      <a:pt x="12334" y="851"/>
                                    </a:cubicBezTo>
                                    <a:cubicBezTo>
                                      <a:pt x="12323" y="851"/>
                                      <a:pt x="12316" y="842"/>
                                      <a:pt x="12316" y="833"/>
                                    </a:cubicBezTo>
                                    <a:cubicBezTo>
                                      <a:pt x="12316" y="641"/>
                                      <a:pt x="12316" y="641"/>
                                      <a:pt x="12316" y="641"/>
                                    </a:cubicBezTo>
                                    <a:cubicBezTo>
                                      <a:pt x="12316" y="632"/>
                                      <a:pt x="12323" y="623"/>
                                      <a:pt x="12334" y="623"/>
                                    </a:cubicBezTo>
                                    <a:cubicBezTo>
                                      <a:pt x="12344" y="623"/>
                                      <a:pt x="12352" y="632"/>
                                      <a:pt x="12352" y="641"/>
                                    </a:cubicBezTo>
                                    <a:cubicBezTo>
                                      <a:pt x="12352" y="735"/>
                                      <a:pt x="12352" y="735"/>
                                      <a:pt x="12352" y="735"/>
                                    </a:cubicBezTo>
                                    <a:cubicBezTo>
                                      <a:pt x="12458" y="629"/>
                                      <a:pt x="12458" y="629"/>
                                      <a:pt x="12458" y="629"/>
                                    </a:cubicBezTo>
                                    <a:cubicBezTo>
                                      <a:pt x="12465" y="621"/>
                                      <a:pt x="12476" y="621"/>
                                      <a:pt x="12483" y="629"/>
                                    </a:cubicBezTo>
                                    <a:cubicBezTo>
                                      <a:pt x="12490" y="636"/>
                                      <a:pt x="12490" y="647"/>
                                      <a:pt x="12483" y="654"/>
                                    </a:cubicBezTo>
                                    <a:close/>
                                    <a:moveTo>
                                      <a:pt x="12713" y="639"/>
                                    </a:moveTo>
                                    <a:cubicBezTo>
                                      <a:pt x="12713" y="649"/>
                                      <a:pt x="12704" y="658"/>
                                      <a:pt x="12694" y="658"/>
                                    </a:cubicBezTo>
                                    <a:cubicBezTo>
                                      <a:pt x="12642" y="658"/>
                                      <a:pt x="12642" y="658"/>
                                      <a:pt x="12642" y="658"/>
                                    </a:cubicBezTo>
                                    <a:cubicBezTo>
                                      <a:pt x="12642" y="833"/>
                                      <a:pt x="12642" y="833"/>
                                      <a:pt x="12642" y="833"/>
                                    </a:cubicBezTo>
                                    <a:cubicBezTo>
                                      <a:pt x="12642" y="843"/>
                                      <a:pt x="12635" y="851"/>
                                      <a:pt x="12624" y="851"/>
                                    </a:cubicBezTo>
                                    <a:cubicBezTo>
                                      <a:pt x="12615" y="851"/>
                                      <a:pt x="12606" y="843"/>
                                      <a:pt x="12606" y="833"/>
                                    </a:cubicBezTo>
                                    <a:cubicBezTo>
                                      <a:pt x="12606" y="658"/>
                                      <a:pt x="12606" y="658"/>
                                      <a:pt x="12606" y="658"/>
                                    </a:cubicBezTo>
                                    <a:cubicBezTo>
                                      <a:pt x="12555" y="658"/>
                                      <a:pt x="12555" y="658"/>
                                      <a:pt x="12555" y="658"/>
                                    </a:cubicBezTo>
                                    <a:cubicBezTo>
                                      <a:pt x="12544" y="658"/>
                                      <a:pt x="12537" y="649"/>
                                      <a:pt x="12537" y="639"/>
                                    </a:cubicBezTo>
                                    <a:cubicBezTo>
                                      <a:pt x="12537" y="629"/>
                                      <a:pt x="12544" y="621"/>
                                      <a:pt x="12555" y="621"/>
                                    </a:cubicBezTo>
                                    <a:cubicBezTo>
                                      <a:pt x="12694" y="621"/>
                                      <a:pt x="12694" y="621"/>
                                      <a:pt x="12694" y="621"/>
                                    </a:cubicBezTo>
                                    <a:cubicBezTo>
                                      <a:pt x="12704" y="621"/>
                                      <a:pt x="12713" y="629"/>
                                      <a:pt x="12713" y="639"/>
                                    </a:cubicBezTo>
                                    <a:close/>
                                    <a:moveTo>
                                      <a:pt x="10147" y="1273"/>
                                    </a:moveTo>
                                    <a:cubicBezTo>
                                      <a:pt x="10147" y="1333"/>
                                      <a:pt x="10147" y="1333"/>
                                      <a:pt x="10147" y="1333"/>
                                    </a:cubicBezTo>
                                    <a:cubicBezTo>
                                      <a:pt x="10223" y="1333"/>
                                      <a:pt x="10223" y="1333"/>
                                      <a:pt x="10223" y="1333"/>
                                    </a:cubicBezTo>
                                    <a:cubicBezTo>
                                      <a:pt x="10233" y="1333"/>
                                      <a:pt x="10241" y="1341"/>
                                      <a:pt x="10241" y="1351"/>
                                    </a:cubicBezTo>
                                    <a:cubicBezTo>
                                      <a:pt x="10241" y="1361"/>
                                      <a:pt x="10233" y="1369"/>
                                      <a:pt x="10223" y="1369"/>
                                    </a:cubicBezTo>
                                    <a:cubicBezTo>
                                      <a:pt x="10147" y="1369"/>
                                      <a:pt x="10147" y="1369"/>
                                      <a:pt x="10147" y="1369"/>
                                    </a:cubicBezTo>
                                    <a:cubicBezTo>
                                      <a:pt x="10147" y="1429"/>
                                      <a:pt x="10147" y="1429"/>
                                      <a:pt x="10147" y="1429"/>
                                    </a:cubicBezTo>
                                    <a:cubicBezTo>
                                      <a:pt x="10236" y="1429"/>
                                      <a:pt x="10236" y="1429"/>
                                      <a:pt x="10236" y="1429"/>
                                    </a:cubicBezTo>
                                    <a:cubicBezTo>
                                      <a:pt x="10245" y="1429"/>
                                      <a:pt x="10253" y="1437"/>
                                      <a:pt x="10253" y="1447"/>
                                    </a:cubicBezTo>
                                    <a:cubicBezTo>
                                      <a:pt x="10253" y="1457"/>
                                      <a:pt x="10245" y="1465"/>
                                      <a:pt x="10236" y="1465"/>
                                    </a:cubicBezTo>
                                    <a:cubicBezTo>
                                      <a:pt x="10129" y="1465"/>
                                      <a:pt x="10129" y="1465"/>
                                      <a:pt x="10129" y="1465"/>
                                    </a:cubicBezTo>
                                    <a:cubicBezTo>
                                      <a:pt x="10129" y="1465"/>
                                      <a:pt x="10129" y="1465"/>
                                      <a:pt x="10129" y="1465"/>
                                    </a:cubicBezTo>
                                    <a:cubicBezTo>
                                      <a:pt x="10128" y="1465"/>
                                      <a:pt x="10128" y="1465"/>
                                      <a:pt x="10128" y="1465"/>
                                    </a:cubicBezTo>
                                    <a:cubicBezTo>
                                      <a:pt x="10118" y="1465"/>
                                      <a:pt x="10110" y="1457"/>
                                      <a:pt x="10110" y="1447"/>
                                    </a:cubicBezTo>
                                    <a:cubicBezTo>
                                      <a:pt x="10110" y="1254"/>
                                      <a:pt x="10110" y="1254"/>
                                      <a:pt x="10110" y="1254"/>
                                    </a:cubicBezTo>
                                    <a:cubicBezTo>
                                      <a:pt x="10110" y="1244"/>
                                      <a:pt x="10118" y="1236"/>
                                      <a:pt x="10128" y="1236"/>
                                    </a:cubicBezTo>
                                    <a:cubicBezTo>
                                      <a:pt x="10129" y="1236"/>
                                      <a:pt x="10129" y="1236"/>
                                      <a:pt x="10129" y="1236"/>
                                    </a:cubicBezTo>
                                    <a:cubicBezTo>
                                      <a:pt x="10129" y="1236"/>
                                      <a:pt x="10129" y="1236"/>
                                      <a:pt x="10129" y="1236"/>
                                    </a:cubicBezTo>
                                    <a:cubicBezTo>
                                      <a:pt x="10236" y="1236"/>
                                      <a:pt x="10236" y="1236"/>
                                      <a:pt x="10236" y="1236"/>
                                    </a:cubicBezTo>
                                    <a:cubicBezTo>
                                      <a:pt x="10245" y="1236"/>
                                      <a:pt x="10253" y="1244"/>
                                      <a:pt x="10253" y="1254"/>
                                    </a:cubicBezTo>
                                    <a:cubicBezTo>
                                      <a:pt x="10253" y="1265"/>
                                      <a:pt x="10245" y="1273"/>
                                      <a:pt x="10236" y="1273"/>
                                    </a:cubicBezTo>
                                    <a:lnTo>
                                      <a:pt x="10147" y="1273"/>
                                    </a:lnTo>
                                    <a:close/>
                                    <a:moveTo>
                                      <a:pt x="10486" y="1257"/>
                                    </a:moveTo>
                                    <a:cubicBezTo>
                                      <a:pt x="10486" y="1447"/>
                                      <a:pt x="10486" y="1447"/>
                                      <a:pt x="10486" y="1447"/>
                                    </a:cubicBezTo>
                                    <a:cubicBezTo>
                                      <a:pt x="10486" y="1457"/>
                                      <a:pt x="10478" y="1465"/>
                                      <a:pt x="10468" y="1465"/>
                                    </a:cubicBezTo>
                                    <a:cubicBezTo>
                                      <a:pt x="10463" y="1465"/>
                                      <a:pt x="10458" y="1463"/>
                                      <a:pt x="10455" y="1459"/>
                                    </a:cubicBezTo>
                                    <a:cubicBezTo>
                                      <a:pt x="10453" y="1457"/>
                                      <a:pt x="10453" y="1457"/>
                                      <a:pt x="10453" y="1457"/>
                                    </a:cubicBezTo>
                                    <a:cubicBezTo>
                                      <a:pt x="10349" y="1312"/>
                                      <a:pt x="10349" y="1312"/>
                                      <a:pt x="10349" y="1312"/>
                                    </a:cubicBezTo>
                                    <a:cubicBezTo>
                                      <a:pt x="10349" y="1447"/>
                                      <a:pt x="10349" y="1447"/>
                                      <a:pt x="10349" y="1447"/>
                                    </a:cubicBezTo>
                                    <a:cubicBezTo>
                                      <a:pt x="10349" y="1457"/>
                                      <a:pt x="10340" y="1465"/>
                                      <a:pt x="10331" y="1465"/>
                                    </a:cubicBezTo>
                                    <a:cubicBezTo>
                                      <a:pt x="10321" y="1465"/>
                                      <a:pt x="10313" y="1457"/>
                                      <a:pt x="10313" y="1447"/>
                                    </a:cubicBezTo>
                                    <a:cubicBezTo>
                                      <a:pt x="10313" y="1257"/>
                                      <a:pt x="10313" y="1257"/>
                                      <a:pt x="10313" y="1257"/>
                                    </a:cubicBezTo>
                                    <a:cubicBezTo>
                                      <a:pt x="10313" y="1257"/>
                                      <a:pt x="10313" y="1257"/>
                                      <a:pt x="10313" y="1257"/>
                                    </a:cubicBezTo>
                                    <a:cubicBezTo>
                                      <a:pt x="10313" y="1251"/>
                                      <a:pt x="10315" y="1246"/>
                                      <a:pt x="10320" y="1242"/>
                                    </a:cubicBezTo>
                                    <a:cubicBezTo>
                                      <a:pt x="10328" y="1236"/>
                                      <a:pt x="10339" y="1238"/>
                                      <a:pt x="10345" y="1246"/>
                                    </a:cubicBezTo>
                                    <a:cubicBezTo>
                                      <a:pt x="10451" y="1392"/>
                                      <a:pt x="10451" y="1392"/>
                                      <a:pt x="10451" y="1392"/>
                                    </a:cubicBezTo>
                                    <a:cubicBezTo>
                                      <a:pt x="10451" y="1257"/>
                                      <a:pt x="10451" y="1257"/>
                                      <a:pt x="10451" y="1257"/>
                                    </a:cubicBezTo>
                                    <a:cubicBezTo>
                                      <a:pt x="10451" y="1248"/>
                                      <a:pt x="10459" y="1240"/>
                                      <a:pt x="10468" y="1240"/>
                                    </a:cubicBezTo>
                                    <a:cubicBezTo>
                                      <a:pt x="10478" y="1240"/>
                                      <a:pt x="10486" y="1248"/>
                                      <a:pt x="10486" y="1257"/>
                                    </a:cubicBezTo>
                                    <a:close/>
                                    <a:moveTo>
                                      <a:pt x="10822" y="1447"/>
                                    </a:moveTo>
                                    <a:cubicBezTo>
                                      <a:pt x="10822" y="1457"/>
                                      <a:pt x="10814" y="1465"/>
                                      <a:pt x="10804" y="1465"/>
                                    </a:cubicBezTo>
                                    <a:cubicBezTo>
                                      <a:pt x="10698" y="1465"/>
                                      <a:pt x="10698" y="1465"/>
                                      <a:pt x="10698" y="1465"/>
                                    </a:cubicBezTo>
                                    <a:cubicBezTo>
                                      <a:pt x="10697" y="1465"/>
                                      <a:pt x="10697" y="1465"/>
                                      <a:pt x="10697" y="1465"/>
                                    </a:cubicBezTo>
                                    <a:cubicBezTo>
                                      <a:pt x="10697" y="1465"/>
                                      <a:pt x="10697" y="1465"/>
                                      <a:pt x="10697" y="1465"/>
                                    </a:cubicBezTo>
                                    <a:cubicBezTo>
                                      <a:pt x="10687" y="1465"/>
                                      <a:pt x="10679" y="1457"/>
                                      <a:pt x="10679" y="1447"/>
                                    </a:cubicBezTo>
                                    <a:cubicBezTo>
                                      <a:pt x="10679" y="1254"/>
                                      <a:pt x="10679" y="1254"/>
                                      <a:pt x="10679" y="1254"/>
                                    </a:cubicBezTo>
                                    <a:cubicBezTo>
                                      <a:pt x="10679" y="1245"/>
                                      <a:pt x="10687" y="1236"/>
                                      <a:pt x="10697" y="1236"/>
                                    </a:cubicBezTo>
                                    <a:cubicBezTo>
                                      <a:pt x="10707" y="1236"/>
                                      <a:pt x="10716" y="1245"/>
                                      <a:pt x="10716" y="1254"/>
                                    </a:cubicBezTo>
                                    <a:cubicBezTo>
                                      <a:pt x="10716" y="1429"/>
                                      <a:pt x="10716" y="1429"/>
                                      <a:pt x="10716" y="1429"/>
                                    </a:cubicBezTo>
                                    <a:cubicBezTo>
                                      <a:pt x="10804" y="1429"/>
                                      <a:pt x="10804" y="1429"/>
                                      <a:pt x="10804" y="1429"/>
                                    </a:cubicBezTo>
                                    <a:cubicBezTo>
                                      <a:pt x="10814" y="1429"/>
                                      <a:pt x="10822" y="1437"/>
                                      <a:pt x="10822" y="1447"/>
                                    </a:cubicBezTo>
                                    <a:close/>
                                    <a:moveTo>
                                      <a:pt x="10908" y="1273"/>
                                    </a:moveTo>
                                    <a:cubicBezTo>
                                      <a:pt x="10908" y="1333"/>
                                      <a:pt x="10908" y="1333"/>
                                      <a:pt x="10908" y="1333"/>
                                    </a:cubicBezTo>
                                    <a:cubicBezTo>
                                      <a:pt x="10984" y="1333"/>
                                      <a:pt x="10984" y="1333"/>
                                      <a:pt x="10984" y="1333"/>
                                    </a:cubicBezTo>
                                    <a:cubicBezTo>
                                      <a:pt x="10994" y="1333"/>
                                      <a:pt x="11002" y="1341"/>
                                      <a:pt x="11002" y="1351"/>
                                    </a:cubicBezTo>
                                    <a:cubicBezTo>
                                      <a:pt x="11002" y="1361"/>
                                      <a:pt x="10994" y="1369"/>
                                      <a:pt x="10984" y="1369"/>
                                    </a:cubicBezTo>
                                    <a:cubicBezTo>
                                      <a:pt x="10908" y="1369"/>
                                      <a:pt x="10908" y="1369"/>
                                      <a:pt x="10908" y="1369"/>
                                    </a:cubicBezTo>
                                    <a:cubicBezTo>
                                      <a:pt x="10908" y="1429"/>
                                      <a:pt x="10908" y="1429"/>
                                      <a:pt x="10908" y="1429"/>
                                    </a:cubicBezTo>
                                    <a:cubicBezTo>
                                      <a:pt x="10997" y="1429"/>
                                      <a:pt x="10997" y="1429"/>
                                      <a:pt x="10997" y="1429"/>
                                    </a:cubicBezTo>
                                    <a:cubicBezTo>
                                      <a:pt x="11006" y="1429"/>
                                      <a:pt x="11015" y="1437"/>
                                      <a:pt x="11015" y="1447"/>
                                    </a:cubicBezTo>
                                    <a:cubicBezTo>
                                      <a:pt x="11015" y="1457"/>
                                      <a:pt x="11006" y="1465"/>
                                      <a:pt x="10997" y="1465"/>
                                    </a:cubicBezTo>
                                    <a:cubicBezTo>
                                      <a:pt x="10890" y="1465"/>
                                      <a:pt x="10890" y="1465"/>
                                      <a:pt x="10890" y="1465"/>
                                    </a:cubicBezTo>
                                    <a:cubicBezTo>
                                      <a:pt x="10890" y="1465"/>
                                      <a:pt x="10890" y="1465"/>
                                      <a:pt x="10890" y="1465"/>
                                    </a:cubicBezTo>
                                    <a:cubicBezTo>
                                      <a:pt x="10889" y="1465"/>
                                      <a:pt x="10889" y="1465"/>
                                      <a:pt x="10889" y="1465"/>
                                    </a:cubicBezTo>
                                    <a:cubicBezTo>
                                      <a:pt x="10879" y="1465"/>
                                      <a:pt x="10871" y="1457"/>
                                      <a:pt x="10871" y="1447"/>
                                    </a:cubicBezTo>
                                    <a:cubicBezTo>
                                      <a:pt x="10871" y="1254"/>
                                      <a:pt x="10871" y="1254"/>
                                      <a:pt x="10871" y="1254"/>
                                    </a:cubicBezTo>
                                    <a:cubicBezTo>
                                      <a:pt x="10871" y="1244"/>
                                      <a:pt x="10879" y="1236"/>
                                      <a:pt x="10889" y="1236"/>
                                    </a:cubicBezTo>
                                    <a:cubicBezTo>
                                      <a:pt x="10890" y="1236"/>
                                      <a:pt x="10890" y="1236"/>
                                      <a:pt x="10890" y="1236"/>
                                    </a:cubicBezTo>
                                    <a:cubicBezTo>
                                      <a:pt x="10890" y="1236"/>
                                      <a:pt x="10890" y="1236"/>
                                      <a:pt x="10890" y="1236"/>
                                    </a:cubicBezTo>
                                    <a:cubicBezTo>
                                      <a:pt x="10997" y="1236"/>
                                      <a:pt x="10997" y="1236"/>
                                      <a:pt x="10997" y="1236"/>
                                    </a:cubicBezTo>
                                    <a:cubicBezTo>
                                      <a:pt x="11006" y="1236"/>
                                      <a:pt x="11015" y="1244"/>
                                      <a:pt x="11015" y="1254"/>
                                    </a:cubicBezTo>
                                    <a:cubicBezTo>
                                      <a:pt x="11015" y="1265"/>
                                      <a:pt x="11006" y="1273"/>
                                      <a:pt x="10997" y="1273"/>
                                    </a:cubicBezTo>
                                    <a:lnTo>
                                      <a:pt x="10908" y="1273"/>
                                    </a:lnTo>
                                    <a:close/>
                                    <a:moveTo>
                                      <a:pt x="11110" y="1273"/>
                                    </a:moveTo>
                                    <a:cubicBezTo>
                                      <a:pt x="11110" y="1333"/>
                                      <a:pt x="11110" y="1333"/>
                                      <a:pt x="11110" y="1333"/>
                                    </a:cubicBezTo>
                                    <a:cubicBezTo>
                                      <a:pt x="11186" y="1333"/>
                                      <a:pt x="11186" y="1333"/>
                                      <a:pt x="11186" y="1333"/>
                                    </a:cubicBezTo>
                                    <a:cubicBezTo>
                                      <a:pt x="11196" y="1333"/>
                                      <a:pt x="11204" y="1341"/>
                                      <a:pt x="11204" y="1351"/>
                                    </a:cubicBezTo>
                                    <a:cubicBezTo>
                                      <a:pt x="11204" y="1361"/>
                                      <a:pt x="11196" y="1369"/>
                                      <a:pt x="11186" y="1369"/>
                                    </a:cubicBezTo>
                                    <a:cubicBezTo>
                                      <a:pt x="11110" y="1369"/>
                                      <a:pt x="11110" y="1369"/>
                                      <a:pt x="11110" y="1369"/>
                                    </a:cubicBezTo>
                                    <a:cubicBezTo>
                                      <a:pt x="11110" y="1429"/>
                                      <a:pt x="11110" y="1429"/>
                                      <a:pt x="11110" y="1429"/>
                                    </a:cubicBezTo>
                                    <a:cubicBezTo>
                                      <a:pt x="11199" y="1429"/>
                                      <a:pt x="11199" y="1429"/>
                                      <a:pt x="11199" y="1429"/>
                                    </a:cubicBezTo>
                                    <a:cubicBezTo>
                                      <a:pt x="11208" y="1429"/>
                                      <a:pt x="11217" y="1437"/>
                                      <a:pt x="11217" y="1447"/>
                                    </a:cubicBezTo>
                                    <a:cubicBezTo>
                                      <a:pt x="11217" y="1457"/>
                                      <a:pt x="11208" y="1465"/>
                                      <a:pt x="11199" y="1465"/>
                                    </a:cubicBezTo>
                                    <a:cubicBezTo>
                                      <a:pt x="11093" y="1465"/>
                                      <a:pt x="11093" y="1465"/>
                                      <a:pt x="11093" y="1465"/>
                                    </a:cubicBezTo>
                                    <a:cubicBezTo>
                                      <a:pt x="11092" y="1465"/>
                                      <a:pt x="11092" y="1465"/>
                                      <a:pt x="11092" y="1465"/>
                                    </a:cubicBezTo>
                                    <a:cubicBezTo>
                                      <a:pt x="11092" y="1465"/>
                                      <a:pt x="11092" y="1465"/>
                                      <a:pt x="11092" y="1465"/>
                                    </a:cubicBezTo>
                                    <a:cubicBezTo>
                                      <a:pt x="11081" y="1465"/>
                                      <a:pt x="11074" y="1457"/>
                                      <a:pt x="11074" y="1447"/>
                                    </a:cubicBezTo>
                                    <a:cubicBezTo>
                                      <a:pt x="11074" y="1254"/>
                                      <a:pt x="11074" y="1254"/>
                                      <a:pt x="11074" y="1254"/>
                                    </a:cubicBezTo>
                                    <a:cubicBezTo>
                                      <a:pt x="11074" y="1244"/>
                                      <a:pt x="11081" y="1236"/>
                                      <a:pt x="11092" y="1236"/>
                                    </a:cubicBezTo>
                                    <a:cubicBezTo>
                                      <a:pt x="11092" y="1236"/>
                                      <a:pt x="11092" y="1236"/>
                                      <a:pt x="11092" y="1236"/>
                                    </a:cubicBezTo>
                                    <a:cubicBezTo>
                                      <a:pt x="11093" y="1236"/>
                                      <a:pt x="11093" y="1236"/>
                                      <a:pt x="11093" y="1236"/>
                                    </a:cubicBezTo>
                                    <a:cubicBezTo>
                                      <a:pt x="11199" y="1236"/>
                                      <a:pt x="11199" y="1236"/>
                                      <a:pt x="11199" y="1236"/>
                                    </a:cubicBezTo>
                                    <a:cubicBezTo>
                                      <a:pt x="11208" y="1236"/>
                                      <a:pt x="11217" y="1244"/>
                                      <a:pt x="11217" y="1254"/>
                                    </a:cubicBezTo>
                                    <a:cubicBezTo>
                                      <a:pt x="11217" y="1265"/>
                                      <a:pt x="11208" y="1273"/>
                                      <a:pt x="11199" y="1273"/>
                                    </a:cubicBezTo>
                                    <a:lnTo>
                                      <a:pt x="11110" y="1273"/>
                                    </a:lnTo>
                                    <a:close/>
                                    <a:moveTo>
                                      <a:pt x="11419" y="1254"/>
                                    </a:moveTo>
                                    <a:cubicBezTo>
                                      <a:pt x="11419" y="1265"/>
                                      <a:pt x="11410" y="1273"/>
                                      <a:pt x="11401" y="1273"/>
                                    </a:cubicBezTo>
                                    <a:cubicBezTo>
                                      <a:pt x="11312" y="1273"/>
                                      <a:pt x="11312" y="1273"/>
                                      <a:pt x="11312" y="1273"/>
                                    </a:cubicBezTo>
                                    <a:cubicBezTo>
                                      <a:pt x="11312" y="1333"/>
                                      <a:pt x="11312" y="1333"/>
                                      <a:pt x="11312" y="1333"/>
                                    </a:cubicBezTo>
                                    <a:cubicBezTo>
                                      <a:pt x="11388" y="1333"/>
                                      <a:pt x="11388" y="1333"/>
                                      <a:pt x="11388" y="1333"/>
                                    </a:cubicBezTo>
                                    <a:cubicBezTo>
                                      <a:pt x="11398" y="1333"/>
                                      <a:pt x="11406" y="1341"/>
                                      <a:pt x="11406" y="1351"/>
                                    </a:cubicBezTo>
                                    <a:cubicBezTo>
                                      <a:pt x="11406" y="1361"/>
                                      <a:pt x="11398" y="1369"/>
                                      <a:pt x="11388" y="1369"/>
                                    </a:cubicBezTo>
                                    <a:cubicBezTo>
                                      <a:pt x="11312" y="1369"/>
                                      <a:pt x="11312" y="1369"/>
                                      <a:pt x="11312" y="1369"/>
                                    </a:cubicBezTo>
                                    <a:cubicBezTo>
                                      <a:pt x="11312" y="1447"/>
                                      <a:pt x="11312" y="1447"/>
                                      <a:pt x="11312" y="1447"/>
                                    </a:cubicBezTo>
                                    <a:cubicBezTo>
                                      <a:pt x="11312" y="1457"/>
                                      <a:pt x="11304" y="1465"/>
                                      <a:pt x="11294" y="1465"/>
                                    </a:cubicBezTo>
                                    <a:cubicBezTo>
                                      <a:pt x="11284" y="1465"/>
                                      <a:pt x="11276" y="1457"/>
                                      <a:pt x="11276" y="1447"/>
                                    </a:cubicBezTo>
                                    <a:cubicBezTo>
                                      <a:pt x="11276" y="1254"/>
                                      <a:pt x="11276" y="1254"/>
                                      <a:pt x="11276" y="1254"/>
                                    </a:cubicBezTo>
                                    <a:cubicBezTo>
                                      <a:pt x="11276" y="1245"/>
                                      <a:pt x="11284" y="1236"/>
                                      <a:pt x="11294" y="1236"/>
                                    </a:cubicBezTo>
                                    <a:cubicBezTo>
                                      <a:pt x="11294" y="1236"/>
                                      <a:pt x="11294" y="1236"/>
                                      <a:pt x="11294" y="1236"/>
                                    </a:cubicBezTo>
                                    <a:cubicBezTo>
                                      <a:pt x="11295" y="1236"/>
                                      <a:pt x="11295" y="1236"/>
                                      <a:pt x="11295" y="1236"/>
                                    </a:cubicBezTo>
                                    <a:cubicBezTo>
                                      <a:pt x="11401" y="1236"/>
                                      <a:pt x="11401" y="1236"/>
                                      <a:pt x="11401" y="1236"/>
                                    </a:cubicBezTo>
                                    <a:cubicBezTo>
                                      <a:pt x="11410" y="1236"/>
                                      <a:pt x="11419" y="1245"/>
                                      <a:pt x="11419" y="1254"/>
                                    </a:cubicBezTo>
                                    <a:close/>
                                    <a:moveTo>
                                      <a:pt x="11578" y="1230"/>
                                    </a:moveTo>
                                    <a:cubicBezTo>
                                      <a:pt x="11546" y="1230"/>
                                      <a:pt x="11517" y="1243"/>
                                      <a:pt x="11498" y="1265"/>
                                    </a:cubicBezTo>
                                    <a:cubicBezTo>
                                      <a:pt x="11477" y="1286"/>
                                      <a:pt x="11465" y="1315"/>
                                      <a:pt x="11465" y="1348"/>
                                    </a:cubicBezTo>
                                    <a:cubicBezTo>
                                      <a:pt x="11465" y="1380"/>
                                      <a:pt x="11477" y="1409"/>
                                      <a:pt x="11498" y="1430"/>
                                    </a:cubicBezTo>
                                    <a:cubicBezTo>
                                      <a:pt x="11517" y="1452"/>
                                      <a:pt x="11546" y="1465"/>
                                      <a:pt x="11578" y="1465"/>
                                    </a:cubicBezTo>
                                    <a:cubicBezTo>
                                      <a:pt x="11608" y="1465"/>
                                      <a:pt x="11637" y="1452"/>
                                      <a:pt x="11656" y="1430"/>
                                    </a:cubicBezTo>
                                    <a:cubicBezTo>
                                      <a:pt x="11676" y="1409"/>
                                      <a:pt x="11689" y="1380"/>
                                      <a:pt x="11689" y="1348"/>
                                    </a:cubicBezTo>
                                    <a:cubicBezTo>
                                      <a:pt x="11689" y="1315"/>
                                      <a:pt x="11676" y="1286"/>
                                      <a:pt x="11656" y="1265"/>
                                    </a:cubicBezTo>
                                    <a:cubicBezTo>
                                      <a:pt x="11637" y="1243"/>
                                      <a:pt x="11608" y="1230"/>
                                      <a:pt x="11578" y="1230"/>
                                    </a:cubicBezTo>
                                    <a:close/>
                                    <a:moveTo>
                                      <a:pt x="11629" y="1405"/>
                                    </a:moveTo>
                                    <a:cubicBezTo>
                                      <a:pt x="11616" y="1419"/>
                                      <a:pt x="11597" y="1428"/>
                                      <a:pt x="11578" y="1428"/>
                                    </a:cubicBezTo>
                                    <a:cubicBezTo>
                                      <a:pt x="11557" y="1428"/>
                                      <a:pt x="11538" y="1419"/>
                                      <a:pt x="11525" y="1405"/>
                                    </a:cubicBezTo>
                                    <a:cubicBezTo>
                                      <a:pt x="11511" y="1391"/>
                                      <a:pt x="11502" y="1370"/>
                                      <a:pt x="11502" y="1348"/>
                                    </a:cubicBezTo>
                                    <a:cubicBezTo>
                                      <a:pt x="11502" y="1325"/>
                                      <a:pt x="11511" y="1305"/>
                                      <a:pt x="11525" y="1290"/>
                                    </a:cubicBezTo>
                                    <a:cubicBezTo>
                                      <a:pt x="11538" y="1276"/>
                                      <a:pt x="11557" y="1267"/>
                                      <a:pt x="11578" y="1267"/>
                                    </a:cubicBezTo>
                                    <a:cubicBezTo>
                                      <a:pt x="11597" y="1267"/>
                                      <a:pt x="11616" y="1276"/>
                                      <a:pt x="11629" y="1290"/>
                                    </a:cubicBezTo>
                                    <a:cubicBezTo>
                                      <a:pt x="11643" y="1305"/>
                                      <a:pt x="11652" y="1325"/>
                                      <a:pt x="11652" y="1348"/>
                                    </a:cubicBezTo>
                                    <a:cubicBezTo>
                                      <a:pt x="11652" y="1370"/>
                                      <a:pt x="11643" y="1391"/>
                                      <a:pt x="11629" y="1405"/>
                                    </a:cubicBezTo>
                                    <a:close/>
                                    <a:moveTo>
                                      <a:pt x="11945" y="1254"/>
                                    </a:moveTo>
                                    <a:cubicBezTo>
                                      <a:pt x="11945" y="1447"/>
                                      <a:pt x="11945" y="1447"/>
                                      <a:pt x="11945" y="1447"/>
                                    </a:cubicBezTo>
                                    <a:cubicBezTo>
                                      <a:pt x="11945" y="1457"/>
                                      <a:pt x="11937" y="1465"/>
                                      <a:pt x="11927" y="1465"/>
                                    </a:cubicBezTo>
                                    <a:cubicBezTo>
                                      <a:pt x="11917" y="1465"/>
                                      <a:pt x="11909" y="1457"/>
                                      <a:pt x="11909" y="1447"/>
                                    </a:cubicBezTo>
                                    <a:cubicBezTo>
                                      <a:pt x="11909" y="1310"/>
                                      <a:pt x="11909" y="1310"/>
                                      <a:pt x="11909" y="1310"/>
                                    </a:cubicBezTo>
                                    <a:cubicBezTo>
                                      <a:pt x="11862" y="1375"/>
                                      <a:pt x="11862" y="1375"/>
                                      <a:pt x="11862" y="1375"/>
                                    </a:cubicBezTo>
                                    <a:cubicBezTo>
                                      <a:pt x="11858" y="1380"/>
                                      <a:pt x="11853" y="1383"/>
                                      <a:pt x="11847" y="1383"/>
                                    </a:cubicBezTo>
                                    <a:cubicBezTo>
                                      <a:pt x="11847" y="1383"/>
                                      <a:pt x="11847" y="1383"/>
                                      <a:pt x="11847" y="1383"/>
                                    </a:cubicBezTo>
                                    <a:cubicBezTo>
                                      <a:pt x="11846" y="1383"/>
                                      <a:pt x="11846" y="1383"/>
                                      <a:pt x="11846" y="1383"/>
                                    </a:cubicBezTo>
                                    <a:cubicBezTo>
                                      <a:pt x="11841" y="1383"/>
                                      <a:pt x="11835" y="1380"/>
                                      <a:pt x="11831" y="1375"/>
                                    </a:cubicBezTo>
                                    <a:cubicBezTo>
                                      <a:pt x="11785" y="1310"/>
                                      <a:pt x="11785" y="1310"/>
                                      <a:pt x="11785" y="1310"/>
                                    </a:cubicBezTo>
                                    <a:cubicBezTo>
                                      <a:pt x="11785" y="1447"/>
                                      <a:pt x="11785" y="1447"/>
                                      <a:pt x="11785" y="1447"/>
                                    </a:cubicBezTo>
                                    <a:cubicBezTo>
                                      <a:pt x="11785" y="1457"/>
                                      <a:pt x="11776" y="1465"/>
                                      <a:pt x="11766" y="1465"/>
                                    </a:cubicBezTo>
                                    <a:cubicBezTo>
                                      <a:pt x="11757" y="1465"/>
                                      <a:pt x="11748" y="1457"/>
                                      <a:pt x="11748" y="1447"/>
                                    </a:cubicBezTo>
                                    <a:cubicBezTo>
                                      <a:pt x="11748" y="1254"/>
                                      <a:pt x="11748" y="1254"/>
                                      <a:pt x="11748" y="1254"/>
                                    </a:cubicBezTo>
                                    <a:cubicBezTo>
                                      <a:pt x="11748" y="1245"/>
                                      <a:pt x="11757" y="1236"/>
                                      <a:pt x="11766" y="1236"/>
                                    </a:cubicBezTo>
                                    <a:cubicBezTo>
                                      <a:pt x="11767" y="1236"/>
                                      <a:pt x="11767" y="1236"/>
                                      <a:pt x="11767" y="1236"/>
                                    </a:cubicBezTo>
                                    <a:cubicBezTo>
                                      <a:pt x="11773" y="1236"/>
                                      <a:pt x="11778" y="1239"/>
                                      <a:pt x="11782" y="1244"/>
                                    </a:cubicBezTo>
                                    <a:cubicBezTo>
                                      <a:pt x="11847" y="1334"/>
                                      <a:pt x="11847" y="1334"/>
                                      <a:pt x="11847" y="1334"/>
                                    </a:cubicBezTo>
                                    <a:cubicBezTo>
                                      <a:pt x="11912" y="1244"/>
                                      <a:pt x="11912" y="1244"/>
                                      <a:pt x="11912" y="1244"/>
                                    </a:cubicBezTo>
                                    <a:cubicBezTo>
                                      <a:pt x="11916" y="1239"/>
                                      <a:pt x="11921" y="1236"/>
                                      <a:pt x="11927" y="1236"/>
                                    </a:cubicBezTo>
                                    <a:cubicBezTo>
                                      <a:pt x="11927" y="1236"/>
                                      <a:pt x="11927" y="1236"/>
                                      <a:pt x="11927" y="1236"/>
                                    </a:cubicBezTo>
                                    <a:cubicBezTo>
                                      <a:pt x="11937" y="1237"/>
                                      <a:pt x="11945" y="1245"/>
                                      <a:pt x="11945" y="1254"/>
                                    </a:cubicBezTo>
                                    <a:close/>
                                    <a:moveTo>
                                      <a:pt x="12226" y="1352"/>
                                    </a:moveTo>
                                    <a:cubicBezTo>
                                      <a:pt x="12226" y="1425"/>
                                      <a:pt x="12226" y="1425"/>
                                      <a:pt x="12226" y="1425"/>
                                    </a:cubicBezTo>
                                    <a:cubicBezTo>
                                      <a:pt x="12224" y="1430"/>
                                      <a:pt x="12224" y="1430"/>
                                      <a:pt x="12224" y="1430"/>
                                    </a:cubicBezTo>
                                    <a:cubicBezTo>
                                      <a:pt x="12224" y="1432"/>
                                      <a:pt x="12224" y="1432"/>
                                      <a:pt x="12224" y="1432"/>
                                    </a:cubicBezTo>
                                    <a:cubicBezTo>
                                      <a:pt x="12224" y="1432"/>
                                      <a:pt x="12224" y="1432"/>
                                      <a:pt x="12224" y="1432"/>
                                    </a:cubicBezTo>
                                    <a:cubicBezTo>
                                      <a:pt x="12218" y="1440"/>
                                      <a:pt x="12218" y="1440"/>
                                      <a:pt x="12218" y="1440"/>
                                    </a:cubicBezTo>
                                    <a:cubicBezTo>
                                      <a:pt x="12197" y="1456"/>
                                      <a:pt x="12171" y="1465"/>
                                      <a:pt x="12143" y="1465"/>
                                    </a:cubicBezTo>
                                    <a:cubicBezTo>
                                      <a:pt x="12077" y="1465"/>
                                      <a:pt x="12022" y="1413"/>
                                      <a:pt x="12022" y="1348"/>
                                    </a:cubicBezTo>
                                    <a:cubicBezTo>
                                      <a:pt x="12022" y="1282"/>
                                      <a:pt x="12077" y="1230"/>
                                      <a:pt x="12143" y="1230"/>
                                    </a:cubicBezTo>
                                    <a:cubicBezTo>
                                      <a:pt x="12171" y="1230"/>
                                      <a:pt x="12198" y="1239"/>
                                      <a:pt x="12218" y="1255"/>
                                    </a:cubicBezTo>
                                    <a:cubicBezTo>
                                      <a:pt x="12226" y="1262"/>
                                      <a:pt x="12228" y="1274"/>
                                      <a:pt x="12222" y="1282"/>
                                    </a:cubicBezTo>
                                    <a:cubicBezTo>
                                      <a:pt x="12215" y="1290"/>
                                      <a:pt x="12203" y="1291"/>
                                      <a:pt x="12195" y="1285"/>
                                    </a:cubicBezTo>
                                    <a:cubicBezTo>
                                      <a:pt x="12181" y="1274"/>
                                      <a:pt x="12163" y="1267"/>
                                      <a:pt x="12143" y="1267"/>
                                    </a:cubicBezTo>
                                    <a:cubicBezTo>
                                      <a:pt x="12120" y="1267"/>
                                      <a:pt x="12099" y="1276"/>
                                      <a:pt x="12084" y="1291"/>
                                    </a:cubicBezTo>
                                    <a:cubicBezTo>
                                      <a:pt x="12069" y="1306"/>
                                      <a:pt x="12060" y="1326"/>
                                      <a:pt x="12060" y="1348"/>
                                    </a:cubicBezTo>
                                    <a:cubicBezTo>
                                      <a:pt x="12060" y="1370"/>
                                      <a:pt x="12069" y="1390"/>
                                      <a:pt x="12084" y="1404"/>
                                    </a:cubicBezTo>
                                    <a:cubicBezTo>
                                      <a:pt x="12099" y="1419"/>
                                      <a:pt x="12120" y="1428"/>
                                      <a:pt x="12143" y="1428"/>
                                    </a:cubicBezTo>
                                    <a:cubicBezTo>
                                      <a:pt x="12160" y="1428"/>
                                      <a:pt x="12175" y="1423"/>
                                      <a:pt x="12188" y="1416"/>
                                    </a:cubicBezTo>
                                    <a:cubicBezTo>
                                      <a:pt x="12188" y="1371"/>
                                      <a:pt x="12188" y="1371"/>
                                      <a:pt x="12188" y="1371"/>
                                    </a:cubicBezTo>
                                    <a:cubicBezTo>
                                      <a:pt x="12141" y="1371"/>
                                      <a:pt x="12141" y="1371"/>
                                      <a:pt x="12141" y="1371"/>
                                    </a:cubicBezTo>
                                    <a:cubicBezTo>
                                      <a:pt x="12131" y="1371"/>
                                      <a:pt x="12123" y="1362"/>
                                      <a:pt x="12123" y="1352"/>
                                    </a:cubicBezTo>
                                    <a:cubicBezTo>
                                      <a:pt x="12123" y="1342"/>
                                      <a:pt x="12131" y="1334"/>
                                      <a:pt x="12141" y="1334"/>
                                    </a:cubicBezTo>
                                    <a:cubicBezTo>
                                      <a:pt x="12206" y="1334"/>
                                      <a:pt x="12206" y="1334"/>
                                      <a:pt x="12206" y="1334"/>
                                    </a:cubicBezTo>
                                    <a:cubicBezTo>
                                      <a:pt x="12206" y="1334"/>
                                      <a:pt x="12206" y="1334"/>
                                      <a:pt x="12206" y="1334"/>
                                    </a:cubicBezTo>
                                    <a:cubicBezTo>
                                      <a:pt x="12207" y="1334"/>
                                      <a:pt x="12207" y="1334"/>
                                      <a:pt x="12207" y="1334"/>
                                    </a:cubicBezTo>
                                    <a:cubicBezTo>
                                      <a:pt x="12217" y="1334"/>
                                      <a:pt x="12226" y="1342"/>
                                      <a:pt x="12226" y="1352"/>
                                    </a:cubicBezTo>
                                    <a:close/>
                                    <a:moveTo>
                                      <a:pt x="12343" y="1273"/>
                                    </a:moveTo>
                                    <a:cubicBezTo>
                                      <a:pt x="12343" y="1333"/>
                                      <a:pt x="12343" y="1333"/>
                                      <a:pt x="12343" y="1333"/>
                                    </a:cubicBezTo>
                                    <a:cubicBezTo>
                                      <a:pt x="12420" y="1333"/>
                                      <a:pt x="12420" y="1333"/>
                                      <a:pt x="12420" y="1333"/>
                                    </a:cubicBezTo>
                                    <a:cubicBezTo>
                                      <a:pt x="12429" y="1333"/>
                                      <a:pt x="12438" y="1341"/>
                                      <a:pt x="12438" y="1351"/>
                                    </a:cubicBezTo>
                                    <a:cubicBezTo>
                                      <a:pt x="12438" y="1361"/>
                                      <a:pt x="12429" y="1369"/>
                                      <a:pt x="12420" y="1369"/>
                                    </a:cubicBezTo>
                                    <a:cubicBezTo>
                                      <a:pt x="12343" y="1369"/>
                                      <a:pt x="12343" y="1369"/>
                                      <a:pt x="12343" y="1369"/>
                                    </a:cubicBezTo>
                                    <a:cubicBezTo>
                                      <a:pt x="12343" y="1429"/>
                                      <a:pt x="12343" y="1429"/>
                                      <a:pt x="12343" y="1429"/>
                                    </a:cubicBezTo>
                                    <a:cubicBezTo>
                                      <a:pt x="12432" y="1429"/>
                                      <a:pt x="12432" y="1429"/>
                                      <a:pt x="12432" y="1429"/>
                                    </a:cubicBezTo>
                                    <a:cubicBezTo>
                                      <a:pt x="12442" y="1429"/>
                                      <a:pt x="12450" y="1437"/>
                                      <a:pt x="12450" y="1447"/>
                                    </a:cubicBezTo>
                                    <a:cubicBezTo>
                                      <a:pt x="12450" y="1457"/>
                                      <a:pt x="12442" y="1465"/>
                                      <a:pt x="12432" y="1465"/>
                                    </a:cubicBezTo>
                                    <a:cubicBezTo>
                                      <a:pt x="12326" y="1465"/>
                                      <a:pt x="12326" y="1465"/>
                                      <a:pt x="12326" y="1465"/>
                                    </a:cubicBezTo>
                                    <a:cubicBezTo>
                                      <a:pt x="12325" y="1465"/>
                                      <a:pt x="12325" y="1465"/>
                                      <a:pt x="12325" y="1465"/>
                                    </a:cubicBezTo>
                                    <a:cubicBezTo>
                                      <a:pt x="12325" y="1465"/>
                                      <a:pt x="12325" y="1465"/>
                                      <a:pt x="12325" y="1465"/>
                                    </a:cubicBezTo>
                                    <a:cubicBezTo>
                                      <a:pt x="12315" y="1465"/>
                                      <a:pt x="12307" y="1457"/>
                                      <a:pt x="12307" y="1447"/>
                                    </a:cubicBezTo>
                                    <a:cubicBezTo>
                                      <a:pt x="12307" y="1254"/>
                                      <a:pt x="12307" y="1254"/>
                                      <a:pt x="12307" y="1254"/>
                                    </a:cubicBezTo>
                                    <a:cubicBezTo>
                                      <a:pt x="12307" y="1244"/>
                                      <a:pt x="12315" y="1236"/>
                                      <a:pt x="12325" y="1236"/>
                                    </a:cubicBezTo>
                                    <a:cubicBezTo>
                                      <a:pt x="12325" y="1236"/>
                                      <a:pt x="12325" y="1236"/>
                                      <a:pt x="12325" y="1236"/>
                                    </a:cubicBezTo>
                                    <a:cubicBezTo>
                                      <a:pt x="12326" y="1236"/>
                                      <a:pt x="12326" y="1236"/>
                                      <a:pt x="12326" y="1236"/>
                                    </a:cubicBezTo>
                                    <a:cubicBezTo>
                                      <a:pt x="12432" y="1236"/>
                                      <a:pt x="12432" y="1236"/>
                                      <a:pt x="12432" y="1236"/>
                                    </a:cubicBezTo>
                                    <a:cubicBezTo>
                                      <a:pt x="12442" y="1236"/>
                                      <a:pt x="12450" y="1244"/>
                                      <a:pt x="12450" y="1254"/>
                                    </a:cubicBezTo>
                                    <a:cubicBezTo>
                                      <a:pt x="12450" y="1265"/>
                                      <a:pt x="12442" y="1273"/>
                                      <a:pt x="12432" y="1273"/>
                                    </a:cubicBezTo>
                                    <a:lnTo>
                                      <a:pt x="12343" y="1273"/>
                                    </a:lnTo>
                                    <a:close/>
                                    <a:moveTo>
                                      <a:pt x="12682" y="1240"/>
                                    </a:moveTo>
                                    <a:cubicBezTo>
                                      <a:pt x="12691" y="1244"/>
                                      <a:pt x="12695" y="1255"/>
                                      <a:pt x="12691" y="1263"/>
                                    </a:cubicBezTo>
                                    <a:cubicBezTo>
                                      <a:pt x="12611" y="1455"/>
                                      <a:pt x="12611" y="1455"/>
                                      <a:pt x="12611" y="1455"/>
                                    </a:cubicBezTo>
                                    <a:cubicBezTo>
                                      <a:pt x="12609" y="1457"/>
                                      <a:pt x="12609" y="1457"/>
                                      <a:pt x="12609" y="1457"/>
                                    </a:cubicBezTo>
                                    <a:cubicBezTo>
                                      <a:pt x="12609" y="1458"/>
                                      <a:pt x="12609" y="1458"/>
                                      <a:pt x="12609" y="1458"/>
                                    </a:cubicBezTo>
                                    <a:cubicBezTo>
                                      <a:pt x="12607" y="1460"/>
                                      <a:pt x="12607" y="1460"/>
                                      <a:pt x="12607" y="1460"/>
                                    </a:cubicBezTo>
                                    <a:cubicBezTo>
                                      <a:pt x="12607" y="1461"/>
                                      <a:pt x="12607" y="1461"/>
                                      <a:pt x="12607" y="1461"/>
                                    </a:cubicBezTo>
                                    <a:cubicBezTo>
                                      <a:pt x="12605" y="1462"/>
                                      <a:pt x="12605" y="1462"/>
                                      <a:pt x="12605" y="1462"/>
                                    </a:cubicBezTo>
                                    <a:cubicBezTo>
                                      <a:pt x="12604" y="1463"/>
                                      <a:pt x="12604" y="1463"/>
                                      <a:pt x="12604" y="1463"/>
                                    </a:cubicBezTo>
                                    <a:cubicBezTo>
                                      <a:pt x="12601" y="1464"/>
                                      <a:pt x="12601" y="1464"/>
                                      <a:pt x="12601" y="1464"/>
                                    </a:cubicBezTo>
                                    <a:cubicBezTo>
                                      <a:pt x="12601" y="1464"/>
                                      <a:pt x="12601" y="1464"/>
                                      <a:pt x="12601" y="1464"/>
                                    </a:cubicBezTo>
                                    <a:cubicBezTo>
                                      <a:pt x="12598" y="1465"/>
                                      <a:pt x="12598" y="1465"/>
                                      <a:pt x="12598" y="1465"/>
                                    </a:cubicBezTo>
                                    <a:cubicBezTo>
                                      <a:pt x="12598" y="1465"/>
                                      <a:pt x="12598" y="1465"/>
                                      <a:pt x="12598" y="1465"/>
                                    </a:cubicBezTo>
                                    <a:cubicBezTo>
                                      <a:pt x="12594" y="1465"/>
                                      <a:pt x="12594" y="1465"/>
                                      <a:pt x="12594" y="1465"/>
                                    </a:cubicBezTo>
                                    <a:cubicBezTo>
                                      <a:pt x="12591" y="1465"/>
                                      <a:pt x="12591" y="1465"/>
                                      <a:pt x="12591" y="1465"/>
                                    </a:cubicBezTo>
                                    <a:cubicBezTo>
                                      <a:pt x="12590" y="1465"/>
                                      <a:pt x="12590" y="1465"/>
                                      <a:pt x="12590" y="1465"/>
                                    </a:cubicBezTo>
                                    <a:cubicBezTo>
                                      <a:pt x="12588" y="1464"/>
                                      <a:pt x="12588" y="1464"/>
                                      <a:pt x="12588" y="1464"/>
                                    </a:cubicBezTo>
                                    <a:cubicBezTo>
                                      <a:pt x="12587" y="1464"/>
                                      <a:pt x="12587" y="1464"/>
                                      <a:pt x="12587" y="1464"/>
                                    </a:cubicBezTo>
                                    <a:cubicBezTo>
                                      <a:pt x="12587" y="1464"/>
                                      <a:pt x="12587" y="1464"/>
                                      <a:pt x="12587" y="1464"/>
                                    </a:cubicBezTo>
                                    <a:cubicBezTo>
                                      <a:pt x="12584" y="1462"/>
                                      <a:pt x="12584" y="1462"/>
                                      <a:pt x="12584" y="1462"/>
                                    </a:cubicBezTo>
                                    <a:cubicBezTo>
                                      <a:pt x="12584" y="1462"/>
                                      <a:pt x="12584" y="1462"/>
                                      <a:pt x="12584" y="1462"/>
                                    </a:cubicBezTo>
                                    <a:cubicBezTo>
                                      <a:pt x="12581" y="1461"/>
                                      <a:pt x="12581" y="1461"/>
                                      <a:pt x="12581" y="1461"/>
                                    </a:cubicBezTo>
                                    <a:cubicBezTo>
                                      <a:pt x="12581" y="1460"/>
                                      <a:pt x="12581" y="1460"/>
                                      <a:pt x="12581" y="1460"/>
                                    </a:cubicBezTo>
                                    <a:cubicBezTo>
                                      <a:pt x="12580" y="1458"/>
                                      <a:pt x="12580" y="1458"/>
                                      <a:pt x="12580" y="1458"/>
                                    </a:cubicBezTo>
                                    <a:cubicBezTo>
                                      <a:pt x="12579" y="1457"/>
                                      <a:pt x="12579" y="1457"/>
                                      <a:pt x="12579" y="1457"/>
                                    </a:cubicBezTo>
                                    <a:cubicBezTo>
                                      <a:pt x="12578" y="1455"/>
                                      <a:pt x="12578" y="1455"/>
                                      <a:pt x="12578" y="1455"/>
                                    </a:cubicBezTo>
                                    <a:cubicBezTo>
                                      <a:pt x="12497" y="1263"/>
                                      <a:pt x="12497" y="1263"/>
                                      <a:pt x="12497" y="1263"/>
                                    </a:cubicBezTo>
                                    <a:cubicBezTo>
                                      <a:pt x="12493" y="1255"/>
                                      <a:pt x="12498" y="1244"/>
                                      <a:pt x="12507" y="1240"/>
                                    </a:cubicBezTo>
                                    <a:cubicBezTo>
                                      <a:pt x="12516" y="1236"/>
                                      <a:pt x="12526" y="1241"/>
                                      <a:pt x="12530" y="1250"/>
                                    </a:cubicBezTo>
                                    <a:cubicBezTo>
                                      <a:pt x="12594" y="1401"/>
                                      <a:pt x="12594" y="1401"/>
                                      <a:pt x="12594" y="1401"/>
                                    </a:cubicBezTo>
                                    <a:cubicBezTo>
                                      <a:pt x="12658" y="1250"/>
                                      <a:pt x="12658" y="1250"/>
                                      <a:pt x="12658" y="1250"/>
                                    </a:cubicBezTo>
                                    <a:cubicBezTo>
                                      <a:pt x="12662" y="1241"/>
                                      <a:pt x="12673" y="1236"/>
                                      <a:pt x="12682" y="1240"/>
                                    </a:cubicBezTo>
                                    <a:close/>
                                    <a:moveTo>
                                      <a:pt x="12785" y="1254"/>
                                    </a:moveTo>
                                    <a:cubicBezTo>
                                      <a:pt x="12785" y="1447"/>
                                      <a:pt x="12785" y="1447"/>
                                      <a:pt x="12785" y="1447"/>
                                    </a:cubicBezTo>
                                    <a:cubicBezTo>
                                      <a:pt x="12785" y="1458"/>
                                      <a:pt x="12776" y="1465"/>
                                      <a:pt x="12767" y="1465"/>
                                    </a:cubicBezTo>
                                    <a:cubicBezTo>
                                      <a:pt x="12756" y="1465"/>
                                      <a:pt x="12749" y="1458"/>
                                      <a:pt x="12749" y="1447"/>
                                    </a:cubicBezTo>
                                    <a:cubicBezTo>
                                      <a:pt x="12749" y="1254"/>
                                      <a:pt x="12749" y="1254"/>
                                      <a:pt x="12749" y="1254"/>
                                    </a:cubicBezTo>
                                    <a:cubicBezTo>
                                      <a:pt x="12749" y="1244"/>
                                      <a:pt x="12756" y="1236"/>
                                      <a:pt x="12767" y="1236"/>
                                    </a:cubicBezTo>
                                    <a:cubicBezTo>
                                      <a:pt x="12776" y="1236"/>
                                      <a:pt x="12785" y="1244"/>
                                      <a:pt x="12785" y="1254"/>
                                    </a:cubicBezTo>
                                    <a:close/>
                                    <a:moveTo>
                                      <a:pt x="13028" y="1257"/>
                                    </a:moveTo>
                                    <a:cubicBezTo>
                                      <a:pt x="13028" y="1447"/>
                                      <a:pt x="13028" y="1447"/>
                                      <a:pt x="13028" y="1447"/>
                                    </a:cubicBezTo>
                                    <a:cubicBezTo>
                                      <a:pt x="13028" y="1457"/>
                                      <a:pt x="13020" y="1465"/>
                                      <a:pt x="13010" y="1465"/>
                                    </a:cubicBezTo>
                                    <a:cubicBezTo>
                                      <a:pt x="13005" y="1465"/>
                                      <a:pt x="13000" y="1463"/>
                                      <a:pt x="12997" y="1459"/>
                                    </a:cubicBezTo>
                                    <a:cubicBezTo>
                                      <a:pt x="12995" y="1457"/>
                                      <a:pt x="12995" y="1457"/>
                                      <a:pt x="12995" y="1457"/>
                                    </a:cubicBezTo>
                                    <a:cubicBezTo>
                                      <a:pt x="12890" y="1312"/>
                                      <a:pt x="12890" y="1312"/>
                                      <a:pt x="12890" y="1312"/>
                                    </a:cubicBezTo>
                                    <a:cubicBezTo>
                                      <a:pt x="12890" y="1447"/>
                                      <a:pt x="12890" y="1447"/>
                                      <a:pt x="12890" y="1447"/>
                                    </a:cubicBezTo>
                                    <a:cubicBezTo>
                                      <a:pt x="12890" y="1457"/>
                                      <a:pt x="12882" y="1465"/>
                                      <a:pt x="12873" y="1465"/>
                                    </a:cubicBezTo>
                                    <a:cubicBezTo>
                                      <a:pt x="12862" y="1465"/>
                                      <a:pt x="12855" y="1457"/>
                                      <a:pt x="12855" y="1447"/>
                                    </a:cubicBezTo>
                                    <a:cubicBezTo>
                                      <a:pt x="12855" y="1257"/>
                                      <a:pt x="12855" y="1257"/>
                                      <a:pt x="12855" y="1257"/>
                                    </a:cubicBezTo>
                                    <a:cubicBezTo>
                                      <a:pt x="12855" y="1257"/>
                                      <a:pt x="12855" y="1257"/>
                                      <a:pt x="12855" y="1257"/>
                                    </a:cubicBezTo>
                                    <a:cubicBezTo>
                                      <a:pt x="12854" y="1251"/>
                                      <a:pt x="12857" y="1246"/>
                                      <a:pt x="12862" y="1242"/>
                                    </a:cubicBezTo>
                                    <a:cubicBezTo>
                                      <a:pt x="12870" y="1236"/>
                                      <a:pt x="12881" y="1238"/>
                                      <a:pt x="12887" y="1246"/>
                                    </a:cubicBezTo>
                                    <a:cubicBezTo>
                                      <a:pt x="12992" y="1392"/>
                                      <a:pt x="12992" y="1392"/>
                                      <a:pt x="12992" y="1392"/>
                                    </a:cubicBezTo>
                                    <a:cubicBezTo>
                                      <a:pt x="12992" y="1257"/>
                                      <a:pt x="12992" y="1257"/>
                                      <a:pt x="12992" y="1257"/>
                                    </a:cubicBezTo>
                                    <a:cubicBezTo>
                                      <a:pt x="12992" y="1248"/>
                                      <a:pt x="13000" y="1240"/>
                                      <a:pt x="13010" y="1240"/>
                                    </a:cubicBezTo>
                                    <a:cubicBezTo>
                                      <a:pt x="13020" y="1240"/>
                                      <a:pt x="13028" y="1248"/>
                                      <a:pt x="13028" y="1257"/>
                                    </a:cubicBezTo>
                                    <a:close/>
                                    <a:moveTo>
                                      <a:pt x="13291" y="1352"/>
                                    </a:moveTo>
                                    <a:cubicBezTo>
                                      <a:pt x="13291" y="1425"/>
                                      <a:pt x="13291" y="1425"/>
                                      <a:pt x="13291" y="1425"/>
                                    </a:cubicBezTo>
                                    <a:cubicBezTo>
                                      <a:pt x="13290" y="1430"/>
                                      <a:pt x="13290" y="1430"/>
                                      <a:pt x="13290" y="1430"/>
                                    </a:cubicBezTo>
                                    <a:cubicBezTo>
                                      <a:pt x="13289" y="1432"/>
                                      <a:pt x="13289" y="1432"/>
                                      <a:pt x="13289" y="1432"/>
                                    </a:cubicBezTo>
                                    <a:cubicBezTo>
                                      <a:pt x="13289" y="1432"/>
                                      <a:pt x="13289" y="1432"/>
                                      <a:pt x="13289" y="1432"/>
                                    </a:cubicBezTo>
                                    <a:cubicBezTo>
                                      <a:pt x="13283" y="1440"/>
                                      <a:pt x="13283" y="1440"/>
                                      <a:pt x="13283" y="1440"/>
                                    </a:cubicBezTo>
                                    <a:cubicBezTo>
                                      <a:pt x="13263" y="1456"/>
                                      <a:pt x="13237" y="1465"/>
                                      <a:pt x="13209" y="1465"/>
                                    </a:cubicBezTo>
                                    <a:cubicBezTo>
                                      <a:pt x="13142" y="1465"/>
                                      <a:pt x="13088" y="1413"/>
                                      <a:pt x="13088" y="1348"/>
                                    </a:cubicBezTo>
                                    <a:cubicBezTo>
                                      <a:pt x="13088" y="1282"/>
                                      <a:pt x="13142" y="1230"/>
                                      <a:pt x="13209" y="1230"/>
                                    </a:cubicBezTo>
                                    <a:cubicBezTo>
                                      <a:pt x="13237" y="1230"/>
                                      <a:pt x="13263" y="1239"/>
                                      <a:pt x="13283" y="1255"/>
                                    </a:cubicBezTo>
                                    <a:cubicBezTo>
                                      <a:pt x="13292" y="1262"/>
                                      <a:pt x="13293" y="1274"/>
                                      <a:pt x="13287" y="1282"/>
                                    </a:cubicBezTo>
                                    <a:cubicBezTo>
                                      <a:pt x="13281" y="1290"/>
                                      <a:pt x="13269" y="1291"/>
                                      <a:pt x="13261" y="1285"/>
                                    </a:cubicBezTo>
                                    <a:cubicBezTo>
                                      <a:pt x="13246" y="1274"/>
                                      <a:pt x="13228" y="1267"/>
                                      <a:pt x="13209" y="1267"/>
                                    </a:cubicBezTo>
                                    <a:cubicBezTo>
                                      <a:pt x="13185" y="1267"/>
                                      <a:pt x="13165" y="1276"/>
                                      <a:pt x="13150" y="1291"/>
                                    </a:cubicBezTo>
                                    <a:cubicBezTo>
                                      <a:pt x="13135" y="1306"/>
                                      <a:pt x="13125" y="1326"/>
                                      <a:pt x="13125" y="1348"/>
                                    </a:cubicBezTo>
                                    <a:cubicBezTo>
                                      <a:pt x="13125" y="1370"/>
                                      <a:pt x="13135" y="1390"/>
                                      <a:pt x="13150" y="1404"/>
                                    </a:cubicBezTo>
                                    <a:cubicBezTo>
                                      <a:pt x="13165" y="1419"/>
                                      <a:pt x="13185" y="1428"/>
                                      <a:pt x="13209" y="1428"/>
                                    </a:cubicBezTo>
                                    <a:cubicBezTo>
                                      <a:pt x="13225" y="1428"/>
                                      <a:pt x="13241" y="1423"/>
                                      <a:pt x="13254" y="1416"/>
                                    </a:cubicBezTo>
                                    <a:cubicBezTo>
                                      <a:pt x="13254" y="1371"/>
                                      <a:pt x="13254" y="1371"/>
                                      <a:pt x="13254" y="1371"/>
                                    </a:cubicBezTo>
                                    <a:cubicBezTo>
                                      <a:pt x="13207" y="1371"/>
                                      <a:pt x="13207" y="1371"/>
                                      <a:pt x="13207" y="1371"/>
                                    </a:cubicBezTo>
                                    <a:cubicBezTo>
                                      <a:pt x="13197" y="1371"/>
                                      <a:pt x="13188" y="1362"/>
                                      <a:pt x="13188" y="1352"/>
                                    </a:cubicBezTo>
                                    <a:cubicBezTo>
                                      <a:pt x="13188" y="1342"/>
                                      <a:pt x="13197" y="1334"/>
                                      <a:pt x="13207" y="1334"/>
                                    </a:cubicBezTo>
                                    <a:cubicBezTo>
                                      <a:pt x="13271" y="1334"/>
                                      <a:pt x="13271" y="1334"/>
                                      <a:pt x="13271" y="1334"/>
                                    </a:cubicBezTo>
                                    <a:cubicBezTo>
                                      <a:pt x="13272" y="1334"/>
                                      <a:pt x="13272" y="1334"/>
                                      <a:pt x="13272" y="1334"/>
                                    </a:cubicBezTo>
                                    <a:cubicBezTo>
                                      <a:pt x="13272" y="1334"/>
                                      <a:pt x="13272" y="1334"/>
                                      <a:pt x="13272" y="1334"/>
                                    </a:cubicBezTo>
                                    <a:cubicBezTo>
                                      <a:pt x="13283" y="1334"/>
                                      <a:pt x="13291" y="1342"/>
                                      <a:pt x="13291" y="1352"/>
                                    </a:cubicBezTo>
                                    <a:close/>
                                    <a:moveTo>
                                      <a:pt x="3025" y="18"/>
                                    </a:moveTo>
                                    <a:cubicBezTo>
                                      <a:pt x="3139" y="18"/>
                                      <a:pt x="3139" y="18"/>
                                      <a:pt x="3139" y="18"/>
                                    </a:cubicBezTo>
                                    <a:cubicBezTo>
                                      <a:pt x="3139" y="1471"/>
                                      <a:pt x="3139" y="1471"/>
                                      <a:pt x="3139" y="1471"/>
                                    </a:cubicBezTo>
                                    <a:cubicBezTo>
                                      <a:pt x="2844" y="1471"/>
                                      <a:pt x="2844" y="1471"/>
                                      <a:pt x="2844" y="1471"/>
                                    </a:cubicBezTo>
                                    <a:cubicBezTo>
                                      <a:pt x="2846" y="659"/>
                                      <a:pt x="2846" y="659"/>
                                      <a:pt x="2846" y="659"/>
                                    </a:cubicBezTo>
                                    <a:cubicBezTo>
                                      <a:pt x="2473" y="1050"/>
                                      <a:pt x="2473" y="1050"/>
                                      <a:pt x="2473" y="1050"/>
                                    </a:cubicBezTo>
                                    <a:cubicBezTo>
                                      <a:pt x="2101" y="659"/>
                                      <a:pt x="2101" y="659"/>
                                      <a:pt x="2101" y="659"/>
                                    </a:cubicBezTo>
                                    <a:cubicBezTo>
                                      <a:pt x="2101" y="1471"/>
                                      <a:pt x="2101" y="1471"/>
                                      <a:pt x="2101" y="1471"/>
                                    </a:cubicBezTo>
                                    <a:cubicBezTo>
                                      <a:pt x="1806" y="1471"/>
                                      <a:pt x="1806" y="1471"/>
                                      <a:pt x="1806" y="1471"/>
                                    </a:cubicBezTo>
                                    <a:cubicBezTo>
                                      <a:pt x="1806" y="18"/>
                                      <a:pt x="1806" y="18"/>
                                      <a:pt x="1806" y="18"/>
                                    </a:cubicBezTo>
                                    <a:cubicBezTo>
                                      <a:pt x="1922" y="18"/>
                                      <a:pt x="1922" y="18"/>
                                      <a:pt x="1922" y="18"/>
                                    </a:cubicBezTo>
                                    <a:cubicBezTo>
                                      <a:pt x="2473" y="633"/>
                                      <a:pt x="2473" y="633"/>
                                      <a:pt x="2473" y="633"/>
                                    </a:cubicBezTo>
                                    <a:lnTo>
                                      <a:pt x="3025" y="18"/>
                                    </a:lnTo>
                                    <a:close/>
                                    <a:moveTo>
                                      <a:pt x="4095" y="18"/>
                                    </a:moveTo>
                                    <a:cubicBezTo>
                                      <a:pt x="3523" y="18"/>
                                      <a:pt x="3523" y="18"/>
                                      <a:pt x="3523" y="18"/>
                                    </a:cubicBezTo>
                                    <a:cubicBezTo>
                                      <a:pt x="3523" y="1471"/>
                                      <a:pt x="3523" y="1471"/>
                                      <a:pt x="3523" y="1471"/>
                                    </a:cubicBezTo>
                                    <a:cubicBezTo>
                                      <a:pt x="3814" y="1471"/>
                                      <a:pt x="3814" y="1471"/>
                                      <a:pt x="3814" y="1471"/>
                                    </a:cubicBezTo>
                                    <a:cubicBezTo>
                                      <a:pt x="3814" y="915"/>
                                      <a:pt x="3814" y="915"/>
                                      <a:pt x="3814" y="915"/>
                                    </a:cubicBezTo>
                                    <a:cubicBezTo>
                                      <a:pt x="4095" y="915"/>
                                      <a:pt x="4095" y="915"/>
                                      <a:pt x="4095" y="915"/>
                                    </a:cubicBezTo>
                                    <a:cubicBezTo>
                                      <a:pt x="4659" y="915"/>
                                      <a:pt x="4661" y="18"/>
                                      <a:pt x="4095" y="18"/>
                                    </a:cubicBezTo>
                                    <a:close/>
                                    <a:moveTo>
                                      <a:pt x="4070" y="633"/>
                                    </a:moveTo>
                                    <a:cubicBezTo>
                                      <a:pt x="3814" y="633"/>
                                      <a:pt x="3814" y="633"/>
                                      <a:pt x="3814" y="633"/>
                                    </a:cubicBezTo>
                                    <a:cubicBezTo>
                                      <a:pt x="3814" y="307"/>
                                      <a:pt x="3814" y="307"/>
                                      <a:pt x="3814" y="307"/>
                                    </a:cubicBezTo>
                                    <a:cubicBezTo>
                                      <a:pt x="4070" y="307"/>
                                      <a:pt x="4070" y="307"/>
                                      <a:pt x="4070" y="307"/>
                                    </a:cubicBezTo>
                                    <a:cubicBezTo>
                                      <a:pt x="4266" y="307"/>
                                      <a:pt x="4266" y="633"/>
                                      <a:pt x="4070" y="633"/>
                                    </a:cubicBezTo>
                                    <a:close/>
                                    <a:moveTo>
                                      <a:pt x="5123" y="18"/>
                                    </a:moveTo>
                                    <a:cubicBezTo>
                                      <a:pt x="4533" y="1471"/>
                                      <a:pt x="4533" y="1471"/>
                                      <a:pt x="4533" y="1471"/>
                                    </a:cubicBezTo>
                                    <a:cubicBezTo>
                                      <a:pt x="4862" y="1471"/>
                                      <a:pt x="4862" y="1471"/>
                                      <a:pt x="4862" y="1471"/>
                                    </a:cubicBezTo>
                                    <a:cubicBezTo>
                                      <a:pt x="4919" y="1314"/>
                                      <a:pt x="4919" y="1314"/>
                                      <a:pt x="4919" y="1314"/>
                                    </a:cubicBezTo>
                                    <a:cubicBezTo>
                                      <a:pt x="5402" y="1314"/>
                                      <a:pt x="5402" y="1314"/>
                                      <a:pt x="5402" y="1314"/>
                                    </a:cubicBezTo>
                                    <a:cubicBezTo>
                                      <a:pt x="5460" y="1471"/>
                                      <a:pt x="5460" y="1471"/>
                                      <a:pt x="5460" y="1471"/>
                                    </a:cubicBezTo>
                                    <a:cubicBezTo>
                                      <a:pt x="5788" y="1471"/>
                                      <a:pt x="5788" y="1471"/>
                                      <a:pt x="5788" y="1471"/>
                                    </a:cubicBezTo>
                                    <a:cubicBezTo>
                                      <a:pt x="5198" y="18"/>
                                      <a:pt x="5198" y="18"/>
                                      <a:pt x="5198" y="18"/>
                                    </a:cubicBezTo>
                                    <a:lnTo>
                                      <a:pt x="5123" y="18"/>
                                    </a:lnTo>
                                    <a:close/>
                                    <a:moveTo>
                                      <a:pt x="5025" y="1042"/>
                                    </a:moveTo>
                                    <a:cubicBezTo>
                                      <a:pt x="5161" y="663"/>
                                      <a:pt x="5161" y="663"/>
                                      <a:pt x="5161" y="663"/>
                                    </a:cubicBezTo>
                                    <a:cubicBezTo>
                                      <a:pt x="5294" y="1042"/>
                                      <a:pt x="5294" y="1042"/>
                                      <a:pt x="5294" y="1042"/>
                                    </a:cubicBezTo>
                                    <a:lnTo>
                                      <a:pt x="5025" y="1042"/>
                                    </a:lnTo>
                                    <a:close/>
                                    <a:moveTo>
                                      <a:pt x="6800" y="18"/>
                                    </a:moveTo>
                                    <a:cubicBezTo>
                                      <a:pt x="7093" y="18"/>
                                      <a:pt x="7093" y="18"/>
                                      <a:pt x="7093" y="18"/>
                                    </a:cubicBezTo>
                                    <a:cubicBezTo>
                                      <a:pt x="7093" y="1471"/>
                                      <a:pt x="7093" y="1471"/>
                                      <a:pt x="7093" y="1471"/>
                                    </a:cubicBezTo>
                                    <a:cubicBezTo>
                                      <a:pt x="6989" y="1471"/>
                                      <a:pt x="6989" y="1471"/>
                                      <a:pt x="6989" y="1471"/>
                                    </a:cubicBezTo>
                                    <a:cubicBezTo>
                                      <a:pt x="6279" y="679"/>
                                      <a:pt x="6279" y="679"/>
                                      <a:pt x="6279" y="679"/>
                                    </a:cubicBezTo>
                                    <a:cubicBezTo>
                                      <a:pt x="6279" y="1471"/>
                                      <a:pt x="6279" y="1471"/>
                                      <a:pt x="6279" y="1471"/>
                                    </a:cubicBezTo>
                                    <a:cubicBezTo>
                                      <a:pt x="5988" y="1471"/>
                                      <a:pt x="5988" y="1471"/>
                                      <a:pt x="5988" y="1471"/>
                                    </a:cubicBezTo>
                                    <a:cubicBezTo>
                                      <a:pt x="5988" y="18"/>
                                      <a:pt x="5988" y="18"/>
                                      <a:pt x="5988" y="18"/>
                                    </a:cubicBezTo>
                                    <a:cubicBezTo>
                                      <a:pt x="6092" y="16"/>
                                      <a:pt x="6092" y="16"/>
                                      <a:pt x="6092" y="16"/>
                                    </a:cubicBezTo>
                                    <a:cubicBezTo>
                                      <a:pt x="6800" y="840"/>
                                      <a:pt x="6800" y="840"/>
                                      <a:pt x="6800" y="840"/>
                                    </a:cubicBezTo>
                                    <a:lnTo>
                                      <a:pt x="6800" y="18"/>
                                    </a:lnTo>
                                    <a:close/>
                                    <a:moveTo>
                                      <a:pt x="7767" y="1180"/>
                                    </a:moveTo>
                                    <a:cubicBezTo>
                                      <a:pt x="8229" y="1180"/>
                                      <a:pt x="8229" y="1180"/>
                                      <a:pt x="8229" y="1180"/>
                                    </a:cubicBezTo>
                                    <a:cubicBezTo>
                                      <a:pt x="8229" y="1471"/>
                                      <a:pt x="8229" y="1471"/>
                                      <a:pt x="8229" y="1471"/>
                                    </a:cubicBezTo>
                                    <a:cubicBezTo>
                                      <a:pt x="7476" y="1471"/>
                                      <a:pt x="7476" y="1471"/>
                                      <a:pt x="7476" y="1471"/>
                                    </a:cubicBezTo>
                                    <a:cubicBezTo>
                                      <a:pt x="7476" y="16"/>
                                      <a:pt x="7476" y="16"/>
                                      <a:pt x="7476" y="16"/>
                                    </a:cubicBezTo>
                                    <a:cubicBezTo>
                                      <a:pt x="8205" y="16"/>
                                      <a:pt x="8205" y="16"/>
                                      <a:pt x="8205" y="16"/>
                                    </a:cubicBezTo>
                                    <a:cubicBezTo>
                                      <a:pt x="8205" y="307"/>
                                      <a:pt x="8205" y="307"/>
                                      <a:pt x="8205" y="307"/>
                                    </a:cubicBezTo>
                                    <a:cubicBezTo>
                                      <a:pt x="7767" y="307"/>
                                      <a:pt x="7767" y="307"/>
                                      <a:pt x="7767" y="307"/>
                                    </a:cubicBezTo>
                                    <a:cubicBezTo>
                                      <a:pt x="7767" y="598"/>
                                      <a:pt x="7767" y="598"/>
                                      <a:pt x="7767" y="598"/>
                                    </a:cubicBezTo>
                                    <a:cubicBezTo>
                                      <a:pt x="8150" y="598"/>
                                      <a:pt x="8150" y="598"/>
                                      <a:pt x="8150" y="598"/>
                                    </a:cubicBezTo>
                                    <a:cubicBezTo>
                                      <a:pt x="8150" y="889"/>
                                      <a:pt x="8150" y="889"/>
                                      <a:pt x="8150" y="889"/>
                                    </a:cubicBezTo>
                                    <a:cubicBezTo>
                                      <a:pt x="7767" y="889"/>
                                      <a:pt x="7767" y="889"/>
                                      <a:pt x="7767" y="889"/>
                                    </a:cubicBezTo>
                                    <a:lnTo>
                                      <a:pt x="7767" y="1180"/>
                                    </a:lnTo>
                                    <a:close/>
                                    <a:moveTo>
                                      <a:pt x="9376" y="18"/>
                                    </a:moveTo>
                                    <a:cubicBezTo>
                                      <a:pt x="9669" y="18"/>
                                      <a:pt x="9669" y="18"/>
                                      <a:pt x="9669" y="18"/>
                                    </a:cubicBezTo>
                                    <a:cubicBezTo>
                                      <a:pt x="9669" y="1471"/>
                                      <a:pt x="9669" y="1471"/>
                                      <a:pt x="9669" y="1471"/>
                                    </a:cubicBezTo>
                                    <a:cubicBezTo>
                                      <a:pt x="9565" y="1471"/>
                                      <a:pt x="9565" y="1471"/>
                                      <a:pt x="9565" y="1471"/>
                                    </a:cubicBezTo>
                                    <a:cubicBezTo>
                                      <a:pt x="8855" y="679"/>
                                      <a:pt x="8855" y="679"/>
                                      <a:pt x="8855" y="679"/>
                                    </a:cubicBezTo>
                                    <a:cubicBezTo>
                                      <a:pt x="8855" y="1471"/>
                                      <a:pt x="8855" y="1471"/>
                                      <a:pt x="8855" y="1471"/>
                                    </a:cubicBezTo>
                                    <a:cubicBezTo>
                                      <a:pt x="8564" y="1471"/>
                                      <a:pt x="8564" y="1471"/>
                                      <a:pt x="8564" y="1471"/>
                                    </a:cubicBezTo>
                                    <a:cubicBezTo>
                                      <a:pt x="8564" y="18"/>
                                      <a:pt x="8564" y="18"/>
                                      <a:pt x="8564" y="18"/>
                                    </a:cubicBezTo>
                                    <a:cubicBezTo>
                                      <a:pt x="8668" y="16"/>
                                      <a:pt x="8668" y="16"/>
                                      <a:pt x="8668" y="16"/>
                                    </a:cubicBezTo>
                                    <a:cubicBezTo>
                                      <a:pt x="9376" y="840"/>
                                      <a:pt x="9376" y="840"/>
                                      <a:pt x="9376" y="840"/>
                                    </a:cubicBezTo>
                                    <a:lnTo>
                                      <a:pt x="9376" y="18"/>
                                    </a:lnTo>
                                    <a:close/>
                                    <a:moveTo>
                                      <a:pt x="0" y="726"/>
                                    </a:moveTo>
                                    <a:cubicBezTo>
                                      <a:pt x="0" y="726"/>
                                      <a:pt x="0" y="726"/>
                                      <a:pt x="0" y="726"/>
                                    </a:cubicBezTo>
                                    <a:cubicBezTo>
                                      <a:pt x="0" y="732"/>
                                      <a:pt x="0" y="732"/>
                                      <a:pt x="0" y="732"/>
                                    </a:cubicBezTo>
                                    <a:lnTo>
                                      <a:pt x="0" y="726"/>
                                    </a:lnTo>
                                    <a:close/>
                                    <a:moveTo>
                                      <a:pt x="1211" y="726"/>
                                    </a:moveTo>
                                    <a:cubicBezTo>
                                      <a:pt x="1239" y="711"/>
                                      <a:pt x="1239" y="711"/>
                                      <a:pt x="1239" y="711"/>
                                    </a:cubicBezTo>
                                    <a:cubicBezTo>
                                      <a:pt x="1505" y="701"/>
                                      <a:pt x="1505" y="701"/>
                                      <a:pt x="1505" y="701"/>
                                    </a:cubicBezTo>
                                    <a:cubicBezTo>
                                      <a:pt x="1532" y="726"/>
                                      <a:pt x="1532" y="726"/>
                                      <a:pt x="1532" y="726"/>
                                    </a:cubicBezTo>
                                    <a:cubicBezTo>
                                      <a:pt x="1532" y="1109"/>
                                      <a:pt x="1277" y="1491"/>
                                      <a:pt x="766" y="1491"/>
                                    </a:cubicBezTo>
                                    <a:cubicBezTo>
                                      <a:pt x="489" y="1491"/>
                                      <a:pt x="287" y="1378"/>
                                      <a:pt x="160" y="1214"/>
                                    </a:cubicBezTo>
                                    <a:cubicBezTo>
                                      <a:pt x="169" y="1203"/>
                                      <a:pt x="149" y="1173"/>
                                      <a:pt x="156" y="1162"/>
                                    </a:cubicBezTo>
                                    <a:cubicBezTo>
                                      <a:pt x="216" y="1064"/>
                                      <a:pt x="257" y="966"/>
                                      <a:pt x="275" y="849"/>
                                    </a:cubicBezTo>
                                    <a:cubicBezTo>
                                      <a:pt x="281" y="808"/>
                                      <a:pt x="321" y="772"/>
                                      <a:pt x="321" y="730"/>
                                    </a:cubicBezTo>
                                    <a:cubicBezTo>
                                      <a:pt x="323" y="958"/>
                                      <a:pt x="471" y="1184"/>
                                      <a:pt x="766" y="1184"/>
                                    </a:cubicBezTo>
                                    <a:cubicBezTo>
                                      <a:pt x="1062" y="1184"/>
                                      <a:pt x="1211" y="955"/>
                                      <a:pt x="1211" y="726"/>
                                    </a:cubicBezTo>
                                    <a:close/>
                                  </a:path>
                                </a:pathLst>
                              </a:custGeom>
                              <a:solidFill>
                                <a:srgbClr val="90878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16BD903" w14:textId="77777777" w:rsidR="00A238B4" w:rsidRDefault="00A238B4" w:rsidP="00A238B4"/>
                              </w:txbxContent>
                            </wps:txbx>
                            <wps:bodyPr rot="0" vert="horz" wrap="square" lIns="91440" tIns="45720" rIns="91440" bIns="45720" anchor="t" anchorCtr="0" upright="1">
                              <a:noAutofit/>
                            </wps:bodyPr>
                          </wps:wsp>
                          <wps:wsp>
                            <wps:cNvPr id="20" name="Freeform 28"/>
                            <wps:cNvSpPr>
                              <a:spLocks noChangeAspect="1"/>
                            </wps:cNvSpPr>
                            <wps:spPr bwMode="auto">
                              <a:xfrm>
                                <a:off x="3881143" y="639229"/>
                                <a:ext cx="77949" cy="122400"/>
                              </a:xfrm>
                              <a:custGeom>
                                <a:avLst/>
                                <a:gdLst>
                                  <a:gd name="T0" fmla="*/ 322 w 322"/>
                                  <a:gd name="T1" fmla="*/ 29 h 513"/>
                                  <a:gd name="T2" fmla="*/ 322 w 322"/>
                                  <a:gd name="T3" fmla="*/ 29 h 513"/>
                                  <a:gd name="T4" fmla="*/ 161 w 322"/>
                                  <a:gd name="T5" fmla="*/ 513 h 513"/>
                                  <a:gd name="T6" fmla="*/ 107 w 322"/>
                                  <a:gd name="T7" fmla="*/ 491 h 513"/>
                                  <a:gd name="T8" fmla="*/ 1 w 322"/>
                                  <a:gd name="T9" fmla="*/ 110 h 513"/>
                                  <a:gd name="T10" fmla="*/ 1 w 322"/>
                                  <a:gd name="T11" fmla="*/ 31 h 513"/>
                                  <a:gd name="T12" fmla="*/ 1 w 322"/>
                                  <a:gd name="T13" fmla="*/ 25 h 513"/>
                                  <a:gd name="T14" fmla="*/ 20 w 322"/>
                                  <a:gd name="T15" fmla="*/ 4 h 513"/>
                                  <a:gd name="T16" fmla="*/ 298 w 322"/>
                                  <a:gd name="T17" fmla="*/ 0 h 513"/>
                                  <a:gd name="T18" fmla="*/ 322 w 322"/>
                                  <a:gd name="T19" fmla="*/ 25 h 513"/>
                                  <a:gd name="T20" fmla="*/ 322 w 322"/>
                                  <a:gd name="T21" fmla="*/ 25 h 513"/>
                                  <a:gd name="T22" fmla="*/ 322 w 322"/>
                                  <a:gd name="T23" fmla="*/ 25 h 513"/>
                                  <a:gd name="T24" fmla="*/ 322 w 322"/>
                                  <a:gd name="T25" fmla="*/ 29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2" h="513">
                                    <a:moveTo>
                                      <a:pt x="322" y="29"/>
                                    </a:moveTo>
                                    <a:cubicBezTo>
                                      <a:pt x="322" y="29"/>
                                      <a:pt x="322" y="29"/>
                                      <a:pt x="322" y="29"/>
                                    </a:cubicBezTo>
                                    <a:cubicBezTo>
                                      <a:pt x="321" y="203"/>
                                      <a:pt x="267" y="375"/>
                                      <a:pt x="161" y="513"/>
                                    </a:cubicBezTo>
                                    <a:cubicBezTo>
                                      <a:pt x="151" y="499"/>
                                      <a:pt x="117" y="504"/>
                                      <a:pt x="107" y="491"/>
                                    </a:cubicBezTo>
                                    <a:cubicBezTo>
                                      <a:pt x="28" y="379"/>
                                      <a:pt x="8" y="253"/>
                                      <a:pt x="1" y="110"/>
                                    </a:cubicBezTo>
                                    <a:cubicBezTo>
                                      <a:pt x="0" y="97"/>
                                      <a:pt x="1" y="44"/>
                                      <a:pt x="1" y="31"/>
                                    </a:cubicBezTo>
                                    <a:cubicBezTo>
                                      <a:pt x="1" y="25"/>
                                      <a:pt x="1" y="25"/>
                                      <a:pt x="1" y="25"/>
                                    </a:cubicBezTo>
                                    <a:cubicBezTo>
                                      <a:pt x="20" y="4"/>
                                      <a:pt x="20" y="4"/>
                                      <a:pt x="20" y="4"/>
                                    </a:cubicBezTo>
                                    <a:cubicBezTo>
                                      <a:pt x="298" y="0"/>
                                      <a:pt x="298" y="0"/>
                                      <a:pt x="298" y="0"/>
                                    </a:cubicBezTo>
                                    <a:cubicBezTo>
                                      <a:pt x="322" y="25"/>
                                      <a:pt x="322" y="25"/>
                                      <a:pt x="322" y="25"/>
                                    </a:cubicBezTo>
                                    <a:cubicBezTo>
                                      <a:pt x="322" y="25"/>
                                      <a:pt x="322" y="25"/>
                                      <a:pt x="322" y="25"/>
                                    </a:cubicBezTo>
                                    <a:cubicBezTo>
                                      <a:pt x="322" y="25"/>
                                      <a:pt x="322" y="25"/>
                                      <a:pt x="322" y="25"/>
                                    </a:cubicBezTo>
                                    <a:lnTo>
                                      <a:pt x="322" y="29"/>
                                    </a:lnTo>
                                    <a:close/>
                                  </a:path>
                                </a:pathLst>
                              </a:custGeom>
                              <a:solidFill>
                                <a:srgbClr val="9357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9"/>
                            <wps:cNvSpPr>
                              <a:spLocks noChangeAspect="1"/>
                            </wps:cNvSpPr>
                            <wps:spPr bwMode="auto">
                              <a:xfrm>
                                <a:off x="3881143" y="461629"/>
                                <a:ext cx="369740" cy="183600"/>
                              </a:xfrm>
                              <a:custGeom>
                                <a:avLst/>
                                <a:gdLst>
                                  <a:gd name="T0" fmla="*/ 766 w 1532"/>
                                  <a:gd name="T1" fmla="*/ 0 h 765"/>
                                  <a:gd name="T2" fmla="*/ 0 w 1532"/>
                                  <a:gd name="T3" fmla="*/ 765 h 765"/>
                                  <a:gd name="T4" fmla="*/ 321 w 1532"/>
                                  <a:gd name="T5" fmla="*/ 765 h 765"/>
                                  <a:gd name="T6" fmla="*/ 766 w 1532"/>
                                  <a:gd name="T7" fmla="*/ 305 h 765"/>
                                  <a:gd name="T8" fmla="*/ 1211 w 1532"/>
                                  <a:gd name="T9" fmla="*/ 765 h 765"/>
                                  <a:gd name="T10" fmla="*/ 1532 w 1532"/>
                                  <a:gd name="T11" fmla="*/ 765 h 765"/>
                                  <a:gd name="T12" fmla="*/ 766 w 1532"/>
                                  <a:gd name="T13" fmla="*/ 0 h 765"/>
                                </a:gdLst>
                                <a:ahLst/>
                                <a:cxnLst>
                                  <a:cxn ang="0">
                                    <a:pos x="T0" y="T1"/>
                                  </a:cxn>
                                  <a:cxn ang="0">
                                    <a:pos x="T2" y="T3"/>
                                  </a:cxn>
                                  <a:cxn ang="0">
                                    <a:pos x="T4" y="T5"/>
                                  </a:cxn>
                                  <a:cxn ang="0">
                                    <a:pos x="T6" y="T7"/>
                                  </a:cxn>
                                  <a:cxn ang="0">
                                    <a:pos x="T8" y="T9"/>
                                  </a:cxn>
                                  <a:cxn ang="0">
                                    <a:pos x="T10" y="T11"/>
                                  </a:cxn>
                                  <a:cxn ang="0">
                                    <a:pos x="T12" y="T13"/>
                                  </a:cxn>
                                </a:cxnLst>
                                <a:rect l="0" t="0" r="r" b="b"/>
                                <a:pathLst>
                                  <a:path w="1532" h="765">
                                    <a:moveTo>
                                      <a:pt x="766" y="0"/>
                                    </a:moveTo>
                                    <a:cubicBezTo>
                                      <a:pt x="255" y="0"/>
                                      <a:pt x="0" y="383"/>
                                      <a:pt x="0" y="765"/>
                                    </a:cubicBezTo>
                                    <a:cubicBezTo>
                                      <a:pt x="321" y="765"/>
                                      <a:pt x="321" y="765"/>
                                      <a:pt x="321" y="765"/>
                                    </a:cubicBezTo>
                                    <a:cubicBezTo>
                                      <a:pt x="320" y="535"/>
                                      <a:pt x="468" y="305"/>
                                      <a:pt x="766" y="305"/>
                                    </a:cubicBezTo>
                                    <a:cubicBezTo>
                                      <a:pt x="1063" y="305"/>
                                      <a:pt x="1212" y="535"/>
                                      <a:pt x="1211" y="765"/>
                                    </a:cubicBezTo>
                                    <a:cubicBezTo>
                                      <a:pt x="1532" y="765"/>
                                      <a:pt x="1532" y="765"/>
                                      <a:pt x="1532" y="765"/>
                                    </a:cubicBezTo>
                                    <a:cubicBezTo>
                                      <a:pt x="1532" y="383"/>
                                      <a:pt x="1277" y="0"/>
                                      <a:pt x="766" y="0"/>
                                    </a:cubicBezTo>
                                  </a:path>
                                </a:pathLst>
                              </a:custGeom>
                              <a:solidFill>
                                <a:srgbClr val="73B72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C3AF89E" w14:textId="77777777" w:rsidR="00A238B4" w:rsidRDefault="00A238B4" w:rsidP="00A238B4">
                                  <w:pPr>
                                    <w:jc w:val="center"/>
                                  </w:pPr>
                                </w:p>
                              </w:txbxContent>
                            </wps:txbx>
                            <wps:bodyPr rot="0" vert="horz" wrap="square" lIns="91440" tIns="45720" rIns="91440" bIns="45720" anchor="t" anchorCtr="0" upright="1">
                              <a:noAutofit/>
                            </wps:bodyPr>
                          </wps:wsp>
                          <wps:wsp>
                            <wps:cNvPr id="22" name="Freeform 30"/>
                            <wps:cNvSpPr>
                              <a:spLocks noChangeAspect="1"/>
                            </wps:cNvSpPr>
                            <wps:spPr bwMode="auto">
                              <a:xfrm>
                                <a:off x="3591534" y="462899"/>
                                <a:ext cx="329279" cy="367200"/>
                              </a:xfrm>
                              <a:custGeom>
                                <a:avLst/>
                                <a:gdLst>
                                  <a:gd name="T0" fmla="*/ 766 w 1371"/>
                                  <a:gd name="T1" fmla="*/ 1223 h 1530"/>
                                  <a:gd name="T2" fmla="*/ 321 w 1371"/>
                                  <a:gd name="T3" fmla="*/ 765 h 1530"/>
                                  <a:gd name="T4" fmla="*/ 766 w 1371"/>
                                  <a:gd name="T5" fmla="*/ 305 h 1530"/>
                                  <a:gd name="T6" fmla="*/ 766 w 1371"/>
                                  <a:gd name="T7" fmla="*/ 0 h 1530"/>
                                  <a:gd name="T8" fmla="*/ 0 w 1371"/>
                                  <a:gd name="T9" fmla="*/ 765 h 1530"/>
                                  <a:gd name="T10" fmla="*/ 766 w 1371"/>
                                  <a:gd name="T11" fmla="*/ 1530 h 1530"/>
                                  <a:gd name="T12" fmla="*/ 1371 w 1371"/>
                                  <a:gd name="T13" fmla="*/ 1253 h 1530"/>
                                  <a:gd name="T14" fmla="*/ 1211 w 1371"/>
                                  <a:gd name="T15" fmla="*/ 771 h 1530"/>
                                  <a:gd name="T16" fmla="*/ 766 w 1371"/>
                                  <a:gd name="T17" fmla="*/ 1223 h 1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71" h="1530">
                                    <a:moveTo>
                                      <a:pt x="766" y="1223"/>
                                    </a:moveTo>
                                    <a:cubicBezTo>
                                      <a:pt x="469" y="1223"/>
                                      <a:pt x="321" y="994"/>
                                      <a:pt x="321" y="765"/>
                                    </a:cubicBezTo>
                                    <a:cubicBezTo>
                                      <a:pt x="320" y="535"/>
                                      <a:pt x="468" y="305"/>
                                      <a:pt x="766" y="305"/>
                                    </a:cubicBezTo>
                                    <a:cubicBezTo>
                                      <a:pt x="766" y="0"/>
                                      <a:pt x="766" y="0"/>
                                      <a:pt x="766" y="0"/>
                                    </a:cubicBezTo>
                                    <a:cubicBezTo>
                                      <a:pt x="255" y="0"/>
                                      <a:pt x="0" y="383"/>
                                      <a:pt x="0" y="765"/>
                                    </a:cubicBezTo>
                                    <a:cubicBezTo>
                                      <a:pt x="0" y="1148"/>
                                      <a:pt x="255" y="1530"/>
                                      <a:pt x="766" y="1530"/>
                                    </a:cubicBezTo>
                                    <a:cubicBezTo>
                                      <a:pt x="1043" y="1530"/>
                                      <a:pt x="1245" y="1417"/>
                                      <a:pt x="1371" y="1253"/>
                                    </a:cubicBezTo>
                                    <a:cubicBezTo>
                                      <a:pt x="1266" y="1116"/>
                                      <a:pt x="1212" y="944"/>
                                      <a:pt x="1211" y="771"/>
                                    </a:cubicBezTo>
                                    <a:cubicBezTo>
                                      <a:pt x="1208" y="998"/>
                                      <a:pt x="1060" y="1223"/>
                                      <a:pt x="766" y="1223"/>
                                    </a:cubicBezTo>
                                  </a:path>
                                </a:pathLst>
                              </a:custGeom>
                              <a:solidFill>
                                <a:srgbClr val="EA4C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Rectangle 31"/>
                            <wps:cNvSpPr>
                              <a:spLocks noChangeArrowheads="1"/>
                            </wps:cNvSpPr>
                            <wps:spPr bwMode="auto">
                              <a:xfrm>
                                <a:off x="1108294" y="0"/>
                                <a:ext cx="3175" cy="3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0DD6407" id="Papier 24" o:spid="_x0000_s1026" editas="canvas" style="position:absolute;left:0;text-align:left;margin-left:0;margin-top:0;width:841.3pt;height:100.65pt;z-index:-251658237;mso-position-horizontal-relative:page;mso-position-vertical-relative:page" coordsize="106845,1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">
                    <v:shape id="_x0000_s1027" type="#_x0000_t75" style="position:absolute;width:106845;height:12776;visibility:visible;mso-wrap-style:square">
                      <v:fill o:detectmouseclick="t"/>
                      <v:path o:connecttype="none"/>
                    </v:shape>
                    <v:shape id="Freeform 27" o:spid="_x0000_s1028" style="position:absolute;left:38811;top:4700;width:32076;height:3600;visibility:visible;mso-wrap-style:square;v-text-anchor:top" coordsize="13293,1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" adj="-11796480,,5400" path="m10115,236v7,,14,-5,17,-12c10148,182,10148,182,10148,182v79,,79,,79,c10243,224,10243,224,10243,224v3,7,10,12,17,12c10266,235,10266,235,10266,235v10,-4,14,-14,11,-24c10205,18,10205,18,10205,18v-3,-7,-10,-11,-18,-11c10180,7,10173,11,10170,18v-72,193,-72,193,-72,193c10094,221,10099,231,10108,235r7,1xm10187,75v27,71,27,71,27,71c10161,146,10161,146,10161,146r26,-71xm10348,236v38,,38,,38,c10450,236,10501,184,10501,121v,-63,-51,-114,-115,-114c10348,7,10348,7,10348,7v-10,,-18,7,-18,18c10330,218,10330,218,10330,218v,10,8,18,18,18xm10366,43v20,,20,,20,c10430,43,10464,78,10464,121v,43,-34,78,-78,78c10366,199,10366,199,10366,199r,-156xm10547,34v-4,-9,,-20,10,-23c10565,7,10576,11,10580,20v64,152,64,152,64,152c10708,20,10708,20,10708,20v3,-9,14,-13,23,-9c10740,14,10745,25,10741,34v-81,191,-81,191,-81,191c10659,228,10659,228,10659,228v-1,,-1,,-1,c10657,230,10657,230,10657,230v-1,1,-1,1,-1,1c10654,232,10654,232,10654,232v-1,1,-1,1,-1,1c10651,234,10651,234,10651,234v-1,1,-1,1,-1,1c10648,235,10648,235,10648,235v-1,,-1,,-1,c10644,236,10644,236,10644,236v-4,-1,-4,-1,-4,-1c10640,235,10640,235,10640,235v-3,,-3,,-3,c10637,234,10637,234,10637,234v-1,,-1,,-1,c10633,232,10633,232,10633,232v,,,,,c10631,231,10631,231,10631,231v,-1,,-1,,-1c10629,228,10629,228,10629,228v,,,,,c10627,225,10627,225,10627,225l10547,34xm10798,218v,-193,,-193,,-193c10798,14,10806,7,10816,7v10,,18,7,18,18c10834,218,10834,218,10834,218v,10,-8,18,-18,18c10806,236,10798,228,10798,218xm10940,43v,60,,60,,60c11016,103,11016,103,11016,103v10,,18,8,18,18c11034,131,11026,139,11016,139v-76,,-76,,-76,c10940,199,10940,199,10940,199v89,,89,,89,c11038,199,11047,207,11047,218v,10,-9,18,-18,18c10923,236,10923,236,10923,236v-1,-1,-1,-1,-1,-1c10922,236,10922,236,10922,236v-11,,-18,-8,-18,-18c10904,25,10904,25,10904,25v,-11,7,-18,18,-18c10922,7,10922,7,10922,7v1,,1,,1,c11029,7,11029,7,11029,7v9,,18,7,18,18c11047,35,11038,43,11029,43r-89,xm11101,203v-7,-6,-8,-17,-3,-24c11104,172,11115,170,11122,176v15,12,40,26,63,26c11201,202,11216,197,11226,190v10,-8,14,-16,14,-24c11240,162,11239,159,11237,156v-2,-4,-5,-7,-10,-10c11218,139,11202,134,11182,130v,,,,,c11166,127,11152,123,11139,118v-12,-6,-23,-15,-30,-26c11104,84,11101,75,11101,65v,-19,12,-37,27,-48c11143,6,11163,,11184,v32,,55,15,72,26c11263,31,11265,42,11260,49v-5,8,-15,11,-23,5c11220,43,11204,33,11184,33v-15,,-28,5,-36,12c11139,51,11135,58,11135,65v,4,1,7,2,9c11139,77,11142,80,11146,83v9,6,23,11,41,14c11188,97,11188,97,11188,97v17,3,32,8,45,14c11246,118,11258,126,11266,138v5,8,8,18,8,28c11274,187,11262,205,11246,217v-17,11,-38,18,-61,18c11150,235,11120,217,11101,203xm11427,34v-4,-9,,-20,9,-23c11445,7,11456,11,11460,20v63,152,63,152,63,152c11587,20,11587,20,11587,20v4,-9,15,-13,24,-9c11620,14,11624,25,11621,34v-81,191,-81,191,-81,191c11538,228,11538,228,11538,228v,,,,,c11537,230,11537,230,11537,230v-1,1,-1,1,-1,1c11534,232,11534,232,11534,232v-1,1,-1,1,-1,1c11531,234,11531,234,11531,234v-1,1,-1,1,-1,1c11527,235,11527,235,11527,235v,,,,,c11523,236,11523,236,11523,236v-3,-1,-3,-1,-3,-1c11519,235,11519,235,11519,235v-2,,-2,,-2,c11517,234,11517,234,11517,234v-1,,-1,,-1,c11513,232,11513,232,11513,232v,,,,,c11511,231,11511,231,11511,231v-1,-1,-1,-1,-1,-1c11509,228,11509,228,11509,228v-1,,-1,,-1,c11507,225,11507,225,11507,225l11427,34xm11781,236v30,,59,-14,79,-35c11880,179,11893,150,11893,118v,-33,-13,-61,-33,-83c11840,13,11811,,11781,v-31,,-60,13,-80,35c11681,57,11669,85,11669,118v,32,12,61,32,83c11721,222,11750,236,11781,236xm11728,61v14,-15,32,-24,53,-24c11801,37,11819,46,11833,61v13,14,22,35,22,57c11855,140,11846,161,11833,175v-14,15,-32,23,-52,23c11760,198,11742,190,11728,175v-14,-14,-22,-35,-22,-57c11706,96,11714,75,11728,61xm12064,236v30,,59,-14,78,-35c12163,179,12175,150,12175,118v,-33,-12,-61,-33,-83c12123,13,12094,,12064,v-31,,-60,13,-80,35c11964,57,11951,85,11951,118v,32,13,61,33,83c12004,222,12033,236,12064,236xm12011,61v14,-15,32,-24,53,-24c12084,37,12102,46,12116,61v13,14,22,35,22,57c12138,140,12129,161,12116,175v-14,15,-32,23,-52,23c12043,198,12025,190,12011,175v-14,-14,-22,-35,-22,-57c11989,96,11997,75,12011,61xm12337,154v4,3,7,6,9,10c12349,168,12350,172,12350,178v,18,3,30,7,39c12360,222,12363,226,12368,229v4,3,9,3,12,3c12381,232,12381,232,12381,232v7,-1,7,-1,7,-1c12397,228,12403,218,12399,208v-2,-5,-6,-9,-11,-11c12387,194,12386,188,12387,178v,-14,-5,-26,-11,-35c12373,138,12369,134,12364,131v16,-13,26,-32,26,-54c12390,38,12359,7,12320,7v-58,,-58,,-58,c12261,7,12261,7,12261,7v-10,,-18,7,-18,18c12243,218,12243,218,12243,218v,10,8,18,18,18c12271,236,12280,228,12280,218v,-71,,-71,,-71c12318,147,12318,147,12318,147v3,,12,3,19,7xm12280,43v40,,40,,40,c12339,43,12354,58,12354,77v,18,-15,33,-34,33c12280,110,12280,110,12280,110r,-67xm10315,851v-3,-1,-3,-1,-3,-1c10311,850,10311,850,10311,850v-2,,-2,,-2,c10308,849,10308,849,10308,849v-2,-2,-2,-2,-2,-2c10305,847,10305,847,10305,847v-2,-1,-2,-1,-2,-1c10302,845,10302,845,10302,845v-1,-2,-1,-2,-1,-2c10300,842,10300,842,10300,842v-1,-3,-1,-3,-1,-3c10256,738,10256,738,10256,738v-43,101,-43,101,-43,101c10212,842,10212,842,10212,842v,1,,1,,1c10210,845,10210,845,10210,845v-1,1,-1,1,-1,1c10207,847,10207,847,10207,847v,,,,,c10204,849,10204,849,10204,849v,,,,,c10203,850,10203,850,10203,850v-2,,-2,,-2,c10200,850,10200,850,10200,850v-3,1,-3,1,-3,1c10194,850,10194,850,10194,850v-1,,-1,,-1,c10190,850,10190,850,10190,850v,-1,,-1,,-1c10187,847,10187,847,10187,847v-1,,-1,,-1,c10184,846,10184,846,10184,846v-1,-1,-1,-1,-1,-1c10182,843,10182,843,10182,843v,-1,,-1,,-1c10180,839,10180,839,10180,839v-80,-190,-80,-190,-80,-190c10096,640,10100,629,10109,625v9,-4,20,1,24,10c10197,786,10197,786,10197,786v42,-100,42,-100,42,-100c10242,679,10249,675,10256,675v7,,14,4,17,11c10315,786,10315,786,10315,786v64,-151,64,-151,64,-151c10383,626,10394,621,10403,625v9,4,13,15,9,24c10332,839,10332,839,10332,839v-2,3,-2,3,-2,3c10330,843,10330,843,10330,843v-2,2,-2,2,-2,2c10328,846,10328,846,10328,846v-2,1,-2,1,-2,1c10325,847,10325,847,10325,847v-2,2,-2,2,-2,2c10322,849,10322,849,10322,849v,1,,1,,1c10319,850,10319,850,10319,850v,,,,,l10315,851xm10648,650v-19,-22,-48,-35,-78,-35c10539,615,10510,628,10490,650v-20,21,-33,50,-33,83c10457,765,10470,794,10490,816v20,21,49,35,80,35c10600,851,10629,837,10648,816v21,-22,33,-51,33,-83c10681,700,10669,671,10648,650xm10622,790v-14,15,-32,23,-52,23c10549,813,10531,805,10517,790v-14,-14,-22,-35,-22,-57c10495,711,10503,690,10517,676v14,-15,32,-24,53,-24c10590,652,10608,661,10622,676v13,14,22,35,22,57c10644,755,10635,776,10622,790xm10746,833v,-191,,-191,,-191c10746,642,10746,642,10746,642v-1,-6,2,-11,7,-15c10761,621,10772,623,10778,631v105,146,105,146,105,146c10883,642,10883,642,10883,642v,-9,8,-17,18,-17c10911,625,10919,633,10919,642v,191,,191,,191c10919,842,10911,851,10901,851v-5,,-10,-3,-13,-7c10886,842,10886,842,10886,842,10781,697,10781,697,10781,697v,136,,136,,136c10781,842,10773,851,10764,851v-11,,-18,-9,-18,-18xm11033,639v,194,,194,,194c11033,843,11024,851,11015,851v-11,,-19,-8,-19,-18c10996,639,10996,639,10996,639v,-10,8,-18,19,-18c11024,621,11033,629,11033,639xm11276,833v,9,-8,18,-18,18c11253,851,11248,848,11244,844v-1,-2,-1,-2,-1,-2c11138,697,11138,697,11138,697v,136,,136,,136c11138,842,11130,851,11120,851v-10,,-18,-9,-18,-18c11102,642,11102,642,11102,642v,,,,,c11102,636,11105,631,11110,627v8,-6,19,-4,25,4c11240,777,11240,777,11240,777v,-135,,-135,,-135c11240,633,11248,625,11258,625v10,,18,8,18,17l11276,833xm11531,825v-21,16,-46,26,-74,26c11390,851,11336,799,11336,733v,-66,54,-118,121,-118c11485,615,11511,624,11531,640v9,7,10,19,4,27c11529,675,11517,676,11508,670v-14,-11,-32,-18,-51,-18c11433,652,11413,661,11398,676v-15,15,-25,35,-25,57c11373,755,11383,775,11398,789v15,16,35,24,59,24c11473,813,11488,808,11502,801v,-45,,-45,,-45c11455,756,11455,756,11455,756v-10,,-19,-9,-19,-19c11436,727,11445,719,11455,719v64,,64,,64,c11520,719,11520,719,11520,719v,,,,,c11530,719,11539,727,11539,737v,73,,73,,73c11538,815,11538,815,11538,815v-1,2,-1,2,-1,2c11537,817,11537,817,11537,817r-6,8xm11781,695v-47,65,-47,65,-47,65c11730,765,11725,768,11719,768v,,,,,c11719,768,11719,768,11719,768v-6,,-12,-3,-15,-8c11657,695,11657,695,11657,695v,138,,138,,138c11657,842,11649,851,11638,851v-9,,-17,-9,-17,-18c11621,639,11621,639,11621,639v,-9,8,-18,17,-18c11639,621,11639,621,11639,621v6,,12,3,15,8c11719,719,11719,719,11719,719v65,-90,65,-90,65,-90c11788,624,11793,621,11799,621v,,,,,c11809,622,11818,630,11818,639v,194,,194,,194c11818,842,11809,851,11799,851v-10,,-18,-9,-18,-18l11781,695xm12033,851v6,-1,6,-1,6,-1c12049,846,12053,835,12050,826v-72,-193,-72,-193,-72,-193c11975,626,11968,621,11960,622v-7,-1,-14,4,-17,11c11871,826,11871,826,11871,826v-4,9,1,20,10,24c11888,851,11888,851,11888,851v7,,14,-5,17,-12c11921,797,11921,797,11921,797v79,,79,,79,c12016,839,12016,839,12016,839v3,7,10,12,17,12xm11934,761v26,-71,26,-71,26,-71c11987,761,11987,761,11987,761r-53,xm12242,793v,-14,-5,-26,-11,-35c12228,753,12224,749,12220,746v15,-14,25,-33,25,-54c12245,653,12214,621,12175,621v-58,,-58,,-58,c12116,621,12116,621,12116,621v-10,,-18,8,-18,18c12098,833,12098,833,12098,833v,9,8,18,18,18c12127,851,12135,842,12135,833v,-71,,-71,,-71c12173,762,12173,762,12173,762v3,,12,3,19,7c12196,772,12199,775,12201,779v3,3,4,8,4,14c12205,811,12208,823,12212,832v3,5,7,9,11,12c12227,847,12232,847,12236,847v,,,,,c12243,846,12243,846,12243,846v10,-3,15,-13,12,-23c12253,818,12248,814,12243,812v-1,-3,-2,-9,-1,-19xm12175,725v-40,,-40,,-40,c12135,658,12135,658,12135,658v40,,40,,40,c12194,658,12209,673,12209,692v,18,-15,33,-34,33xm12483,654v-72,72,-72,72,-72,72c12484,821,12484,821,12484,821v6,8,5,19,-3,25c12478,849,12474,851,12470,851v-5,,-10,-3,-14,-7c12386,751,12386,751,12386,751v-34,35,-34,35,-34,35c12352,833,12352,833,12352,833v,9,-8,18,-18,18c12323,851,12316,842,12316,833v,-192,,-192,,-192c12316,632,12323,623,12334,623v10,,18,9,18,18c12352,735,12352,735,12352,735v106,-106,106,-106,106,-106c12465,621,12476,621,12483,629v7,7,7,18,,25xm12713,639v,10,-9,19,-19,19c12642,658,12642,658,12642,658v,175,,175,,175c12642,843,12635,851,12624,851v-9,,-18,-8,-18,-18c12606,658,12606,658,12606,658v-51,,-51,,-51,c12544,658,12537,649,12537,639v,-10,7,-18,18,-18c12694,621,12694,621,12694,621v10,,19,8,19,18xm10147,1273v,60,,60,,60c10223,1333,10223,1333,10223,1333v10,,18,8,18,18c10241,1361,10233,1369,10223,1369v-76,,-76,,-76,c10147,1429,10147,1429,10147,1429v89,,89,,89,c10245,1429,10253,1437,10253,1447v,10,-8,18,-17,18c10129,1465,10129,1465,10129,1465v,,,,,c10128,1465,10128,1465,10128,1465v-10,,-18,-8,-18,-18c10110,1254,10110,1254,10110,1254v,-10,8,-18,18,-18c10129,1236,10129,1236,10129,1236v,,,,,c10236,1236,10236,1236,10236,1236v9,,17,8,17,18c10253,1265,10245,1273,10236,1273r-89,xm10486,1257v,190,,190,,190c10486,1457,10478,1465,10468,1465v-5,,-10,-2,-13,-6c10453,1457,10453,1457,10453,1457v-104,-145,-104,-145,-104,-145c10349,1447,10349,1447,10349,1447v,10,-9,18,-18,18c10321,1465,10313,1457,10313,1447v,-190,,-190,,-190c10313,1257,10313,1257,10313,1257v,-6,2,-11,7,-15c10328,1236,10339,1238,10345,1246v106,146,106,146,106,146c10451,1257,10451,1257,10451,1257v,-9,8,-17,17,-17c10478,1240,10486,1248,10486,1257xm10822,1447v,10,-8,18,-18,18c10698,1465,10698,1465,10698,1465v-1,,-1,,-1,c10697,1465,10697,1465,10697,1465v-10,,-18,-8,-18,-18c10679,1254,10679,1254,10679,1254v,-9,8,-18,18,-18c10707,1236,10716,1245,10716,1254v,175,,175,,175c10804,1429,10804,1429,10804,1429v10,,18,8,18,18xm10908,1273v,60,,60,,60c10984,1333,10984,1333,10984,1333v10,,18,8,18,18c11002,1361,10994,1369,10984,1369v-76,,-76,,-76,c10908,1429,10908,1429,10908,1429v89,,89,,89,c11006,1429,11015,1437,11015,1447v,10,-9,18,-18,18c10890,1465,10890,1465,10890,1465v,,,,,c10889,1465,10889,1465,10889,1465v-10,,-18,-8,-18,-18c10871,1254,10871,1254,10871,1254v,-10,8,-18,18,-18c10890,1236,10890,1236,10890,1236v,,,,,c10997,1236,10997,1236,10997,1236v9,,18,8,18,18c11015,1265,11006,1273,10997,1273r-89,xm11110,1273v,60,,60,,60c11186,1333,11186,1333,11186,1333v10,,18,8,18,18c11204,1361,11196,1369,11186,1369v-76,,-76,,-76,c11110,1429,11110,1429,11110,1429v89,,89,,89,c11208,1429,11217,1437,11217,1447v,10,-9,18,-18,18c11093,1465,11093,1465,11093,1465v-1,,-1,,-1,c11092,1465,11092,1465,11092,1465v-11,,-18,-8,-18,-18c11074,1254,11074,1254,11074,1254v,-10,7,-18,18,-18c11092,1236,11092,1236,11092,1236v1,,1,,1,c11199,1236,11199,1236,11199,1236v9,,18,8,18,18c11217,1265,11208,1273,11199,1273r-89,xm11419,1254v,11,-9,19,-18,19c11312,1273,11312,1273,11312,1273v,60,,60,,60c11388,1333,11388,1333,11388,1333v10,,18,8,18,18c11406,1361,11398,1369,11388,1369v-76,,-76,,-76,c11312,1447,11312,1447,11312,1447v,10,-8,18,-18,18c11284,1465,11276,1457,11276,1447v,-193,,-193,,-193c11276,1245,11284,1236,11294,1236v,,,,,c11295,1236,11295,1236,11295,1236v106,,106,,106,c11410,1236,11419,1245,11419,1254xm11578,1230v-32,,-61,13,-80,35c11477,1286,11465,1315,11465,1348v,32,12,61,33,82c11517,1452,11546,1465,11578,1465v30,,59,-13,78,-35c11676,1409,11689,1380,11689,1348v,-33,-13,-62,-33,-83c11637,1243,11608,1230,11578,1230xm11629,1405v-13,14,-32,23,-51,23c11557,1428,11538,1419,11525,1405v-14,-14,-23,-35,-23,-57c11502,1325,11511,1305,11525,1290v13,-14,32,-23,53,-23c11597,1267,11616,1276,11629,1290v14,15,23,35,23,58c11652,1370,11643,1391,11629,1405xm11945,1254v,193,,193,,193c11945,1457,11937,1465,11927,1465v-10,,-18,-8,-18,-18c11909,1310,11909,1310,11909,1310v-47,65,-47,65,-47,65c11858,1380,11853,1383,11847,1383v,,,,,c11846,1383,11846,1383,11846,1383v-5,,-11,-3,-15,-8c11785,1310,11785,1310,11785,1310v,137,,137,,137c11785,1457,11776,1465,11766,1465v-9,,-18,-8,-18,-18c11748,1254,11748,1254,11748,1254v,-9,9,-18,18,-18c11767,1236,11767,1236,11767,1236v6,,11,3,15,8c11847,1334,11847,1334,11847,1334v65,-90,65,-90,65,-90c11916,1239,11921,1236,11927,1236v,,,,,c11937,1237,11945,1245,11945,1254xm12226,1352v,73,,73,,73c12224,1430,12224,1430,12224,1430v,2,,2,,2c12224,1432,12224,1432,12224,1432v-6,8,-6,8,-6,8c12197,1456,12171,1465,12143,1465v-66,,-121,-52,-121,-117c12022,1282,12077,1230,12143,1230v28,,55,9,75,25c12226,1262,12228,1274,12222,1282v-7,8,-19,9,-27,3c12181,1274,12163,1267,12143,1267v-23,,-44,9,-59,24c12069,1306,12060,1326,12060,1348v,22,9,42,24,56c12099,1419,12120,1428,12143,1428v17,,32,-5,45,-12c12188,1371,12188,1371,12188,1371v-47,,-47,,-47,c12131,1371,12123,1362,12123,1352v,-10,8,-18,18,-18c12206,1334,12206,1334,12206,1334v,,,,,c12207,1334,12207,1334,12207,1334v10,,19,8,19,18xm12343,1273v,60,,60,,60c12420,1333,12420,1333,12420,1333v9,,18,8,18,18c12438,1361,12429,1369,12420,1369v-77,,-77,,-77,c12343,1429,12343,1429,12343,1429v89,,89,,89,c12442,1429,12450,1437,12450,1447v,10,-8,18,-18,18c12326,1465,12326,1465,12326,1465v-1,,-1,,-1,c12325,1465,12325,1465,12325,1465v-10,,-18,-8,-18,-18c12307,1254,12307,1254,12307,1254v,-10,8,-18,18,-18c12325,1236,12325,1236,12325,1236v1,,1,,1,c12432,1236,12432,1236,12432,1236v10,,18,8,18,18c12450,1265,12442,1273,12432,1273r-89,xm12682,1240v9,4,13,15,9,23c12611,1455,12611,1455,12611,1455v-2,2,-2,2,-2,2c12609,1458,12609,1458,12609,1458v-2,2,-2,2,-2,2c12607,1461,12607,1461,12607,1461v-2,1,-2,1,-2,1c12604,1463,12604,1463,12604,1463v-3,1,-3,1,-3,1c12601,1464,12601,1464,12601,1464v-3,1,-3,1,-3,1c12598,1465,12598,1465,12598,1465v-4,,-4,,-4,c12591,1465,12591,1465,12591,1465v-1,,-1,,-1,c12588,1464,12588,1464,12588,1464v-1,,-1,,-1,c12587,1464,12587,1464,12587,1464v-3,-2,-3,-2,-3,-2c12584,1462,12584,1462,12584,1462v-3,-1,-3,-1,-3,-1c12581,1460,12581,1460,12581,1460v-1,-2,-1,-2,-1,-2c12579,1457,12579,1457,12579,1457v-1,-2,-1,-2,-1,-2c12497,1263,12497,1263,12497,1263v-4,-8,1,-19,10,-23c12516,1236,12526,1241,12530,1250v64,151,64,151,64,151c12658,1250,12658,1250,12658,1250v4,-9,15,-14,24,-10xm12785,1254v,193,,193,,193c12785,1458,12776,1465,12767,1465v-11,,-18,-7,-18,-18c12749,1254,12749,1254,12749,1254v,-10,7,-18,18,-18c12776,1236,12785,1244,12785,1254xm13028,1257v,190,,190,,190c13028,1457,13020,1465,13010,1465v-5,,-10,-2,-13,-6c12995,1457,12995,1457,12995,1457v-105,-145,-105,-145,-105,-145c12890,1447,12890,1447,12890,1447v,10,-8,18,-17,18c12862,1465,12855,1457,12855,1447v,-190,,-190,,-190c12855,1257,12855,1257,12855,1257v-1,-6,2,-11,7,-15c12870,1236,12881,1238,12887,1246v105,146,105,146,105,146c12992,1257,12992,1257,12992,1257v,-9,8,-17,18,-17c13020,1240,13028,1248,13028,1257xm13291,1352v,73,,73,,73c13290,1430,13290,1430,13290,1430v-1,2,-1,2,-1,2c13289,1432,13289,1432,13289,1432v-6,8,-6,8,-6,8c13263,1456,13237,1465,13209,1465v-67,,-121,-52,-121,-117c13088,1282,13142,1230,13209,1230v28,,54,9,74,25c13292,1262,13293,1274,13287,1282v-6,8,-18,9,-26,3c13246,1274,13228,1267,13209,1267v-24,,-44,9,-59,24c13135,1306,13125,1326,13125,1348v,22,10,42,25,56c13165,1419,13185,1428,13209,1428v16,,32,-5,45,-12c13254,1371,13254,1371,13254,1371v-47,,-47,,-47,c13197,1371,13188,1362,13188,1352v,-10,9,-18,19,-18c13271,1334,13271,1334,13271,1334v1,,1,,1,c13272,1334,13272,1334,13272,1334v11,,19,8,19,18xm3025,18v114,,114,,114,c3139,1471,3139,1471,3139,1471v-295,,-295,,-295,c2846,659,2846,659,2846,659v-373,391,-373,391,-373,391c2101,659,2101,659,2101,659v,812,,812,,812c1806,1471,1806,1471,1806,1471v,-1453,,-1453,,-1453c1922,18,1922,18,1922,18v551,615,551,615,551,615l3025,18xm4095,18v-572,,-572,,-572,c3523,1471,3523,1471,3523,1471v291,,291,,291,c3814,915,3814,915,3814,915v281,,281,,281,c4659,915,4661,18,4095,18xm4070,633v-256,,-256,,-256,c3814,307,3814,307,3814,307v256,,256,,256,c4266,307,4266,633,4070,633xm5123,18c4533,1471,4533,1471,4533,1471v329,,329,,329,c4919,1314,4919,1314,4919,1314v483,,483,,483,c5460,1471,5460,1471,5460,1471v328,,328,,328,c5198,18,5198,18,5198,18r-75,xm5025,1042c5161,663,5161,663,5161,663v133,379,133,379,133,379l5025,1042xm6800,18v293,,293,,293,c7093,1471,7093,1471,7093,1471v-104,,-104,,-104,c6279,679,6279,679,6279,679v,792,,792,,792c5988,1471,5988,1471,5988,1471v,-1453,,-1453,,-1453c6092,16,6092,16,6092,16v708,824,708,824,708,824l6800,18xm7767,1180v462,,462,,462,c8229,1471,8229,1471,8229,1471v-753,,-753,,-753,c7476,16,7476,16,7476,16v729,,729,,729,c8205,307,8205,307,8205,307v-438,,-438,,-438,c7767,598,7767,598,7767,598v383,,383,,383,c8150,889,8150,889,8150,889v-383,,-383,,-383,l7767,1180xm9376,18v293,,293,,293,c9669,1471,9669,1471,9669,1471v-104,,-104,,-104,c8855,679,8855,679,8855,679v,792,,792,,792c8564,1471,8564,1471,8564,1471v,-1453,,-1453,,-1453c8668,16,8668,16,8668,16v708,824,708,824,708,824l9376,18xm,726v,,,,,c,732,,732,,732r,-6xm1211,726v28,-15,28,-15,28,-15c1505,701,1505,701,1505,701v27,25,27,25,27,25c1532,1109,1277,1491,766,1491v-277,,-479,-113,-606,-277c169,1203,149,1173,156,1162,216,1064,257,966,275,849v6,-41,46,-77,46,-119c323,958,471,1184,766,1184v296,,445,-229,445,-458xe" fillcolor="#908783" stroked="f">
                      <v:stroke joinstyle="round"/>
                      <v:formulas/>
                      <v:path arrowok="t" o:connecttype="custom" o:connectlocs="2440749,56989;2506141,10384;2571775,55057;2566466,56506;2609900,56989;2635478,56989;2708833,45881;2698698,7969;2759506,2656;2782188,56747;2776880,55057;2855302,14730;2891738,48537;2981743,52401;2954235,6037;2488285,205256;2464155,203566;2458846,205015;2478874,165654;2490698,205256;2550540,196322;2626067,155029;2653334,201151;2680842,151407;2764573,157444;2784360,195597;2804147,201151;2903562,205498;2879673,183765;2928175,201151;2937827,175072;2980537,201151;3046170,205498;2448470,345072;2469946,307402;2496248,300882;2585770,345072;2627756,353766;2703524,326237;2676740,298467;2725241,353766;2820555,325513;2877984,353766;2839376,298467;2900908,325513;2929622,322132;2999841,353766;3062337,304987;3037966,353766;3038931,338311;3135693,351834;3207117,344106;3173094,339035;686257,355214;920318,220953;1396644,355214;1444904,4347;1966594,214674;0,175313;292214,175313" o:connectangles="0,0,0,0,0,0,0,0,0,0,0,0,0,0,0,0,0,0,0,0,0,0,0,0,0,0,0,0,0,0,0,0,0,0,0,0,0,0,0,0,0,0,0,0,0,0,0,0,0,0,0,0,0,0,0,0,0,0,0,0" textboxrect="0,0,13293,1491"/>
                      <o:lock v:ext="edit" aspectratio="t" verticies="t"/>
                      <v:textbox>
                        <w:txbxContent>
                          <w:p w14:paraId="316BD903" w14:textId="77777777" w:rsidR="00A238B4" w:rsidRDefault="00A238B4" w:rsidP="00A238B4"/>
                        </w:txbxContent>
                      </v:textbox>
                    </v:shape>
                    <v:shape id="Freeform 28" o:spid="_x0000_s1029" style="position:absolute;left:38811;top:6392;width:779;height:1224;visibility:visible;mso-wrap-style:square;v-text-anchor:top" coordsize="32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" path="m322,29v,,,,,c321,203,267,375,161,513v-10,-14,-44,-9,-54,-22c28,379,8,253,1,110,,97,1,44,1,31v,-6,,-6,,-6c20,4,20,4,20,4,298,,298,,298,v24,25,24,25,24,25c322,25,322,25,322,25v,,,,,l322,29xe" fillcolor="#935751" stroked="f">
                      <v:path arrowok="t" o:connecttype="custom" o:connectlocs="77949,6919;77949,6919;38975,122400;25902,117151;242,26246;242,7396;242,5965;4842,954;72139,0;77949,5965;77949,5965;77949,5965;77949,6919" o:connectangles="0,0,0,0,0,0,0,0,0,0,0,0,0"/>
                      <o:lock v:ext="edit" aspectratio="t"/>
                    </v:shape>
                    <v:shape id="Freeform 29" o:spid="_x0000_s1030" style="position:absolute;left:38811;top:4616;width:3697;height:1836;visibility:visible;mso-wrap-style:square;v-text-anchor:top" coordsize="1532,7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" adj="-11796480,,5400" path="m766,c255,,,383,,765v321,,321,,321,c320,535,468,305,766,305v297,,446,230,445,460c1532,765,1532,765,1532,765,1532,383,1277,,766,e" fillcolor="#73b72a" stroked="f">
                      <v:stroke joinstyle="round"/>
                      <v:formulas/>
                      <v:path arrowok="t" o:connecttype="custom" o:connectlocs="184870,0;0,183600;77472,183600;184870,73200;292268,183600;369740,183600;184870,0" o:connectangles="0,0,0,0,0,0,0" textboxrect="0,0,1532,765"/>
                      <o:lock v:ext="edit" aspectratio="t"/>
                      <v:textbox>
                        <w:txbxContent>
                          <w:p w14:paraId="3C3AF89E" w14:textId="77777777" w:rsidR="00A238B4" w:rsidRDefault="00A238B4" w:rsidP="00A238B4">
                            <w:pPr>
                              <w:jc w:val="center"/>
                            </w:pPr>
                          </w:p>
                        </w:txbxContent>
                      </v:textbox>
                    </v:shape>
                    <v:shape id="Freeform 30" o:spid="_x0000_s1031" style="position:absolute;left:35915;top:4628;width:3293;height:3672;visibility:visible;mso-wrap-style:square;v-text-anchor:top" coordsize="1371,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" path="m766,1223c469,1223,321,994,321,765,320,535,468,305,766,305,766,,766,,766,,255,,,383,,765v,383,255,765,766,765c1043,1530,1245,1417,1371,1253,1266,1116,1212,944,1211,771v-3,227,-151,452,-445,452e" fillcolor="#ea4c50" stroked="f">
                      <v:path arrowok="t" o:connecttype="custom" o:connectlocs="183974,293520;77096,183600;183974,73200;183974,0;0,183600;183974,367200;329279,300720;290851,185040;183974,293520" o:connectangles="0,0,0,0,0,0,0,0,0"/>
                      <o:lock v:ext="edit" aspectratio="t"/>
                    </v:shape>
                    <v:rect id="Rectangle 31" o:spid="_x0000_s1032" style="position:absolute;left:11082;width:32;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w10:wrap anchorx="page" anchory="page"/>
                  </v:group>
                </w:pict>
              </mc:Fallback>
            </mc:AlternateContent>
          </w:r>
        </w:p>
      </w:sdtContent>
    </w:sdt>
    <w:tbl>
      <w:tblPr>
        <w:tblpPr w:leftFromText="31678" w:rightFromText="31678" w:topFromText="1701" w:bottomFromText="221" w:vertAnchor="page" w:horzAnchor="page" w:tblpX="1702" w:tblpY="2825"/>
        <w:tblW w:w="13438" w:type="dxa"/>
        <w:tblLayout w:type="fixed"/>
        <w:tblCellMar>
          <w:left w:w="0" w:type="dxa"/>
          <w:right w:w="0" w:type="dxa"/>
        </w:tblCellMar>
        <w:tblLook w:val="04A0" w:firstRow="1" w:lastRow="0" w:firstColumn="1" w:lastColumn="0" w:noHBand="0" w:noVBand="1"/>
      </w:tblPr>
      <w:tblGrid>
        <w:gridCol w:w="2410"/>
        <w:gridCol w:w="11028"/>
      </w:tblGrid>
      <w:tr w:rsidR="004E7098" w:rsidRPr="00227E69" w14:paraId="5A78C3EE" w14:textId="77777777" w:rsidTr="009D5462">
        <w:trPr>
          <w:trHeight w:val="907"/>
        </w:trPr>
        <w:tc>
          <w:tcPr>
            <w:tcW w:w="2410" w:type="dxa"/>
            <w:shd w:val="clear" w:color="auto" w:fill="auto"/>
          </w:tcPr>
          <w:p w14:paraId="60D7B8C5" w14:textId="77777777" w:rsidR="004E7098" w:rsidRPr="001944D1" w:rsidRDefault="004E7098">
            <w:pPr>
              <w:pStyle w:val="DocumentgegevenskopjeCompanen"/>
            </w:pPr>
            <w:r w:rsidRPr="001944D1">
              <w:t>DATUM</w:t>
            </w:r>
          </w:p>
        </w:tc>
        <w:tc>
          <w:tcPr>
            <w:tcW w:w="11028" w:type="dxa"/>
            <w:shd w:val="clear" w:color="auto" w:fill="auto"/>
          </w:tcPr>
          <w:p w14:paraId="4ED84917" w14:textId="7F2231B9" w:rsidR="004E7098" w:rsidRPr="00F2638A" w:rsidRDefault="009A65F7">
            <w:pPr>
              <w:pStyle w:val="DocumentgegevensCompanen"/>
            </w:pPr>
            <w:sdt>
              <w:sdtPr>
                <w:tag w:val="Datum"/>
                <w:id w:val="834425764"/>
                <w:placeholder>
                  <w:docPart w:val="1D02EE5A21FC4273B79B72D46241AA1A"/>
                </w:placeholder>
                <w:dataBinding w:prefixMappings="xmlns:ns0='http://www.joulesunlimited.com/ccmappings' " w:xpath="/ns0:ju[1]/ns0:Datum[1]" w:storeItemID="{FC4F2B8E-E578-403C-9FB8-A36823A9A0CC}"/>
                <w:date w:fullDate="2024-07-12T00:00:00Z">
                  <w:dateFormat w:val="d MMMM yyyy"/>
                  <w:lid w:val="nl-NL"/>
                  <w:storeMappedDataAs w:val="dateTime"/>
                  <w:calendar w:val="gregorian"/>
                </w:date>
              </w:sdtPr>
              <w:sdtEndPr/>
              <w:sdtContent>
                <w:r w:rsidR="00DE108E">
                  <w:t>12 juli 2024</w:t>
                </w:r>
              </w:sdtContent>
            </w:sdt>
          </w:p>
        </w:tc>
      </w:tr>
      <w:tr w:rsidR="004E7098" w:rsidRPr="00227E69" w14:paraId="7A6AEDAF" w14:textId="77777777" w:rsidTr="009D5462">
        <w:trPr>
          <w:trHeight w:val="907"/>
        </w:trPr>
        <w:tc>
          <w:tcPr>
            <w:tcW w:w="2410" w:type="dxa"/>
            <w:shd w:val="clear" w:color="auto" w:fill="auto"/>
          </w:tcPr>
          <w:p w14:paraId="660173B9" w14:textId="77777777" w:rsidR="004E7098" w:rsidRPr="001944D1" w:rsidRDefault="004E7098">
            <w:pPr>
              <w:pStyle w:val="DocumentgegevenskopjeCompanen"/>
            </w:pPr>
            <w:r w:rsidRPr="001944D1">
              <w:t>TITEL</w:t>
            </w:r>
          </w:p>
        </w:tc>
        <w:tc>
          <w:tcPr>
            <w:tcW w:w="11028" w:type="dxa"/>
            <w:shd w:val="clear" w:color="auto" w:fill="auto"/>
          </w:tcPr>
          <w:p w14:paraId="60C1807C" w14:textId="4B4A2BC3" w:rsidR="004E7098" w:rsidRPr="00F2638A" w:rsidRDefault="009A65F7">
            <w:pPr>
              <w:pStyle w:val="DocumentgegevensCompanen"/>
            </w:pPr>
            <w:sdt>
              <w:sdtPr>
                <w:tag w:val="Titel"/>
                <w:id w:val="-902447928"/>
                <w:placeholder>
                  <w:docPart w:val="FF6244BC79BE4035B4AEB994AB5000DD"/>
                </w:placeholder>
                <w:dataBinding w:prefixMappings="xmlns:ns0='http://www.joulesunlimited.com/ccmappings' " w:xpath="/ns0:ju[1]/ns0:Titel[1]" w:storeItemID="{FC4F2B8E-E578-403C-9FB8-A36823A9A0CC}"/>
                <w:text/>
              </w:sdtPr>
              <w:sdtEndPr/>
              <w:sdtContent>
                <w:r w:rsidR="00700181">
                  <w:t>Uitvoeringsprogramma wonen, welzijn en zorg</w:t>
                </w:r>
              </w:sdtContent>
            </w:sdt>
          </w:p>
        </w:tc>
      </w:tr>
      <w:tr w:rsidR="004E7098" w:rsidRPr="00227E69" w14:paraId="193EFA9C" w14:textId="77777777" w:rsidTr="009D5462">
        <w:trPr>
          <w:trHeight w:val="907"/>
        </w:trPr>
        <w:tc>
          <w:tcPr>
            <w:tcW w:w="2410" w:type="dxa"/>
            <w:shd w:val="clear" w:color="auto" w:fill="auto"/>
          </w:tcPr>
          <w:p w14:paraId="732D4E34" w14:textId="77777777" w:rsidR="004E7098" w:rsidRPr="001944D1" w:rsidRDefault="004E7098">
            <w:pPr>
              <w:pStyle w:val="DocumentgegevenskopjeCompanen"/>
            </w:pPr>
            <w:r w:rsidRPr="001944D1">
              <w:t>OPDRACHTGEVER</w:t>
            </w:r>
          </w:p>
        </w:tc>
        <w:tc>
          <w:tcPr>
            <w:tcW w:w="11028" w:type="dxa"/>
            <w:shd w:val="clear" w:color="auto" w:fill="auto"/>
          </w:tcPr>
          <w:p w14:paraId="2C1E1601" w14:textId="40E0020A" w:rsidR="004E7098" w:rsidRPr="00F2638A" w:rsidRDefault="009A65F7">
            <w:pPr>
              <w:pStyle w:val="DocumentgegevensCompanen"/>
            </w:pPr>
            <w:sdt>
              <w:sdtPr>
                <w:tag w:val="Opdrachtgevers"/>
                <w:id w:val="906807452"/>
                <w:placeholder>
                  <w:docPart w:val="D8161581FFB340D5B3BA2D91F33595E1"/>
                </w:placeholder>
                <w:dataBinding w:prefixMappings="xmlns:ns0='http://www.joulesunlimited.com/ccmappings' " w:xpath="/ns0:ju[1]/ns0:Opdrachtgevers[1]" w:storeItemID="{FC4F2B8E-E578-403C-9FB8-A36823A9A0CC}"/>
                <w15:appearance w15:val="hidden"/>
                <w:text/>
              </w:sdtPr>
              <w:sdtEndPr/>
              <w:sdtContent>
                <w:r w:rsidR="0019778C">
                  <w:t>Gemeente Montferland</w:t>
                </w:r>
              </w:sdtContent>
            </w:sdt>
          </w:p>
        </w:tc>
      </w:tr>
      <w:tr w:rsidR="004E7098" w:rsidRPr="00227E69" w14:paraId="618DC8E2" w14:textId="77777777" w:rsidTr="009D5462">
        <w:trPr>
          <w:trHeight w:val="907"/>
        </w:trPr>
        <w:tc>
          <w:tcPr>
            <w:tcW w:w="2410" w:type="dxa"/>
            <w:shd w:val="clear" w:color="auto" w:fill="auto"/>
          </w:tcPr>
          <w:p w14:paraId="2020E8C6" w14:textId="77777777" w:rsidR="004E7098" w:rsidRPr="001944D1" w:rsidRDefault="004E7098">
            <w:pPr>
              <w:pStyle w:val="DocumentgegevenskopjeCompanen"/>
            </w:pPr>
            <w:r w:rsidRPr="001944D1">
              <w:t>AUTEUR(S)</w:t>
            </w:r>
          </w:p>
        </w:tc>
        <w:tc>
          <w:tcPr>
            <w:tcW w:w="11028" w:type="dxa"/>
            <w:shd w:val="clear" w:color="auto" w:fill="auto"/>
          </w:tcPr>
          <w:p w14:paraId="1B166041" w14:textId="1DCA0953" w:rsidR="004E7098" w:rsidRDefault="004E060C">
            <w:pPr>
              <w:pStyle w:val="DocumentgegevensCompanen"/>
            </w:pPr>
            <w:r>
              <w:t>Roosje van Leer</w:t>
            </w:r>
          </w:p>
          <w:p w14:paraId="298EACF4" w14:textId="463271FD" w:rsidR="0056353F" w:rsidRPr="00F2638A" w:rsidRDefault="0056353F">
            <w:pPr>
              <w:pStyle w:val="DocumentgegevensCompanen"/>
            </w:pPr>
            <w:r>
              <w:t>Jan van Deursen</w:t>
            </w:r>
          </w:p>
        </w:tc>
      </w:tr>
      <w:tr w:rsidR="004E7098" w:rsidRPr="00227E69" w14:paraId="3EA413E9" w14:textId="77777777" w:rsidTr="009D5462">
        <w:trPr>
          <w:trHeight w:val="907"/>
        </w:trPr>
        <w:tc>
          <w:tcPr>
            <w:tcW w:w="2410" w:type="dxa"/>
            <w:shd w:val="clear" w:color="auto" w:fill="auto"/>
          </w:tcPr>
          <w:p w14:paraId="17606171" w14:textId="77777777" w:rsidR="004E7098" w:rsidRPr="001944D1" w:rsidRDefault="004E7098">
            <w:pPr>
              <w:pStyle w:val="DocumentgegevenskopjeCompanen"/>
            </w:pPr>
            <w:r w:rsidRPr="001944D1">
              <w:t>PROJECTNUMMER</w:t>
            </w:r>
          </w:p>
        </w:tc>
        <w:tc>
          <w:tcPr>
            <w:tcW w:w="11028" w:type="dxa"/>
            <w:shd w:val="clear" w:color="auto" w:fill="auto"/>
          </w:tcPr>
          <w:p w14:paraId="6786EFA2" w14:textId="4E198765" w:rsidR="004E7098" w:rsidRPr="00F2638A" w:rsidRDefault="009A65F7">
            <w:pPr>
              <w:pStyle w:val="DocumentgegevensCompanen"/>
            </w:pPr>
            <w:sdt>
              <w:sdtPr>
                <w:tag w:val="Projectnummer"/>
                <w:id w:val="2125736429"/>
                <w:lock w:val="sdtLocked"/>
                <w:placeholder>
                  <w:docPart w:val="527B7C8541F34C83BC93B36FBD288004"/>
                </w:placeholder>
                <w:dataBinding w:prefixMappings="xmlns:ns0='http://www.joulesunlimited.com/ccmappings' " w:xpath="/ns0:ju[1]/ns0:Projectnummer[1]" w:storeItemID="{FC4F2B8E-E578-403C-9FB8-A36823A9A0CC}"/>
                <w:text/>
              </w:sdtPr>
              <w:sdtEndPr/>
              <w:sdtContent>
                <w:r w:rsidR="00FF7C23">
                  <w:t>1955.107</w:t>
                </w:r>
              </w:sdtContent>
            </w:sdt>
          </w:p>
        </w:tc>
      </w:tr>
      <w:tr w:rsidR="004E7098" w:rsidRPr="00227E69" w14:paraId="56D4FD3F" w14:textId="77777777" w:rsidTr="009D5462">
        <w:trPr>
          <w:trHeight w:val="907"/>
        </w:trPr>
        <w:tc>
          <w:tcPr>
            <w:tcW w:w="2410" w:type="dxa"/>
            <w:shd w:val="clear" w:color="auto" w:fill="auto"/>
          </w:tcPr>
          <w:p w14:paraId="379CA75D" w14:textId="77777777" w:rsidR="004E7098" w:rsidRPr="001944D1" w:rsidRDefault="004E7098">
            <w:pPr>
              <w:pStyle w:val="DocumentgegevenskopjeCompanen"/>
            </w:pPr>
            <w:r w:rsidRPr="001944D1">
              <w:t>STATUS</w:t>
            </w:r>
          </w:p>
        </w:tc>
        <w:tc>
          <w:tcPr>
            <w:tcW w:w="11028" w:type="dxa"/>
            <w:shd w:val="clear" w:color="auto" w:fill="auto"/>
          </w:tcPr>
          <w:p w14:paraId="0FCD6CD6" w14:textId="76EF1EC8" w:rsidR="004E7098" w:rsidRPr="00720C4D" w:rsidRDefault="009A65F7" w:rsidP="00720C4D">
            <w:pPr>
              <w:pStyle w:val="DocumentgegevensCompanen"/>
            </w:pPr>
            <w:sdt>
              <w:sdtPr>
                <w:tag w:val="Status"/>
                <w:id w:val="404499048"/>
                <w:placeholder>
                  <w:docPart w:val="26BCC1CA1F9F400CB58BCFF66495A2A9"/>
                </w:placeholder>
                <w:dataBinding w:prefixMappings="xmlns:ns0='http://www.joulesunlimited.com/ccmappings' " w:xpath="/ns0:ju[1]/ns0:Status[1]" w:storeItemID="{FC4F2B8E-E578-403C-9FB8-A36823A9A0CC}"/>
                <w15:appearance w15:val="hidden"/>
                <w:text/>
              </w:sdtPr>
              <w:sdtEndPr/>
              <w:sdtContent>
                <w:r w:rsidR="00E61F7D">
                  <w:t>Definitief concept</w:t>
                </w:r>
              </w:sdtContent>
            </w:sdt>
          </w:p>
        </w:tc>
      </w:tr>
    </w:tbl>
    <w:p w14:paraId="440439DF" w14:textId="77777777" w:rsidR="0069320A" w:rsidRDefault="0069320A" w:rsidP="004C79F2">
      <w:pPr>
        <w:pStyle w:val="BasistekstCompanen"/>
      </w:pPr>
    </w:p>
    <w:p w14:paraId="712CEDA2" w14:textId="77777777" w:rsidR="0069320A" w:rsidRDefault="003E632C" w:rsidP="00861D5C">
      <w:pPr>
        <w:pStyle w:val="BasistekstCompanen"/>
      </w:pPr>
      <w:r>
        <w:rPr>
          <w:noProof/>
        </w:rPr>
        <mc:AlternateContent>
          <mc:Choice Requires="wpc">
            <w:drawing>
              <wp:anchor distT="0" distB="0" distL="114300" distR="114300" simplePos="0" relativeHeight="251658241" behindDoc="1" locked="0" layoutInCell="1" allowOverlap="1" wp14:anchorId="380B4048" wp14:editId="57CF3E41">
                <wp:simplePos x="0" y="0"/>
                <wp:positionH relativeFrom="page">
                  <wp:align>left</wp:align>
                </wp:positionH>
                <wp:positionV relativeFrom="page">
                  <wp:align>bottom</wp:align>
                </wp:positionV>
                <wp:extent cx="3168000" cy="1173600"/>
                <wp:effectExtent l="0" t="0" r="0" b="7620"/>
                <wp:wrapNone/>
                <wp:docPr id="12" name="Papier 12"/>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9" name="Freeform 11"/>
                        <wps:cNvSpPr>
                          <a:spLocks noEditPoints="1"/>
                        </wps:cNvSpPr>
                        <wps:spPr bwMode="auto">
                          <a:xfrm>
                            <a:off x="457835" y="200872"/>
                            <a:ext cx="2471420" cy="200025"/>
                          </a:xfrm>
                          <a:custGeom>
                            <a:avLst/>
                            <a:gdLst>
                              <a:gd name="T0" fmla="*/ 361 w 7785"/>
                              <a:gd name="T1" fmla="*/ 603 h 630"/>
                              <a:gd name="T2" fmla="*/ 580 w 7785"/>
                              <a:gd name="T3" fmla="*/ 402 h 630"/>
                              <a:gd name="T4" fmla="*/ 6 w 7785"/>
                              <a:gd name="T5" fmla="*/ 376 h 630"/>
                              <a:gd name="T6" fmla="*/ 25 w 7785"/>
                              <a:gd name="T7" fmla="*/ 285 h 630"/>
                              <a:gd name="T8" fmla="*/ 195 w 7785"/>
                              <a:gd name="T9" fmla="*/ 46 h 630"/>
                              <a:gd name="T10" fmla="*/ 124 w 7785"/>
                              <a:gd name="T11" fmla="*/ 93 h 630"/>
                              <a:gd name="T12" fmla="*/ 1133 w 7785"/>
                              <a:gd name="T13" fmla="*/ 275 h 630"/>
                              <a:gd name="T14" fmla="*/ 1139 w 7785"/>
                              <a:gd name="T15" fmla="*/ 455 h 630"/>
                              <a:gd name="T16" fmla="*/ 800 w 7785"/>
                              <a:gd name="T17" fmla="*/ 610 h 630"/>
                              <a:gd name="T18" fmla="*/ 967 w 7785"/>
                              <a:gd name="T19" fmla="*/ 219 h 630"/>
                              <a:gd name="T20" fmla="*/ 1420 w 7785"/>
                              <a:gd name="T21" fmla="*/ 380 h 630"/>
                              <a:gd name="T22" fmla="*/ 1408 w 7785"/>
                              <a:gd name="T23" fmla="*/ 527 h 630"/>
                              <a:gd name="T24" fmla="*/ 1420 w 7785"/>
                              <a:gd name="T25" fmla="*/ 111 h 630"/>
                              <a:gd name="T26" fmla="*/ 1806 w 7785"/>
                              <a:gd name="T27" fmla="*/ 222 h 630"/>
                              <a:gd name="T28" fmla="*/ 1681 w 7785"/>
                              <a:gd name="T29" fmla="*/ 538 h 630"/>
                              <a:gd name="T30" fmla="*/ 1693 w 7785"/>
                              <a:gd name="T31" fmla="*/ 252 h 630"/>
                              <a:gd name="T32" fmla="*/ 2058 w 7785"/>
                              <a:gd name="T33" fmla="*/ 281 h 630"/>
                              <a:gd name="T34" fmla="*/ 2015 w 7785"/>
                              <a:gd name="T35" fmla="*/ 449 h 630"/>
                              <a:gd name="T36" fmla="*/ 2362 w 7785"/>
                              <a:gd name="T37" fmla="*/ 270 h 630"/>
                              <a:gd name="T38" fmla="*/ 2428 w 7785"/>
                              <a:gd name="T39" fmla="*/ 608 h 630"/>
                              <a:gd name="T40" fmla="*/ 2405 w 7785"/>
                              <a:gd name="T41" fmla="*/ 511 h 630"/>
                              <a:gd name="T42" fmla="*/ 2744 w 7785"/>
                              <a:gd name="T43" fmla="*/ 215 h 630"/>
                              <a:gd name="T44" fmla="*/ 2605 w 7785"/>
                              <a:gd name="T45" fmla="*/ 193 h 630"/>
                              <a:gd name="T46" fmla="*/ 2687 w 7785"/>
                              <a:gd name="T47" fmla="*/ 439 h 630"/>
                              <a:gd name="T48" fmla="*/ 3287 w 7785"/>
                              <a:gd name="T49" fmla="*/ 298 h 630"/>
                              <a:gd name="T50" fmla="*/ 3047 w 7785"/>
                              <a:gd name="T51" fmla="*/ 212 h 630"/>
                              <a:gd name="T52" fmla="*/ 2947 w 7785"/>
                              <a:gd name="T53" fmla="*/ 480 h 630"/>
                              <a:gd name="T54" fmla="*/ 3232 w 7785"/>
                              <a:gd name="T55" fmla="*/ 579 h 630"/>
                              <a:gd name="T56" fmla="*/ 2952 w 7785"/>
                              <a:gd name="T57" fmla="*/ 323 h 630"/>
                              <a:gd name="T58" fmla="*/ 3511 w 7785"/>
                              <a:gd name="T59" fmla="*/ 388 h 630"/>
                              <a:gd name="T60" fmla="*/ 3523 w 7785"/>
                              <a:gd name="T61" fmla="*/ 560 h 630"/>
                              <a:gd name="T62" fmla="*/ 4316 w 7785"/>
                              <a:gd name="T63" fmla="*/ 285 h 630"/>
                              <a:gd name="T64" fmla="*/ 4353 w 7785"/>
                              <a:gd name="T65" fmla="*/ 515 h 630"/>
                              <a:gd name="T66" fmla="*/ 4364 w 7785"/>
                              <a:gd name="T67" fmla="*/ 98 h 630"/>
                              <a:gd name="T68" fmla="*/ 3986 w 7785"/>
                              <a:gd name="T69" fmla="*/ 496 h 630"/>
                              <a:gd name="T70" fmla="*/ 4211 w 7785"/>
                              <a:gd name="T71" fmla="*/ 231 h 630"/>
                              <a:gd name="T72" fmla="*/ 4002 w 7785"/>
                              <a:gd name="T73" fmla="*/ 299 h 630"/>
                              <a:gd name="T74" fmla="*/ 4919 w 7785"/>
                              <a:gd name="T75" fmla="*/ 519 h 630"/>
                              <a:gd name="T76" fmla="*/ 4822 w 7785"/>
                              <a:gd name="T77" fmla="*/ 618 h 630"/>
                              <a:gd name="T78" fmla="*/ 4586 w 7785"/>
                              <a:gd name="T79" fmla="*/ 316 h 630"/>
                              <a:gd name="T80" fmla="*/ 4788 w 7785"/>
                              <a:gd name="T81" fmla="*/ 410 h 630"/>
                              <a:gd name="T82" fmla="*/ 4710 w 7785"/>
                              <a:gd name="T83" fmla="*/ 212 h 630"/>
                              <a:gd name="T84" fmla="*/ 5427 w 7785"/>
                              <a:gd name="T85" fmla="*/ 563 h 630"/>
                              <a:gd name="T86" fmla="*/ 5427 w 7785"/>
                              <a:gd name="T87" fmla="*/ 380 h 630"/>
                              <a:gd name="T88" fmla="*/ 5415 w 7785"/>
                              <a:gd name="T89" fmla="*/ 168 h 630"/>
                              <a:gd name="T90" fmla="*/ 5677 w 7785"/>
                              <a:gd name="T91" fmla="*/ 206 h 630"/>
                              <a:gd name="T92" fmla="*/ 5689 w 7785"/>
                              <a:gd name="T93" fmla="*/ 560 h 630"/>
                              <a:gd name="T94" fmla="*/ 5709 w 7785"/>
                              <a:gd name="T95" fmla="*/ 364 h 630"/>
                              <a:gd name="T96" fmla="*/ 6326 w 7785"/>
                              <a:gd name="T97" fmla="*/ 222 h 630"/>
                              <a:gd name="T98" fmla="*/ 6403 w 7785"/>
                              <a:gd name="T99" fmla="*/ 531 h 630"/>
                              <a:gd name="T100" fmla="*/ 6241 w 7785"/>
                              <a:gd name="T101" fmla="*/ 605 h 630"/>
                              <a:gd name="T102" fmla="*/ 6027 w 7785"/>
                              <a:gd name="T103" fmla="*/ 341 h 630"/>
                              <a:gd name="T104" fmla="*/ 6161 w 7785"/>
                              <a:gd name="T105" fmla="*/ 388 h 630"/>
                              <a:gd name="T106" fmla="*/ 6933 w 7785"/>
                              <a:gd name="T107" fmla="*/ 589 h 630"/>
                              <a:gd name="T108" fmla="*/ 6772 w 7785"/>
                              <a:gd name="T109" fmla="*/ 207 h 630"/>
                              <a:gd name="T110" fmla="*/ 6618 w 7785"/>
                              <a:gd name="T111" fmla="*/ 521 h 630"/>
                              <a:gd name="T112" fmla="*/ 6607 w 7785"/>
                              <a:gd name="T113" fmla="*/ 551 h 630"/>
                              <a:gd name="T114" fmla="*/ 7542 w 7785"/>
                              <a:gd name="T115" fmla="*/ 200 h 630"/>
                              <a:gd name="T116" fmla="*/ 7530 w 7785"/>
                              <a:gd name="T117" fmla="*/ 436 h 630"/>
                              <a:gd name="T118" fmla="*/ 7129 w 7785"/>
                              <a:gd name="T119" fmla="*/ 379 h 630"/>
                              <a:gd name="T120" fmla="*/ 7159 w 7785"/>
                              <a:gd name="T121" fmla="*/ 281 h 630"/>
                              <a:gd name="T122" fmla="*/ 7236 w 7785"/>
                              <a:gd name="T123" fmla="*/ 608 h 630"/>
                              <a:gd name="T124" fmla="*/ 7325 w 7785"/>
                              <a:gd name="T125" fmla="*/ 607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785" h="630">
                                <a:moveTo>
                                  <a:pt x="511" y="94"/>
                                </a:moveTo>
                                <a:cubicBezTo>
                                  <a:pt x="510" y="97"/>
                                  <a:pt x="506" y="98"/>
                                  <a:pt x="502" y="98"/>
                                </a:cubicBezTo>
                                <a:cubicBezTo>
                                  <a:pt x="495" y="95"/>
                                  <a:pt x="495" y="95"/>
                                  <a:pt x="495" y="95"/>
                                </a:cubicBezTo>
                                <a:cubicBezTo>
                                  <a:pt x="484" y="85"/>
                                  <a:pt x="472" y="76"/>
                                  <a:pt x="460" y="67"/>
                                </a:cubicBezTo>
                                <a:cubicBezTo>
                                  <a:pt x="454" y="64"/>
                                  <a:pt x="453" y="57"/>
                                  <a:pt x="456" y="51"/>
                                </a:cubicBezTo>
                                <a:cubicBezTo>
                                  <a:pt x="460" y="47"/>
                                  <a:pt x="467" y="44"/>
                                  <a:pt x="473" y="48"/>
                                </a:cubicBezTo>
                                <a:cubicBezTo>
                                  <a:pt x="486" y="57"/>
                                  <a:pt x="499" y="67"/>
                                  <a:pt x="511" y="78"/>
                                </a:cubicBezTo>
                                <a:cubicBezTo>
                                  <a:pt x="516" y="82"/>
                                  <a:pt x="517" y="90"/>
                                  <a:pt x="511" y="94"/>
                                </a:cubicBezTo>
                                <a:close/>
                                <a:moveTo>
                                  <a:pt x="481" y="546"/>
                                </a:moveTo>
                                <a:cubicBezTo>
                                  <a:pt x="471" y="556"/>
                                  <a:pt x="458" y="565"/>
                                  <a:pt x="444" y="571"/>
                                </a:cubicBezTo>
                                <a:cubicBezTo>
                                  <a:pt x="438" y="574"/>
                                  <a:pt x="437" y="581"/>
                                  <a:pt x="440" y="587"/>
                                </a:cubicBezTo>
                                <a:cubicBezTo>
                                  <a:pt x="442" y="590"/>
                                  <a:pt x="447" y="592"/>
                                  <a:pt x="451" y="592"/>
                                </a:cubicBezTo>
                                <a:cubicBezTo>
                                  <a:pt x="456" y="590"/>
                                  <a:pt x="456" y="590"/>
                                  <a:pt x="456" y="590"/>
                                </a:cubicBezTo>
                                <a:cubicBezTo>
                                  <a:pt x="471" y="582"/>
                                  <a:pt x="484" y="574"/>
                                  <a:pt x="497" y="565"/>
                                </a:cubicBezTo>
                                <a:cubicBezTo>
                                  <a:pt x="501" y="560"/>
                                  <a:pt x="502" y="553"/>
                                  <a:pt x="499" y="549"/>
                                </a:cubicBezTo>
                                <a:cubicBezTo>
                                  <a:pt x="494" y="543"/>
                                  <a:pt x="487" y="543"/>
                                  <a:pt x="481" y="546"/>
                                </a:cubicBezTo>
                                <a:close/>
                                <a:moveTo>
                                  <a:pt x="384" y="10"/>
                                </a:moveTo>
                                <a:cubicBezTo>
                                  <a:pt x="378" y="9"/>
                                  <a:pt x="370" y="12"/>
                                  <a:pt x="369" y="18"/>
                                </a:cubicBezTo>
                                <a:cubicBezTo>
                                  <a:pt x="367" y="25"/>
                                  <a:pt x="371" y="30"/>
                                  <a:pt x="378" y="31"/>
                                </a:cubicBezTo>
                                <a:cubicBezTo>
                                  <a:pt x="393" y="36"/>
                                  <a:pt x="407" y="40"/>
                                  <a:pt x="419" y="46"/>
                                </a:cubicBezTo>
                                <a:cubicBezTo>
                                  <a:pt x="424" y="47"/>
                                  <a:pt x="424" y="47"/>
                                  <a:pt x="424" y="47"/>
                                </a:cubicBezTo>
                                <a:cubicBezTo>
                                  <a:pt x="429" y="47"/>
                                  <a:pt x="433" y="44"/>
                                  <a:pt x="435" y="40"/>
                                </a:cubicBezTo>
                                <a:cubicBezTo>
                                  <a:pt x="438" y="35"/>
                                  <a:pt x="435" y="28"/>
                                  <a:pt x="429" y="26"/>
                                </a:cubicBezTo>
                                <a:cubicBezTo>
                                  <a:pt x="415" y="19"/>
                                  <a:pt x="400" y="14"/>
                                  <a:pt x="384" y="10"/>
                                </a:cubicBezTo>
                                <a:close/>
                                <a:moveTo>
                                  <a:pt x="403" y="590"/>
                                </a:moveTo>
                                <a:cubicBezTo>
                                  <a:pt x="390" y="595"/>
                                  <a:pt x="374" y="600"/>
                                  <a:pt x="361" y="603"/>
                                </a:cubicBezTo>
                                <a:cubicBezTo>
                                  <a:pt x="353" y="604"/>
                                  <a:pt x="350" y="609"/>
                                  <a:pt x="351" y="616"/>
                                </a:cubicBezTo>
                                <a:cubicBezTo>
                                  <a:pt x="352" y="621"/>
                                  <a:pt x="357" y="625"/>
                                  <a:pt x="362" y="625"/>
                                </a:cubicBezTo>
                                <a:cubicBezTo>
                                  <a:pt x="365" y="625"/>
                                  <a:pt x="365" y="625"/>
                                  <a:pt x="365" y="625"/>
                                </a:cubicBezTo>
                                <a:cubicBezTo>
                                  <a:pt x="381" y="621"/>
                                  <a:pt x="397" y="617"/>
                                  <a:pt x="413" y="612"/>
                                </a:cubicBezTo>
                                <a:cubicBezTo>
                                  <a:pt x="419" y="609"/>
                                  <a:pt x="420" y="604"/>
                                  <a:pt x="419" y="596"/>
                                </a:cubicBezTo>
                                <a:cubicBezTo>
                                  <a:pt x="416" y="590"/>
                                  <a:pt x="410" y="588"/>
                                  <a:pt x="403" y="590"/>
                                </a:cubicBezTo>
                                <a:close/>
                                <a:moveTo>
                                  <a:pt x="543" y="481"/>
                                </a:moveTo>
                                <a:cubicBezTo>
                                  <a:pt x="534" y="494"/>
                                  <a:pt x="525" y="505"/>
                                  <a:pt x="515" y="516"/>
                                </a:cubicBezTo>
                                <a:cubicBezTo>
                                  <a:pt x="511" y="521"/>
                                  <a:pt x="511" y="527"/>
                                  <a:pt x="516" y="533"/>
                                </a:cubicBezTo>
                                <a:cubicBezTo>
                                  <a:pt x="518" y="534"/>
                                  <a:pt x="521" y="535"/>
                                  <a:pt x="524" y="535"/>
                                </a:cubicBezTo>
                                <a:cubicBezTo>
                                  <a:pt x="533" y="532"/>
                                  <a:pt x="533" y="532"/>
                                  <a:pt x="533" y="532"/>
                                </a:cubicBezTo>
                                <a:cubicBezTo>
                                  <a:pt x="543" y="519"/>
                                  <a:pt x="553" y="507"/>
                                  <a:pt x="561" y="494"/>
                                </a:cubicBezTo>
                                <a:cubicBezTo>
                                  <a:pt x="565" y="488"/>
                                  <a:pt x="564" y="481"/>
                                  <a:pt x="558" y="478"/>
                                </a:cubicBezTo>
                                <a:cubicBezTo>
                                  <a:pt x="553" y="475"/>
                                  <a:pt x="546" y="476"/>
                                  <a:pt x="543" y="481"/>
                                </a:cubicBezTo>
                                <a:close/>
                                <a:moveTo>
                                  <a:pt x="602" y="277"/>
                                </a:moveTo>
                                <a:cubicBezTo>
                                  <a:pt x="596" y="277"/>
                                  <a:pt x="591" y="282"/>
                                  <a:pt x="591" y="288"/>
                                </a:cubicBezTo>
                                <a:cubicBezTo>
                                  <a:pt x="592" y="297"/>
                                  <a:pt x="592" y="306"/>
                                  <a:pt x="592" y="315"/>
                                </a:cubicBezTo>
                                <a:cubicBezTo>
                                  <a:pt x="592" y="329"/>
                                  <a:pt x="591" y="345"/>
                                  <a:pt x="591" y="359"/>
                                </a:cubicBezTo>
                                <a:cubicBezTo>
                                  <a:pt x="590" y="365"/>
                                  <a:pt x="594" y="371"/>
                                  <a:pt x="600" y="371"/>
                                </a:cubicBezTo>
                                <a:cubicBezTo>
                                  <a:pt x="602" y="371"/>
                                  <a:pt x="602" y="371"/>
                                  <a:pt x="602" y="371"/>
                                </a:cubicBezTo>
                                <a:cubicBezTo>
                                  <a:pt x="607" y="371"/>
                                  <a:pt x="613" y="367"/>
                                  <a:pt x="613" y="362"/>
                                </a:cubicBezTo>
                                <a:cubicBezTo>
                                  <a:pt x="614" y="347"/>
                                  <a:pt x="616" y="331"/>
                                  <a:pt x="616" y="315"/>
                                </a:cubicBezTo>
                                <a:cubicBezTo>
                                  <a:pt x="616" y="306"/>
                                  <a:pt x="616" y="295"/>
                                  <a:pt x="614" y="286"/>
                                </a:cubicBezTo>
                                <a:cubicBezTo>
                                  <a:pt x="614" y="280"/>
                                  <a:pt x="609" y="276"/>
                                  <a:pt x="602" y="277"/>
                                </a:cubicBezTo>
                                <a:close/>
                                <a:moveTo>
                                  <a:pt x="595" y="394"/>
                                </a:moveTo>
                                <a:cubicBezTo>
                                  <a:pt x="590" y="392"/>
                                  <a:pt x="581" y="395"/>
                                  <a:pt x="580" y="402"/>
                                </a:cubicBezTo>
                                <a:cubicBezTo>
                                  <a:pt x="576" y="417"/>
                                  <a:pt x="569" y="430"/>
                                  <a:pt x="564" y="442"/>
                                </a:cubicBezTo>
                                <a:cubicBezTo>
                                  <a:pt x="561" y="448"/>
                                  <a:pt x="564" y="455"/>
                                  <a:pt x="569" y="458"/>
                                </a:cubicBezTo>
                                <a:cubicBezTo>
                                  <a:pt x="574" y="459"/>
                                  <a:pt x="574" y="459"/>
                                  <a:pt x="574" y="459"/>
                                </a:cubicBezTo>
                                <a:cubicBezTo>
                                  <a:pt x="579" y="459"/>
                                  <a:pt x="584" y="456"/>
                                  <a:pt x="586" y="452"/>
                                </a:cubicBezTo>
                                <a:cubicBezTo>
                                  <a:pt x="592" y="438"/>
                                  <a:pt x="599" y="423"/>
                                  <a:pt x="603" y="409"/>
                                </a:cubicBezTo>
                                <a:cubicBezTo>
                                  <a:pt x="604" y="403"/>
                                  <a:pt x="601" y="395"/>
                                  <a:pt x="595" y="394"/>
                                </a:cubicBezTo>
                                <a:close/>
                                <a:moveTo>
                                  <a:pt x="551" y="163"/>
                                </a:moveTo>
                                <a:cubicBezTo>
                                  <a:pt x="561" y="169"/>
                                  <a:pt x="561" y="169"/>
                                  <a:pt x="561" y="169"/>
                                </a:cubicBezTo>
                                <a:cubicBezTo>
                                  <a:pt x="568" y="168"/>
                                  <a:pt x="568" y="168"/>
                                  <a:pt x="568" y="168"/>
                                </a:cubicBezTo>
                                <a:cubicBezTo>
                                  <a:pt x="573" y="165"/>
                                  <a:pt x="574" y="158"/>
                                  <a:pt x="572" y="152"/>
                                </a:cubicBezTo>
                                <a:cubicBezTo>
                                  <a:pt x="564" y="138"/>
                                  <a:pt x="555" y="124"/>
                                  <a:pt x="544" y="114"/>
                                </a:cubicBezTo>
                                <a:cubicBezTo>
                                  <a:pt x="541" y="107"/>
                                  <a:pt x="534" y="107"/>
                                  <a:pt x="528" y="111"/>
                                </a:cubicBezTo>
                                <a:cubicBezTo>
                                  <a:pt x="523" y="114"/>
                                  <a:pt x="522" y="122"/>
                                  <a:pt x="526" y="127"/>
                                </a:cubicBezTo>
                                <a:cubicBezTo>
                                  <a:pt x="535" y="138"/>
                                  <a:pt x="544" y="151"/>
                                  <a:pt x="551" y="163"/>
                                </a:cubicBezTo>
                                <a:close/>
                                <a:moveTo>
                                  <a:pt x="570" y="204"/>
                                </a:moveTo>
                                <a:cubicBezTo>
                                  <a:pt x="577" y="216"/>
                                  <a:pt x="580" y="231"/>
                                  <a:pt x="584" y="244"/>
                                </a:cubicBezTo>
                                <a:cubicBezTo>
                                  <a:pt x="586" y="250"/>
                                  <a:pt x="591" y="254"/>
                                  <a:pt x="596" y="254"/>
                                </a:cubicBezTo>
                                <a:cubicBezTo>
                                  <a:pt x="599" y="254"/>
                                  <a:pt x="599" y="254"/>
                                  <a:pt x="599" y="254"/>
                                </a:cubicBezTo>
                                <a:cubicBezTo>
                                  <a:pt x="605" y="252"/>
                                  <a:pt x="609" y="246"/>
                                  <a:pt x="608" y="239"/>
                                </a:cubicBezTo>
                                <a:cubicBezTo>
                                  <a:pt x="604" y="224"/>
                                  <a:pt x="600" y="209"/>
                                  <a:pt x="594" y="194"/>
                                </a:cubicBezTo>
                                <a:cubicBezTo>
                                  <a:pt x="591" y="188"/>
                                  <a:pt x="584" y="186"/>
                                  <a:pt x="578" y="188"/>
                                </a:cubicBezTo>
                                <a:cubicBezTo>
                                  <a:pt x="570" y="191"/>
                                  <a:pt x="568" y="196"/>
                                  <a:pt x="570" y="204"/>
                                </a:cubicBezTo>
                                <a:close/>
                                <a:moveTo>
                                  <a:pt x="41" y="416"/>
                                </a:moveTo>
                                <a:cubicBezTo>
                                  <a:pt x="36" y="402"/>
                                  <a:pt x="31" y="386"/>
                                  <a:pt x="29" y="371"/>
                                </a:cubicBezTo>
                                <a:cubicBezTo>
                                  <a:pt x="28" y="366"/>
                                  <a:pt x="22" y="362"/>
                                  <a:pt x="15" y="363"/>
                                </a:cubicBezTo>
                                <a:cubicBezTo>
                                  <a:pt x="9" y="364"/>
                                  <a:pt x="5" y="371"/>
                                  <a:pt x="6" y="376"/>
                                </a:cubicBezTo>
                                <a:cubicBezTo>
                                  <a:pt x="9" y="392"/>
                                  <a:pt x="13" y="408"/>
                                  <a:pt x="18" y="422"/>
                                </a:cubicBezTo>
                                <a:cubicBezTo>
                                  <a:pt x="20" y="426"/>
                                  <a:pt x="25" y="430"/>
                                  <a:pt x="29" y="430"/>
                                </a:cubicBezTo>
                                <a:cubicBezTo>
                                  <a:pt x="33" y="429"/>
                                  <a:pt x="33" y="429"/>
                                  <a:pt x="33" y="429"/>
                                </a:cubicBezTo>
                                <a:cubicBezTo>
                                  <a:pt x="41" y="426"/>
                                  <a:pt x="43" y="421"/>
                                  <a:pt x="41" y="416"/>
                                </a:cubicBezTo>
                                <a:close/>
                                <a:moveTo>
                                  <a:pt x="335" y="1"/>
                                </a:moveTo>
                                <a:cubicBezTo>
                                  <a:pt x="327" y="0"/>
                                  <a:pt x="317" y="0"/>
                                  <a:pt x="309" y="0"/>
                                </a:cubicBezTo>
                                <a:cubicBezTo>
                                  <a:pt x="300" y="0"/>
                                  <a:pt x="293" y="0"/>
                                  <a:pt x="286" y="1"/>
                                </a:cubicBezTo>
                                <a:cubicBezTo>
                                  <a:pt x="279" y="1"/>
                                  <a:pt x="274" y="8"/>
                                  <a:pt x="274" y="13"/>
                                </a:cubicBezTo>
                                <a:cubicBezTo>
                                  <a:pt x="275" y="20"/>
                                  <a:pt x="281" y="25"/>
                                  <a:pt x="287" y="25"/>
                                </a:cubicBezTo>
                                <a:cubicBezTo>
                                  <a:pt x="294" y="23"/>
                                  <a:pt x="301" y="23"/>
                                  <a:pt x="309" y="23"/>
                                </a:cubicBezTo>
                                <a:cubicBezTo>
                                  <a:pt x="317" y="23"/>
                                  <a:pt x="326" y="23"/>
                                  <a:pt x="332" y="25"/>
                                </a:cubicBezTo>
                                <a:cubicBezTo>
                                  <a:pt x="334" y="25"/>
                                  <a:pt x="334" y="25"/>
                                  <a:pt x="334" y="25"/>
                                </a:cubicBezTo>
                                <a:cubicBezTo>
                                  <a:pt x="339" y="25"/>
                                  <a:pt x="345" y="20"/>
                                  <a:pt x="345" y="14"/>
                                </a:cubicBezTo>
                                <a:cubicBezTo>
                                  <a:pt x="347" y="8"/>
                                  <a:pt x="341" y="1"/>
                                  <a:pt x="335" y="1"/>
                                </a:cubicBezTo>
                                <a:close/>
                                <a:moveTo>
                                  <a:pt x="18" y="250"/>
                                </a:moveTo>
                                <a:cubicBezTo>
                                  <a:pt x="21" y="250"/>
                                  <a:pt x="21" y="250"/>
                                  <a:pt x="21" y="250"/>
                                </a:cubicBezTo>
                                <a:cubicBezTo>
                                  <a:pt x="27" y="250"/>
                                  <a:pt x="31" y="246"/>
                                  <a:pt x="33" y="241"/>
                                </a:cubicBezTo>
                                <a:cubicBezTo>
                                  <a:pt x="37" y="227"/>
                                  <a:pt x="41" y="214"/>
                                  <a:pt x="48" y="199"/>
                                </a:cubicBezTo>
                                <a:cubicBezTo>
                                  <a:pt x="50" y="194"/>
                                  <a:pt x="46" y="187"/>
                                  <a:pt x="41" y="184"/>
                                </a:cubicBezTo>
                                <a:cubicBezTo>
                                  <a:pt x="35" y="183"/>
                                  <a:pt x="27" y="184"/>
                                  <a:pt x="25" y="191"/>
                                </a:cubicBezTo>
                                <a:cubicBezTo>
                                  <a:pt x="18" y="206"/>
                                  <a:pt x="14" y="221"/>
                                  <a:pt x="10" y="237"/>
                                </a:cubicBezTo>
                                <a:cubicBezTo>
                                  <a:pt x="8" y="242"/>
                                  <a:pt x="12" y="248"/>
                                  <a:pt x="18" y="250"/>
                                </a:cubicBezTo>
                                <a:close/>
                                <a:moveTo>
                                  <a:pt x="13" y="340"/>
                                </a:moveTo>
                                <a:cubicBezTo>
                                  <a:pt x="18" y="340"/>
                                  <a:pt x="25" y="336"/>
                                  <a:pt x="23" y="328"/>
                                </a:cubicBezTo>
                                <a:cubicBezTo>
                                  <a:pt x="23" y="315"/>
                                  <a:pt x="23" y="315"/>
                                  <a:pt x="23" y="315"/>
                                </a:cubicBezTo>
                                <a:cubicBezTo>
                                  <a:pt x="23" y="305"/>
                                  <a:pt x="25" y="294"/>
                                  <a:pt x="25" y="285"/>
                                </a:cubicBezTo>
                                <a:cubicBezTo>
                                  <a:pt x="26" y="278"/>
                                  <a:pt x="21" y="273"/>
                                  <a:pt x="14" y="273"/>
                                </a:cubicBezTo>
                                <a:cubicBezTo>
                                  <a:pt x="8" y="272"/>
                                  <a:pt x="3" y="277"/>
                                  <a:pt x="3" y="283"/>
                                </a:cubicBezTo>
                                <a:cubicBezTo>
                                  <a:pt x="1" y="293"/>
                                  <a:pt x="0" y="303"/>
                                  <a:pt x="0" y="315"/>
                                </a:cubicBezTo>
                                <a:cubicBezTo>
                                  <a:pt x="0" y="329"/>
                                  <a:pt x="0" y="329"/>
                                  <a:pt x="0" y="329"/>
                                </a:cubicBezTo>
                                <a:cubicBezTo>
                                  <a:pt x="1" y="336"/>
                                  <a:pt x="6" y="340"/>
                                  <a:pt x="12" y="340"/>
                                </a:cubicBezTo>
                                <a:lnTo>
                                  <a:pt x="13" y="340"/>
                                </a:lnTo>
                                <a:close/>
                                <a:moveTo>
                                  <a:pt x="59" y="455"/>
                                </a:moveTo>
                                <a:cubicBezTo>
                                  <a:pt x="56" y="449"/>
                                  <a:pt x="49" y="447"/>
                                  <a:pt x="43" y="450"/>
                                </a:cubicBezTo>
                                <a:cubicBezTo>
                                  <a:pt x="37" y="452"/>
                                  <a:pt x="35" y="459"/>
                                  <a:pt x="39" y="465"/>
                                </a:cubicBezTo>
                                <a:cubicBezTo>
                                  <a:pt x="45" y="480"/>
                                  <a:pt x="53" y="493"/>
                                  <a:pt x="63" y="505"/>
                                </a:cubicBezTo>
                                <a:cubicBezTo>
                                  <a:pt x="65" y="509"/>
                                  <a:pt x="69" y="511"/>
                                  <a:pt x="74" y="511"/>
                                </a:cubicBezTo>
                                <a:cubicBezTo>
                                  <a:pt x="79" y="509"/>
                                  <a:pt x="79" y="509"/>
                                  <a:pt x="79" y="509"/>
                                </a:cubicBezTo>
                                <a:cubicBezTo>
                                  <a:pt x="85" y="505"/>
                                  <a:pt x="87" y="497"/>
                                  <a:pt x="83" y="493"/>
                                </a:cubicBezTo>
                                <a:cubicBezTo>
                                  <a:pt x="74" y="480"/>
                                  <a:pt x="66" y="468"/>
                                  <a:pt x="59" y="455"/>
                                </a:cubicBezTo>
                                <a:close/>
                                <a:moveTo>
                                  <a:pt x="57" y="166"/>
                                </a:moveTo>
                                <a:cubicBezTo>
                                  <a:pt x="62" y="166"/>
                                  <a:pt x="65" y="163"/>
                                  <a:pt x="67" y="160"/>
                                </a:cubicBezTo>
                                <a:cubicBezTo>
                                  <a:pt x="75" y="148"/>
                                  <a:pt x="84" y="137"/>
                                  <a:pt x="93" y="124"/>
                                </a:cubicBezTo>
                                <a:cubicBezTo>
                                  <a:pt x="97" y="119"/>
                                  <a:pt x="97" y="112"/>
                                  <a:pt x="91" y="108"/>
                                </a:cubicBezTo>
                                <a:cubicBezTo>
                                  <a:pt x="87" y="104"/>
                                  <a:pt x="79" y="106"/>
                                  <a:pt x="75" y="110"/>
                                </a:cubicBezTo>
                                <a:cubicBezTo>
                                  <a:pt x="65" y="122"/>
                                  <a:pt x="56" y="136"/>
                                  <a:pt x="48" y="149"/>
                                </a:cubicBezTo>
                                <a:cubicBezTo>
                                  <a:pt x="44" y="154"/>
                                  <a:pt x="45" y="161"/>
                                  <a:pt x="52" y="165"/>
                                </a:cubicBezTo>
                                <a:lnTo>
                                  <a:pt x="57" y="166"/>
                                </a:lnTo>
                                <a:close/>
                                <a:moveTo>
                                  <a:pt x="237" y="9"/>
                                </a:moveTo>
                                <a:cubicBezTo>
                                  <a:pt x="221" y="13"/>
                                  <a:pt x="206" y="18"/>
                                  <a:pt x="190" y="25"/>
                                </a:cubicBezTo>
                                <a:cubicBezTo>
                                  <a:pt x="185" y="27"/>
                                  <a:pt x="182" y="34"/>
                                  <a:pt x="185" y="39"/>
                                </a:cubicBezTo>
                                <a:cubicBezTo>
                                  <a:pt x="187" y="44"/>
                                  <a:pt x="190" y="46"/>
                                  <a:pt x="195" y="46"/>
                                </a:cubicBezTo>
                                <a:cubicBezTo>
                                  <a:pt x="200" y="44"/>
                                  <a:pt x="200" y="44"/>
                                  <a:pt x="200" y="44"/>
                                </a:cubicBezTo>
                                <a:cubicBezTo>
                                  <a:pt x="214" y="39"/>
                                  <a:pt x="228" y="35"/>
                                  <a:pt x="243" y="31"/>
                                </a:cubicBezTo>
                                <a:cubicBezTo>
                                  <a:pt x="250" y="29"/>
                                  <a:pt x="253" y="23"/>
                                  <a:pt x="252" y="18"/>
                                </a:cubicBezTo>
                                <a:cubicBezTo>
                                  <a:pt x="250" y="11"/>
                                  <a:pt x="244" y="8"/>
                                  <a:pt x="237" y="9"/>
                                </a:cubicBezTo>
                                <a:close/>
                                <a:moveTo>
                                  <a:pt x="316" y="607"/>
                                </a:moveTo>
                                <a:cubicBezTo>
                                  <a:pt x="309" y="607"/>
                                  <a:pt x="309" y="607"/>
                                  <a:pt x="309" y="607"/>
                                </a:cubicBezTo>
                                <a:cubicBezTo>
                                  <a:pt x="295" y="607"/>
                                  <a:pt x="282" y="607"/>
                                  <a:pt x="270" y="605"/>
                                </a:cubicBezTo>
                                <a:cubicBezTo>
                                  <a:pt x="264" y="604"/>
                                  <a:pt x="258" y="608"/>
                                  <a:pt x="257" y="615"/>
                                </a:cubicBezTo>
                                <a:cubicBezTo>
                                  <a:pt x="256" y="621"/>
                                  <a:pt x="260" y="626"/>
                                  <a:pt x="268" y="627"/>
                                </a:cubicBezTo>
                                <a:cubicBezTo>
                                  <a:pt x="281" y="629"/>
                                  <a:pt x="294" y="629"/>
                                  <a:pt x="309" y="629"/>
                                </a:cubicBezTo>
                                <a:cubicBezTo>
                                  <a:pt x="316" y="629"/>
                                  <a:pt x="316" y="629"/>
                                  <a:pt x="316" y="629"/>
                                </a:cubicBezTo>
                                <a:cubicBezTo>
                                  <a:pt x="323" y="629"/>
                                  <a:pt x="327" y="625"/>
                                  <a:pt x="327" y="618"/>
                                </a:cubicBezTo>
                                <a:cubicBezTo>
                                  <a:pt x="327" y="612"/>
                                  <a:pt x="322" y="607"/>
                                  <a:pt x="316" y="607"/>
                                </a:cubicBezTo>
                                <a:close/>
                                <a:moveTo>
                                  <a:pt x="225" y="594"/>
                                </a:moveTo>
                                <a:cubicBezTo>
                                  <a:pt x="212" y="590"/>
                                  <a:pt x="198" y="585"/>
                                  <a:pt x="185" y="578"/>
                                </a:cubicBezTo>
                                <a:cubicBezTo>
                                  <a:pt x="178" y="574"/>
                                  <a:pt x="172" y="577"/>
                                  <a:pt x="167" y="582"/>
                                </a:cubicBezTo>
                                <a:cubicBezTo>
                                  <a:pt x="166" y="588"/>
                                  <a:pt x="167" y="595"/>
                                  <a:pt x="174" y="599"/>
                                </a:cubicBezTo>
                                <a:cubicBezTo>
                                  <a:pt x="189" y="605"/>
                                  <a:pt x="203" y="612"/>
                                  <a:pt x="219" y="617"/>
                                </a:cubicBezTo>
                                <a:cubicBezTo>
                                  <a:pt x="222" y="617"/>
                                  <a:pt x="222" y="617"/>
                                  <a:pt x="222" y="617"/>
                                </a:cubicBezTo>
                                <a:cubicBezTo>
                                  <a:pt x="226" y="617"/>
                                  <a:pt x="232" y="613"/>
                                  <a:pt x="234" y="609"/>
                                </a:cubicBezTo>
                                <a:cubicBezTo>
                                  <a:pt x="235" y="604"/>
                                  <a:pt x="232" y="596"/>
                                  <a:pt x="225" y="594"/>
                                </a:cubicBezTo>
                                <a:close/>
                                <a:moveTo>
                                  <a:pt x="148" y="47"/>
                                </a:moveTo>
                                <a:cubicBezTo>
                                  <a:pt x="133" y="55"/>
                                  <a:pt x="121" y="65"/>
                                  <a:pt x="109" y="76"/>
                                </a:cubicBezTo>
                                <a:cubicBezTo>
                                  <a:pt x="105" y="81"/>
                                  <a:pt x="102" y="87"/>
                                  <a:pt x="108" y="91"/>
                                </a:cubicBezTo>
                                <a:cubicBezTo>
                                  <a:pt x="116" y="95"/>
                                  <a:pt x="116" y="95"/>
                                  <a:pt x="116" y="95"/>
                                </a:cubicBezTo>
                                <a:cubicBezTo>
                                  <a:pt x="120" y="95"/>
                                  <a:pt x="122" y="94"/>
                                  <a:pt x="124" y="93"/>
                                </a:cubicBezTo>
                                <a:cubicBezTo>
                                  <a:pt x="136" y="82"/>
                                  <a:pt x="148" y="74"/>
                                  <a:pt x="160" y="65"/>
                                </a:cubicBezTo>
                                <a:cubicBezTo>
                                  <a:pt x="166" y="61"/>
                                  <a:pt x="167" y="55"/>
                                  <a:pt x="163" y="51"/>
                                </a:cubicBezTo>
                                <a:cubicBezTo>
                                  <a:pt x="159" y="44"/>
                                  <a:pt x="153" y="44"/>
                                  <a:pt x="148" y="47"/>
                                </a:cubicBezTo>
                                <a:close/>
                                <a:moveTo>
                                  <a:pt x="111" y="526"/>
                                </a:moveTo>
                                <a:cubicBezTo>
                                  <a:pt x="108" y="521"/>
                                  <a:pt x="99" y="521"/>
                                  <a:pt x="94" y="526"/>
                                </a:cubicBezTo>
                                <a:cubicBezTo>
                                  <a:pt x="89" y="531"/>
                                  <a:pt x="89" y="537"/>
                                  <a:pt x="94" y="542"/>
                                </a:cubicBezTo>
                                <a:cubicBezTo>
                                  <a:pt x="107" y="553"/>
                                  <a:pt x="119" y="563"/>
                                  <a:pt x="132" y="574"/>
                                </a:cubicBezTo>
                                <a:cubicBezTo>
                                  <a:pt x="138" y="574"/>
                                  <a:pt x="138" y="574"/>
                                  <a:pt x="138" y="574"/>
                                </a:cubicBezTo>
                                <a:cubicBezTo>
                                  <a:pt x="142" y="574"/>
                                  <a:pt x="145" y="574"/>
                                  <a:pt x="148" y="570"/>
                                </a:cubicBezTo>
                                <a:cubicBezTo>
                                  <a:pt x="153" y="566"/>
                                  <a:pt x="151" y="558"/>
                                  <a:pt x="145" y="554"/>
                                </a:cubicBezTo>
                                <a:cubicBezTo>
                                  <a:pt x="133" y="546"/>
                                  <a:pt x="122" y="536"/>
                                  <a:pt x="111" y="526"/>
                                </a:cubicBezTo>
                                <a:close/>
                                <a:moveTo>
                                  <a:pt x="1151" y="577"/>
                                </a:moveTo>
                                <a:cubicBezTo>
                                  <a:pt x="1144" y="577"/>
                                  <a:pt x="1139" y="581"/>
                                  <a:pt x="1139" y="589"/>
                                </a:cubicBezTo>
                                <a:cubicBezTo>
                                  <a:pt x="1139" y="618"/>
                                  <a:pt x="1139" y="618"/>
                                  <a:pt x="1139" y="618"/>
                                </a:cubicBezTo>
                                <a:cubicBezTo>
                                  <a:pt x="1139" y="625"/>
                                  <a:pt x="1144" y="629"/>
                                  <a:pt x="1151" y="629"/>
                                </a:cubicBezTo>
                                <a:cubicBezTo>
                                  <a:pt x="1157" y="629"/>
                                  <a:pt x="1162" y="625"/>
                                  <a:pt x="1162" y="618"/>
                                </a:cubicBezTo>
                                <a:cubicBezTo>
                                  <a:pt x="1162" y="589"/>
                                  <a:pt x="1162" y="589"/>
                                  <a:pt x="1162" y="589"/>
                                </a:cubicBezTo>
                                <a:cubicBezTo>
                                  <a:pt x="1162" y="581"/>
                                  <a:pt x="1157" y="577"/>
                                  <a:pt x="1151" y="577"/>
                                </a:cubicBezTo>
                                <a:close/>
                                <a:moveTo>
                                  <a:pt x="1133" y="275"/>
                                </a:moveTo>
                                <a:cubicBezTo>
                                  <a:pt x="1124" y="262"/>
                                  <a:pt x="1113" y="250"/>
                                  <a:pt x="1101" y="238"/>
                                </a:cubicBezTo>
                                <a:cubicBezTo>
                                  <a:pt x="1096" y="236"/>
                                  <a:pt x="1089" y="236"/>
                                  <a:pt x="1085" y="239"/>
                                </a:cubicBezTo>
                                <a:cubicBezTo>
                                  <a:pt x="1080" y="246"/>
                                  <a:pt x="1081" y="252"/>
                                  <a:pt x="1086" y="255"/>
                                </a:cubicBezTo>
                                <a:cubicBezTo>
                                  <a:pt x="1096" y="265"/>
                                  <a:pt x="1106" y="275"/>
                                  <a:pt x="1113" y="287"/>
                                </a:cubicBezTo>
                                <a:cubicBezTo>
                                  <a:pt x="1116" y="291"/>
                                  <a:pt x="1119" y="292"/>
                                  <a:pt x="1124" y="292"/>
                                </a:cubicBezTo>
                                <a:cubicBezTo>
                                  <a:pt x="1130" y="291"/>
                                  <a:pt x="1130" y="291"/>
                                  <a:pt x="1130" y="291"/>
                                </a:cubicBezTo>
                                <a:cubicBezTo>
                                  <a:pt x="1136" y="287"/>
                                  <a:pt x="1136" y="279"/>
                                  <a:pt x="1133" y="275"/>
                                </a:cubicBezTo>
                                <a:close/>
                                <a:moveTo>
                                  <a:pt x="1151" y="488"/>
                                </a:moveTo>
                                <a:cubicBezTo>
                                  <a:pt x="1144" y="488"/>
                                  <a:pt x="1139" y="492"/>
                                  <a:pt x="1139" y="499"/>
                                </a:cubicBezTo>
                                <a:cubicBezTo>
                                  <a:pt x="1139" y="543"/>
                                  <a:pt x="1139" y="543"/>
                                  <a:pt x="1139" y="543"/>
                                </a:cubicBezTo>
                                <a:cubicBezTo>
                                  <a:pt x="1139" y="550"/>
                                  <a:pt x="1144" y="555"/>
                                  <a:pt x="1151" y="555"/>
                                </a:cubicBezTo>
                                <a:cubicBezTo>
                                  <a:pt x="1157" y="555"/>
                                  <a:pt x="1162" y="550"/>
                                  <a:pt x="1162" y="543"/>
                                </a:cubicBezTo>
                                <a:cubicBezTo>
                                  <a:pt x="1162" y="499"/>
                                  <a:pt x="1162" y="499"/>
                                  <a:pt x="1162" y="499"/>
                                </a:cubicBezTo>
                                <a:cubicBezTo>
                                  <a:pt x="1162" y="492"/>
                                  <a:pt x="1157" y="488"/>
                                  <a:pt x="1151" y="488"/>
                                </a:cubicBezTo>
                                <a:close/>
                                <a:moveTo>
                                  <a:pt x="1013" y="199"/>
                                </a:moveTo>
                                <a:cubicBezTo>
                                  <a:pt x="1007" y="198"/>
                                  <a:pt x="1001" y="200"/>
                                  <a:pt x="1001" y="207"/>
                                </a:cubicBezTo>
                                <a:cubicBezTo>
                                  <a:pt x="999" y="213"/>
                                  <a:pt x="1003" y="219"/>
                                  <a:pt x="1009" y="219"/>
                                </a:cubicBezTo>
                                <a:cubicBezTo>
                                  <a:pt x="1023" y="223"/>
                                  <a:pt x="1038" y="227"/>
                                  <a:pt x="1051" y="233"/>
                                </a:cubicBezTo>
                                <a:cubicBezTo>
                                  <a:pt x="1054" y="234"/>
                                  <a:pt x="1054" y="234"/>
                                  <a:pt x="1054" y="234"/>
                                </a:cubicBezTo>
                                <a:cubicBezTo>
                                  <a:pt x="1059" y="234"/>
                                  <a:pt x="1064" y="231"/>
                                  <a:pt x="1065" y="227"/>
                                </a:cubicBezTo>
                                <a:cubicBezTo>
                                  <a:pt x="1068" y="222"/>
                                  <a:pt x="1066" y="215"/>
                                  <a:pt x="1061" y="213"/>
                                </a:cubicBezTo>
                                <a:cubicBezTo>
                                  <a:pt x="1046" y="207"/>
                                  <a:pt x="1030" y="200"/>
                                  <a:pt x="1013" y="199"/>
                                </a:cubicBezTo>
                                <a:close/>
                                <a:moveTo>
                                  <a:pt x="1141" y="311"/>
                                </a:moveTo>
                                <a:cubicBezTo>
                                  <a:pt x="1133" y="312"/>
                                  <a:pt x="1130" y="318"/>
                                  <a:pt x="1132" y="324"/>
                                </a:cubicBezTo>
                                <a:cubicBezTo>
                                  <a:pt x="1136" y="338"/>
                                  <a:pt x="1139" y="351"/>
                                  <a:pt x="1139" y="366"/>
                                </a:cubicBezTo>
                                <a:cubicBezTo>
                                  <a:pt x="1139" y="371"/>
                                  <a:pt x="1144" y="377"/>
                                  <a:pt x="1151" y="377"/>
                                </a:cubicBezTo>
                                <a:cubicBezTo>
                                  <a:pt x="1152" y="377"/>
                                  <a:pt x="1152" y="377"/>
                                  <a:pt x="1152" y="377"/>
                                </a:cubicBezTo>
                                <a:cubicBezTo>
                                  <a:pt x="1157" y="376"/>
                                  <a:pt x="1162" y="371"/>
                                  <a:pt x="1162" y="364"/>
                                </a:cubicBezTo>
                                <a:cubicBezTo>
                                  <a:pt x="1162" y="349"/>
                                  <a:pt x="1158" y="333"/>
                                  <a:pt x="1154" y="317"/>
                                </a:cubicBezTo>
                                <a:cubicBezTo>
                                  <a:pt x="1153" y="312"/>
                                  <a:pt x="1146" y="308"/>
                                  <a:pt x="1141" y="311"/>
                                </a:cubicBezTo>
                                <a:close/>
                                <a:moveTo>
                                  <a:pt x="1151" y="399"/>
                                </a:moveTo>
                                <a:cubicBezTo>
                                  <a:pt x="1144" y="399"/>
                                  <a:pt x="1139" y="403"/>
                                  <a:pt x="1139" y="410"/>
                                </a:cubicBezTo>
                                <a:cubicBezTo>
                                  <a:pt x="1139" y="455"/>
                                  <a:pt x="1139" y="455"/>
                                  <a:pt x="1139" y="455"/>
                                </a:cubicBezTo>
                                <a:cubicBezTo>
                                  <a:pt x="1139" y="460"/>
                                  <a:pt x="1144" y="465"/>
                                  <a:pt x="1151" y="465"/>
                                </a:cubicBezTo>
                                <a:cubicBezTo>
                                  <a:pt x="1157" y="465"/>
                                  <a:pt x="1162" y="460"/>
                                  <a:pt x="1162" y="455"/>
                                </a:cubicBezTo>
                                <a:cubicBezTo>
                                  <a:pt x="1162" y="410"/>
                                  <a:pt x="1162" y="410"/>
                                  <a:pt x="1162" y="410"/>
                                </a:cubicBezTo>
                                <a:cubicBezTo>
                                  <a:pt x="1162" y="403"/>
                                  <a:pt x="1157" y="399"/>
                                  <a:pt x="1151" y="399"/>
                                </a:cubicBezTo>
                                <a:close/>
                                <a:moveTo>
                                  <a:pt x="812" y="262"/>
                                </a:moveTo>
                                <a:cubicBezTo>
                                  <a:pt x="818" y="262"/>
                                  <a:pt x="823" y="258"/>
                                  <a:pt x="823" y="251"/>
                                </a:cubicBezTo>
                                <a:cubicBezTo>
                                  <a:pt x="823" y="207"/>
                                  <a:pt x="823" y="207"/>
                                  <a:pt x="823" y="207"/>
                                </a:cubicBezTo>
                                <a:cubicBezTo>
                                  <a:pt x="823" y="200"/>
                                  <a:pt x="818" y="195"/>
                                  <a:pt x="812" y="195"/>
                                </a:cubicBezTo>
                                <a:cubicBezTo>
                                  <a:pt x="805" y="195"/>
                                  <a:pt x="800" y="200"/>
                                  <a:pt x="800" y="207"/>
                                </a:cubicBezTo>
                                <a:cubicBezTo>
                                  <a:pt x="800" y="251"/>
                                  <a:pt x="800" y="251"/>
                                  <a:pt x="800" y="251"/>
                                </a:cubicBezTo>
                                <a:cubicBezTo>
                                  <a:pt x="800" y="258"/>
                                  <a:pt x="805" y="262"/>
                                  <a:pt x="812" y="262"/>
                                </a:cubicBezTo>
                                <a:close/>
                                <a:moveTo>
                                  <a:pt x="812" y="373"/>
                                </a:moveTo>
                                <a:cubicBezTo>
                                  <a:pt x="805" y="373"/>
                                  <a:pt x="800" y="379"/>
                                  <a:pt x="800" y="385"/>
                                </a:cubicBezTo>
                                <a:cubicBezTo>
                                  <a:pt x="800" y="394"/>
                                  <a:pt x="800" y="394"/>
                                  <a:pt x="800" y="394"/>
                                </a:cubicBezTo>
                                <a:cubicBezTo>
                                  <a:pt x="800" y="395"/>
                                  <a:pt x="800" y="395"/>
                                  <a:pt x="800" y="395"/>
                                </a:cubicBezTo>
                                <a:cubicBezTo>
                                  <a:pt x="800" y="441"/>
                                  <a:pt x="800" y="441"/>
                                  <a:pt x="800" y="441"/>
                                </a:cubicBezTo>
                                <a:cubicBezTo>
                                  <a:pt x="800" y="447"/>
                                  <a:pt x="805" y="451"/>
                                  <a:pt x="812" y="451"/>
                                </a:cubicBezTo>
                                <a:cubicBezTo>
                                  <a:pt x="818" y="451"/>
                                  <a:pt x="823" y="447"/>
                                  <a:pt x="823" y="441"/>
                                </a:cubicBezTo>
                                <a:cubicBezTo>
                                  <a:pt x="823" y="385"/>
                                  <a:pt x="823" y="385"/>
                                  <a:pt x="823" y="385"/>
                                </a:cubicBezTo>
                                <a:cubicBezTo>
                                  <a:pt x="823" y="379"/>
                                  <a:pt x="818" y="373"/>
                                  <a:pt x="812" y="373"/>
                                </a:cubicBezTo>
                                <a:close/>
                                <a:moveTo>
                                  <a:pt x="812" y="551"/>
                                </a:moveTo>
                                <a:cubicBezTo>
                                  <a:pt x="805" y="551"/>
                                  <a:pt x="800" y="557"/>
                                  <a:pt x="800" y="562"/>
                                </a:cubicBezTo>
                                <a:cubicBezTo>
                                  <a:pt x="800" y="572"/>
                                  <a:pt x="800" y="572"/>
                                  <a:pt x="800" y="572"/>
                                </a:cubicBezTo>
                                <a:cubicBezTo>
                                  <a:pt x="800" y="574"/>
                                  <a:pt x="800" y="574"/>
                                  <a:pt x="800" y="574"/>
                                </a:cubicBezTo>
                                <a:cubicBezTo>
                                  <a:pt x="800" y="607"/>
                                  <a:pt x="800" y="607"/>
                                  <a:pt x="800" y="607"/>
                                </a:cubicBezTo>
                                <a:cubicBezTo>
                                  <a:pt x="800" y="610"/>
                                  <a:pt x="800" y="610"/>
                                  <a:pt x="800" y="610"/>
                                </a:cubicBezTo>
                                <a:cubicBezTo>
                                  <a:pt x="800" y="618"/>
                                  <a:pt x="800" y="618"/>
                                  <a:pt x="800" y="618"/>
                                </a:cubicBezTo>
                                <a:cubicBezTo>
                                  <a:pt x="800" y="625"/>
                                  <a:pt x="805" y="629"/>
                                  <a:pt x="812" y="629"/>
                                </a:cubicBezTo>
                                <a:cubicBezTo>
                                  <a:pt x="818" y="629"/>
                                  <a:pt x="823" y="625"/>
                                  <a:pt x="823" y="618"/>
                                </a:cubicBezTo>
                                <a:cubicBezTo>
                                  <a:pt x="823" y="610"/>
                                  <a:pt x="823" y="610"/>
                                  <a:pt x="823" y="610"/>
                                </a:cubicBezTo>
                                <a:cubicBezTo>
                                  <a:pt x="823" y="607"/>
                                  <a:pt x="823" y="607"/>
                                  <a:pt x="823" y="607"/>
                                </a:cubicBezTo>
                                <a:cubicBezTo>
                                  <a:pt x="823" y="574"/>
                                  <a:pt x="823" y="574"/>
                                  <a:pt x="823" y="574"/>
                                </a:cubicBezTo>
                                <a:cubicBezTo>
                                  <a:pt x="823" y="572"/>
                                  <a:pt x="823" y="572"/>
                                  <a:pt x="823" y="572"/>
                                </a:cubicBezTo>
                                <a:cubicBezTo>
                                  <a:pt x="823" y="562"/>
                                  <a:pt x="823" y="562"/>
                                  <a:pt x="823" y="562"/>
                                </a:cubicBezTo>
                                <a:cubicBezTo>
                                  <a:pt x="823" y="557"/>
                                  <a:pt x="818" y="551"/>
                                  <a:pt x="812" y="551"/>
                                </a:cubicBezTo>
                                <a:close/>
                                <a:moveTo>
                                  <a:pt x="812" y="463"/>
                                </a:moveTo>
                                <a:cubicBezTo>
                                  <a:pt x="805" y="463"/>
                                  <a:pt x="800" y="468"/>
                                  <a:pt x="800" y="473"/>
                                </a:cubicBezTo>
                                <a:cubicBezTo>
                                  <a:pt x="800" y="483"/>
                                  <a:pt x="800" y="483"/>
                                  <a:pt x="800" y="483"/>
                                </a:cubicBezTo>
                                <a:cubicBezTo>
                                  <a:pt x="800" y="485"/>
                                  <a:pt x="800" y="485"/>
                                  <a:pt x="800" y="485"/>
                                </a:cubicBezTo>
                                <a:cubicBezTo>
                                  <a:pt x="800" y="529"/>
                                  <a:pt x="800" y="529"/>
                                  <a:pt x="800" y="529"/>
                                </a:cubicBezTo>
                                <a:cubicBezTo>
                                  <a:pt x="800" y="535"/>
                                  <a:pt x="805" y="540"/>
                                  <a:pt x="812" y="540"/>
                                </a:cubicBezTo>
                                <a:cubicBezTo>
                                  <a:pt x="818" y="540"/>
                                  <a:pt x="823" y="535"/>
                                  <a:pt x="823" y="529"/>
                                </a:cubicBezTo>
                                <a:cubicBezTo>
                                  <a:pt x="823" y="521"/>
                                  <a:pt x="823" y="521"/>
                                  <a:pt x="823" y="521"/>
                                </a:cubicBezTo>
                                <a:cubicBezTo>
                                  <a:pt x="823" y="519"/>
                                  <a:pt x="823" y="519"/>
                                  <a:pt x="823" y="519"/>
                                </a:cubicBezTo>
                                <a:cubicBezTo>
                                  <a:pt x="823" y="473"/>
                                  <a:pt x="823" y="473"/>
                                  <a:pt x="823" y="473"/>
                                </a:cubicBezTo>
                                <a:cubicBezTo>
                                  <a:pt x="823" y="468"/>
                                  <a:pt x="818" y="463"/>
                                  <a:pt x="812" y="463"/>
                                </a:cubicBezTo>
                                <a:close/>
                                <a:moveTo>
                                  <a:pt x="964" y="196"/>
                                </a:moveTo>
                                <a:cubicBezTo>
                                  <a:pt x="948" y="198"/>
                                  <a:pt x="931" y="202"/>
                                  <a:pt x="915" y="207"/>
                                </a:cubicBezTo>
                                <a:cubicBezTo>
                                  <a:pt x="911" y="209"/>
                                  <a:pt x="908" y="215"/>
                                  <a:pt x="911" y="222"/>
                                </a:cubicBezTo>
                                <a:cubicBezTo>
                                  <a:pt x="911" y="226"/>
                                  <a:pt x="915" y="229"/>
                                  <a:pt x="921" y="229"/>
                                </a:cubicBezTo>
                                <a:cubicBezTo>
                                  <a:pt x="924" y="227"/>
                                  <a:pt x="924" y="227"/>
                                  <a:pt x="924" y="227"/>
                                </a:cubicBezTo>
                                <a:cubicBezTo>
                                  <a:pt x="938" y="223"/>
                                  <a:pt x="951" y="219"/>
                                  <a:pt x="967" y="219"/>
                                </a:cubicBezTo>
                                <a:cubicBezTo>
                                  <a:pt x="972" y="217"/>
                                  <a:pt x="977" y="212"/>
                                  <a:pt x="977" y="207"/>
                                </a:cubicBezTo>
                                <a:cubicBezTo>
                                  <a:pt x="976" y="199"/>
                                  <a:pt x="971" y="195"/>
                                  <a:pt x="964" y="196"/>
                                </a:cubicBezTo>
                                <a:close/>
                                <a:moveTo>
                                  <a:pt x="828" y="298"/>
                                </a:moveTo>
                                <a:cubicBezTo>
                                  <a:pt x="823" y="297"/>
                                  <a:pt x="823" y="297"/>
                                  <a:pt x="823" y="297"/>
                                </a:cubicBezTo>
                                <a:cubicBezTo>
                                  <a:pt x="823" y="295"/>
                                  <a:pt x="823" y="295"/>
                                  <a:pt x="823" y="295"/>
                                </a:cubicBezTo>
                                <a:cubicBezTo>
                                  <a:pt x="823" y="290"/>
                                  <a:pt x="818" y="285"/>
                                  <a:pt x="812" y="285"/>
                                </a:cubicBezTo>
                                <a:cubicBezTo>
                                  <a:pt x="805" y="285"/>
                                  <a:pt x="800" y="290"/>
                                  <a:pt x="800" y="295"/>
                                </a:cubicBezTo>
                                <a:cubicBezTo>
                                  <a:pt x="800" y="340"/>
                                  <a:pt x="800" y="340"/>
                                  <a:pt x="800" y="340"/>
                                </a:cubicBezTo>
                                <a:cubicBezTo>
                                  <a:pt x="801" y="346"/>
                                  <a:pt x="801" y="346"/>
                                  <a:pt x="801" y="346"/>
                                </a:cubicBezTo>
                                <a:cubicBezTo>
                                  <a:pt x="801" y="349"/>
                                  <a:pt x="801" y="349"/>
                                  <a:pt x="801" y="349"/>
                                </a:cubicBezTo>
                                <a:cubicBezTo>
                                  <a:pt x="800" y="356"/>
                                  <a:pt x="805" y="362"/>
                                  <a:pt x="812" y="362"/>
                                </a:cubicBezTo>
                                <a:cubicBezTo>
                                  <a:pt x="813" y="362"/>
                                  <a:pt x="813" y="362"/>
                                  <a:pt x="813" y="362"/>
                                </a:cubicBezTo>
                                <a:cubicBezTo>
                                  <a:pt x="819" y="362"/>
                                  <a:pt x="823" y="359"/>
                                  <a:pt x="825" y="352"/>
                                </a:cubicBezTo>
                                <a:cubicBezTo>
                                  <a:pt x="825" y="339"/>
                                  <a:pt x="829" y="325"/>
                                  <a:pt x="835" y="312"/>
                                </a:cubicBezTo>
                                <a:cubicBezTo>
                                  <a:pt x="837" y="306"/>
                                  <a:pt x="834" y="300"/>
                                  <a:pt x="828" y="298"/>
                                </a:cubicBezTo>
                                <a:close/>
                                <a:moveTo>
                                  <a:pt x="873" y="230"/>
                                </a:moveTo>
                                <a:cubicBezTo>
                                  <a:pt x="860" y="239"/>
                                  <a:pt x="848" y="251"/>
                                  <a:pt x="838" y="262"/>
                                </a:cubicBezTo>
                                <a:cubicBezTo>
                                  <a:pt x="834" y="268"/>
                                  <a:pt x="835" y="275"/>
                                  <a:pt x="840" y="279"/>
                                </a:cubicBezTo>
                                <a:cubicBezTo>
                                  <a:pt x="846" y="281"/>
                                  <a:pt x="846" y="281"/>
                                  <a:pt x="846" y="281"/>
                                </a:cubicBezTo>
                                <a:cubicBezTo>
                                  <a:pt x="850" y="281"/>
                                  <a:pt x="854" y="279"/>
                                  <a:pt x="856" y="277"/>
                                </a:cubicBezTo>
                                <a:cubicBezTo>
                                  <a:pt x="866" y="265"/>
                                  <a:pt x="876" y="256"/>
                                  <a:pt x="887" y="247"/>
                                </a:cubicBezTo>
                                <a:cubicBezTo>
                                  <a:pt x="892" y="244"/>
                                  <a:pt x="893" y="238"/>
                                  <a:pt x="890" y="231"/>
                                </a:cubicBezTo>
                                <a:cubicBezTo>
                                  <a:pt x="886" y="227"/>
                                  <a:pt x="878" y="226"/>
                                  <a:pt x="873" y="230"/>
                                </a:cubicBezTo>
                                <a:close/>
                                <a:moveTo>
                                  <a:pt x="1408" y="437"/>
                                </a:moveTo>
                                <a:cubicBezTo>
                                  <a:pt x="1414" y="437"/>
                                  <a:pt x="1420" y="432"/>
                                  <a:pt x="1420" y="426"/>
                                </a:cubicBezTo>
                                <a:cubicBezTo>
                                  <a:pt x="1420" y="380"/>
                                  <a:pt x="1420" y="380"/>
                                  <a:pt x="1420" y="380"/>
                                </a:cubicBezTo>
                                <a:cubicBezTo>
                                  <a:pt x="1420" y="374"/>
                                  <a:pt x="1414" y="370"/>
                                  <a:pt x="1408" y="370"/>
                                </a:cubicBezTo>
                                <a:cubicBezTo>
                                  <a:pt x="1401" y="370"/>
                                  <a:pt x="1396" y="374"/>
                                  <a:pt x="1396" y="380"/>
                                </a:cubicBezTo>
                                <a:cubicBezTo>
                                  <a:pt x="1396" y="426"/>
                                  <a:pt x="1396" y="426"/>
                                  <a:pt x="1396" y="426"/>
                                </a:cubicBezTo>
                                <a:cubicBezTo>
                                  <a:pt x="1396" y="432"/>
                                  <a:pt x="1401" y="437"/>
                                  <a:pt x="1408" y="437"/>
                                </a:cubicBezTo>
                                <a:close/>
                                <a:moveTo>
                                  <a:pt x="1408" y="77"/>
                                </a:moveTo>
                                <a:cubicBezTo>
                                  <a:pt x="1414" y="77"/>
                                  <a:pt x="1420" y="73"/>
                                  <a:pt x="1420" y="67"/>
                                </a:cubicBezTo>
                                <a:cubicBezTo>
                                  <a:pt x="1420" y="21"/>
                                  <a:pt x="1420" y="21"/>
                                  <a:pt x="1420" y="21"/>
                                </a:cubicBezTo>
                                <a:cubicBezTo>
                                  <a:pt x="1420" y="15"/>
                                  <a:pt x="1414" y="10"/>
                                  <a:pt x="1408" y="10"/>
                                </a:cubicBezTo>
                                <a:cubicBezTo>
                                  <a:pt x="1401" y="10"/>
                                  <a:pt x="1396" y="15"/>
                                  <a:pt x="1396" y="21"/>
                                </a:cubicBezTo>
                                <a:cubicBezTo>
                                  <a:pt x="1396" y="67"/>
                                  <a:pt x="1396" y="67"/>
                                  <a:pt x="1396" y="67"/>
                                </a:cubicBezTo>
                                <a:cubicBezTo>
                                  <a:pt x="1396" y="73"/>
                                  <a:pt x="1401" y="77"/>
                                  <a:pt x="1408" y="77"/>
                                </a:cubicBezTo>
                                <a:close/>
                                <a:moveTo>
                                  <a:pt x="1408" y="347"/>
                                </a:moveTo>
                                <a:cubicBezTo>
                                  <a:pt x="1414" y="347"/>
                                  <a:pt x="1420" y="342"/>
                                  <a:pt x="1420" y="336"/>
                                </a:cubicBezTo>
                                <a:cubicBezTo>
                                  <a:pt x="1420" y="291"/>
                                  <a:pt x="1420" y="291"/>
                                  <a:pt x="1420" y="291"/>
                                </a:cubicBezTo>
                                <a:cubicBezTo>
                                  <a:pt x="1420" y="285"/>
                                  <a:pt x="1414" y="279"/>
                                  <a:pt x="1408" y="279"/>
                                </a:cubicBezTo>
                                <a:cubicBezTo>
                                  <a:pt x="1401" y="279"/>
                                  <a:pt x="1396" y="285"/>
                                  <a:pt x="1396" y="291"/>
                                </a:cubicBezTo>
                                <a:cubicBezTo>
                                  <a:pt x="1396" y="336"/>
                                  <a:pt x="1396" y="336"/>
                                  <a:pt x="1396" y="336"/>
                                </a:cubicBezTo>
                                <a:cubicBezTo>
                                  <a:pt x="1396" y="342"/>
                                  <a:pt x="1401" y="347"/>
                                  <a:pt x="1408" y="347"/>
                                </a:cubicBezTo>
                                <a:close/>
                                <a:moveTo>
                                  <a:pt x="1408" y="257"/>
                                </a:moveTo>
                                <a:cubicBezTo>
                                  <a:pt x="1414" y="257"/>
                                  <a:pt x="1420" y="252"/>
                                  <a:pt x="1420" y="246"/>
                                </a:cubicBezTo>
                                <a:cubicBezTo>
                                  <a:pt x="1420" y="201"/>
                                  <a:pt x="1420" y="201"/>
                                  <a:pt x="1420" y="201"/>
                                </a:cubicBezTo>
                                <a:cubicBezTo>
                                  <a:pt x="1420" y="195"/>
                                  <a:pt x="1414" y="190"/>
                                  <a:pt x="1408" y="190"/>
                                </a:cubicBezTo>
                                <a:cubicBezTo>
                                  <a:pt x="1401" y="190"/>
                                  <a:pt x="1396" y="195"/>
                                  <a:pt x="1396" y="201"/>
                                </a:cubicBezTo>
                                <a:cubicBezTo>
                                  <a:pt x="1396" y="246"/>
                                  <a:pt x="1396" y="246"/>
                                  <a:pt x="1396" y="246"/>
                                </a:cubicBezTo>
                                <a:cubicBezTo>
                                  <a:pt x="1396" y="252"/>
                                  <a:pt x="1401" y="257"/>
                                  <a:pt x="1408" y="257"/>
                                </a:cubicBezTo>
                                <a:close/>
                                <a:moveTo>
                                  <a:pt x="1408" y="527"/>
                                </a:moveTo>
                                <a:cubicBezTo>
                                  <a:pt x="1414" y="527"/>
                                  <a:pt x="1420" y="521"/>
                                  <a:pt x="1420" y="515"/>
                                </a:cubicBezTo>
                                <a:cubicBezTo>
                                  <a:pt x="1420" y="471"/>
                                  <a:pt x="1420" y="471"/>
                                  <a:pt x="1420" y="471"/>
                                </a:cubicBezTo>
                                <a:cubicBezTo>
                                  <a:pt x="1420" y="464"/>
                                  <a:pt x="1414" y="459"/>
                                  <a:pt x="1408" y="459"/>
                                </a:cubicBezTo>
                                <a:cubicBezTo>
                                  <a:pt x="1401" y="459"/>
                                  <a:pt x="1396" y="464"/>
                                  <a:pt x="1396" y="471"/>
                                </a:cubicBezTo>
                                <a:cubicBezTo>
                                  <a:pt x="1396" y="515"/>
                                  <a:pt x="1396" y="515"/>
                                  <a:pt x="1396" y="515"/>
                                </a:cubicBezTo>
                                <a:cubicBezTo>
                                  <a:pt x="1396" y="521"/>
                                  <a:pt x="1401" y="527"/>
                                  <a:pt x="1408" y="527"/>
                                </a:cubicBezTo>
                                <a:close/>
                                <a:moveTo>
                                  <a:pt x="1486" y="194"/>
                                </a:moveTo>
                                <a:cubicBezTo>
                                  <a:pt x="1440" y="194"/>
                                  <a:pt x="1440" y="194"/>
                                  <a:pt x="1440" y="194"/>
                                </a:cubicBezTo>
                                <a:cubicBezTo>
                                  <a:pt x="1433" y="194"/>
                                  <a:pt x="1428" y="199"/>
                                  <a:pt x="1428" y="206"/>
                                </a:cubicBezTo>
                                <a:cubicBezTo>
                                  <a:pt x="1428" y="212"/>
                                  <a:pt x="1433" y="216"/>
                                  <a:pt x="1440" y="216"/>
                                </a:cubicBezTo>
                                <a:cubicBezTo>
                                  <a:pt x="1486" y="216"/>
                                  <a:pt x="1486" y="216"/>
                                  <a:pt x="1486" y="216"/>
                                </a:cubicBezTo>
                                <a:cubicBezTo>
                                  <a:pt x="1492" y="216"/>
                                  <a:pt x="1498" y="212"/>
                                  <a:pt x="1498" y="206"/>
                                </a:cubicBezTo>
                                <a:cubicBezTo>
                                  <a:pt x="1498" y="199"/>
                                  <a:pt x="1492" y="194"/>
                                  <a:pt x="1486" y="194"/>
                                </a:cubicBezTo>
                                <a:close/>
                                <a:moveTo>
                                  <a:pt x="1420" y="563"/>
                                </a:moveTo>
                                <a:cubicBezTo>
                                  <a:pt x="1420" y="560"/>
                                  <a:pt x="1420" y="560"/>
                                  <a:pt x="1420" y="560"/>
                                </a:cubicBezTo>
                                <a:cubicBezTo>
                                  <a:pt x="1420" y="554"/>
                                  <a:pt x="1414" y="549"/>
                                  <a:pt x="1408" y="549"/>
                                </a:cubicBezTo>
                                <a:cubicBezTo>
                                  <a:pt x="1401" y="549"/>
                                  <a:pt x="1396" y="554"/>
                                  <a:pt x="1396" y="560"/>
                                </a:cubicBezTo>
                                <a:cubicBezTo>
                                  <a:pt x="1396" y="563"/>
                                  <a:pt x="1396" y="563"/>
                                  <a:pt x="1396" y="563"/>
                                </a:cubicBezTo>
                                <a:cubicBezTo>
                                  <a:pt x="1396" y="581"/>
                                  <a:pt x="1403" y="597"/>
                                  <a:pt x="1415" y="609"/>
                                </a:cubicBezTo>
                                <a:cubicBezTo>
                                  <a:pt x="1423" y="612"/>
                                  <a:pt x="1423" y="612"/>
                                  <a:pt x="1423" y="612"/>
                                </a:cubicBezTo>
                                <a:cubicBezTo>
                                  <a:pt x="1432" y="610"/>
                                  <a:pt x="1432" y="610"/>
                                  <a:pt x="1432" y="610"/>
                                </a:cubicBezTo>
                                <a:cubicBezTo>
                                  <a:pt x="1436" y="605"/>
                                  <a:pt x="1436" y="598"/>
                                  <a:pt x="1432" y="594"/>
                                </a:cubicBezTo>
                                <a:cubicBezTo>
                                  <a:pt x="1424" y="586"/>
                                  <a:pt x="1420" y="574"/>
                                  <a:pt x="1420" y="563"/>
                                </a:cubicBezTo>
                                <a:close/>
                                <a:moveTo>
                                  <a:pt x="1408" y="168"/>
                                </a:moveTo>
                                <a:cubicBezTo>
                                  <a:pt x="1414" y="168"/>
                                  <a:pt x="1420" y="162"/>
                                  <a:pt x="1420" y="156"/>
                                </a:cubicBezTo>
                                <a:cubicBezTo>
                                  <a:pt x="1420" y="111"/>
                                  <a:pt x="1420" y="111"/>
                                  <a:pt x="1420" y="111"/>
                                </a:cubicBezTo>
                                <a:cubicBezTo>
                                  <a:pt x="1420" y="105"/>
                                  <a:pt x="1414" y="100"/>
                                  <a:pt x="1408" y="100"/>
                                </a:cubicBezTo>
                                <a:cubicBezTo>
                                  <a:pt x="1401" y="100"/>
                                  <a:pt x="1396" y="105"/>
                                  <a:pt x="1396" y="111"/>
                                </a:cubicBezTo>
                                <a:cubicBezTo>
                                  <a:pt x="1396" y="156"/>
                                  <a:pt x="1396" y="156"/>
                                  <a:pt x="1396" y="156"/>
                                </a:cubicBezTo>
                                <a:cubicBezTo>
                                  <a:pt x="1396" y="162"/>
                                  <a:pt x="1401" y="168"/>
                                  <a:pt x="1408" y="168"/>
                                </a:cubicBezTo>
                                <a:close/>
                                <a:moveTo>
                                  <a:pt x="1376" y="194"/>
                                </a:moveTo>
                                <a:cubicBezTo>
                                  <a:pt x="1330" y="194"/>
                                  <a:pt x="1330" y="194"/>
                                  <a:pt x="1330" y="194"/>
                                </a:cubicBezTo>
                                <a:cubicBezTo>
                                  <a:pt x="1323" y="194"/>
                                  <a:pt x="1318" y="199"/>
                                  <a:pt x="1318" y="206"/>
                                </a:cubicBezTo>
                                <a:cubicBezTo>
                                  <a:pt x="1318" y="212"/>
                                  <a:pt x="1323" y="216"/>
                                  <a:pt x="1330" y="216"/>
                                </a:cubicBezTo>
                                <a:cubicBezTo>
                                  <a:pt x="1376" y="216"/>
                                  <a:pt x="1376" y="216"/>
                                  <a:pt x="1376" y="216"/>
                                </a:cubicBezTo>
                                <a:cubicBezTo>
                                  <a:pt x="1382" y="216"/>
                                  <a:pt x="1387" y="212"/>
                                  <a:pt x="1387" y="206"/>
                                </a:cubicBezTo>
                                <a:cubicBezTo>
                                  <a:pt x="1387" y="199"/>
                                  <a:pt x="1382" y="194"/>
                                  <a:pt x="1376" y="194"/>
                                </a:cubicBezTo>
                                <a:close/>
                                <a:moveTo>
                                  <a:pt x="1467" y="608"/>
                                </a:moveTo>
                                <a:cubicBezTo>
                                  <a:pt x="1465" y="608"/>
                                  <a:pt x="1465" y="608"/>
                                  <a:pt x="1465" y="608"/>
                                </a:cubicBezTo>
                                <a:cubicBezTo>
                                  <a:pt x="1458" y="608"/>
                                  <a:pt x="1453" y="613"/>
                                  <a:pt x="1453" y="619"/>
                                </a:cubicBezTo>
                                <a:cubicBezTo>
                                  <a:pt x="1453" y="625"/>
                                  <a:pt x="1458" y="630"/>
                                  <a:pt x="1465" y="630"/>
                                </a:cubicBezTo>
                                <a:cubicBezTo>
                                  <a:pt x="1467" y="630"/>
                                  <a:pt x="1467" y="630"/>
                                  <a:pt x="1467" y="630"/>
                                </a:cubicBezTo>
                                <a:cubicBezTo>
                                  <a:pt x="1473" y="630"/>
                                  <a:pt x="1478" y="626"/>
                                  <a:pt x="1478" y="620"/>
                                </a:cubicBezTo>
                                <a:cubicBezTo>
                                  <a:pt x="1478" y="613"/>
                                  <a:pt x="1473" y="608"/>
                                  <a:pt x="1467" y="608"/>
                                </a:cubicBezTo>
                                <a:close/>
                                <a:moveTo>
                                  <a:pt x="1806" y="222"/>
                                </a:moveTo>
                                <a:cubicBezTo>
                                  <a:pt x="1792" y="231"/>
                                  <a:pt x="1778" y="242"/>
                                  <a:pt x="1766" y="252"/>
                                </a:cubicBezTo>
                                <a:cubicBezTo>
                                  <a:pt x="1762" y="256"/>
                                  <a:pt x="1762" y="264"/>
                                  <a:pt x="1766" y="270"/>
                                </a:cubicBezTo>
                                <a:cubicBezTo>
                                  <a:pt x="1769" y="271"/>
                                  <a:pt x="1771" y="272"/>
                                  <a:pt x="1775" y="272"/>
                                </a:cubicBezTo>
                                <a:cubicBezTo>
                                  <a:pt x="1783" y="270"/>
                                  <a:pt x="1783" y="270"/>
                                  <a:pt x="1783" y="270"/>
                                </a:cubicBezTo>
                                <a:cubicBezTo>
                                  <a:pt x="1794" y="259"/>
                                  <a:pt x="1806" y="249"/>
                                  <a:pt x="1819" y="242"/>
                                </a:cubicBezTo>
                                <a:cubicBezTo>
                                  <a:pt x="1824" y="239"/>
                                  <a:pt x="1826" y="231"/>
                                  <a:pt x="1823" y="227"/>
                                </a:cubicBezTo>
                                <a:cubicBezTo>
                                  <a:pt x="1819" y="221"/>
                                  <a:pt x="1812" y="220"/>
                                  <a:pt x="1806" y="222"/>
                                </a:cubicBezTo>
                                <a:close/>
                                <a:moveTo>
                                  <a:pt x="1734" y="288"/>
                                </a:moveTo>
                                <a:cubicBezTo>
                                  <a:pt x="1724" y="301"/>
                                  <a:pt x="1716" y="315"/>
                                  <a:pt x="1708" y="329"/>
                                </a:cubicBezTo>
                                <a:cubicBezTo>
                                  <a:pt x="1705" y="333"/>
                                  <a:pt x="1706" y="341"/>
                                  <a:pt x="1712" y="343"/>
                                </a:cubicBezTo>
                                <a:cubicBezTo>
                                  <a:pt x="1718" y="346"/>
                                  <a:pt x="1718" y="346"/>
                                  <a:pt x="1718" y="346"/>
                                </a:cubicBezTo>
                                <a:cubicBezTo>
                                  <a:pt x="1723" y="346"/>
                                  <a:pt x="1726" y="343"/>
                                  <a:pt x="1729" y="339"/>
                                </a:cubicBezTo>
                                <a:cubicBezTo>
                                  <a:pt x="1736" y="327"/>
                                  <a:pt x="1744" y="315"/>
                                  <a:pt x="1754" y="302"/>
                                </a:cubicBezTo>
                                <a:cubicBezTo>
                                  <a:pt x="1757" y="296"/>
                                  <a:pt x="1755" y="290"/>
                                  <a:pt x="1751" y="285"/>
                                </a:cubicBezTo>
                                <a:cubicBezTo>
                                  <a:pt x="1745" y="282"/>
                                  <a:pt x="1738" y="283"/>
                                  <a:pt x="1734" y="288"/>
                                </a:cubicBezTo>
                                <a:close/>
                                <a:moveTo>
                                  <a:pt x="1681" y="285"/>
                                </a:moveTo>
                                <a:cubicBezTo>
                                  <a:pt x="1674" y="285"/>
                                  <a:pt x="1669" y="292"/>
                                  <a:pt x="1669" y="298"/>
                                </a:cubicBezTo>
                                <a:cubicBezTo>
                                  <a:pt x="1669" y="343"/>
                                  <a:pt x="1669" y="343"/>
                                  <a:pt x="1669" y="343"/>
                                </a:cubicBezTo>
                                <a:cubicBezTo>
                                  <a:pt x="1669" y="350"/>
                                  <a:pt x="1674" y="355"/>
                                  <a:pt x="1681" y="355"/>
                                </a:cubicBezTo>
                                <a:cubicBezTo>
                                  <a:pt x="1686" y="355"/>
                                  <a:pt x="1693" y="350"/>
                                  <a:pt x="1693" y="343"/>
                                </a:cubicBezTo>
                                <a:cubicBezTo>
                                  <a:pt x="1693" y="298"/>
                                  <a:pt x="1693" y="298"/>
                                  <a:pt x="1693" y="298"/>
                                </a:cubicBezTo>
                                <a:cubicBezTo>
                                  <a:pt x="1693" y="292"/>
                                  <a:pt x="1686" y="285"/>
                                  <a:pt x="1681" y="285"/>
                                </a:cubicBezTo>
                                <a:close/>
                                <a:moveTo>
                                  <a:pt x="1681" y="560"/>
                                </a:moveTo>
                                <a:cubicBezTo>
                                  <a:pt x="1674" y="560"/>
                                  <a:pt x="1669" y="566"/>
                                  <a:pt x="1669" y="573"/>
                                </a:cubicBezTo>
                                <a:cubicBezTo>
                                  <a:pt x="1669" y="618"/>
                                  <a:pt x="1669" y="618"/>
                                  <a:pt x="1669" y="618"/>
                                </a:cubicBezTo>
                                <a:cubicBezTo>
                                  <a:pt x="1669" y="625"/>
                                  <a:pt x="1674" y="629"/>
                                  <a:pt x="1681" y="629"/>
                                </a:cubicBezTo>
                                <a:cubicBezTo>
                                  <a:pt x="1686" y="629"/>
                                  <a:pt x="1693" y="625"/>
                                  <a:pt x="1693" y="618"/>
                                </a:cubicBezTo>
                                <a:cubicBezTo>
                                  <a:pt x="1693" y="573"/>
                                  <a:pt x="1693" y="573"/>
                                  <a:pt x="1693" y="573"/>
                                </a:cubicBezTo>
                                <a:cubicBezTo>
                                  <a:pt x="1693" y="566"/>
                                  <a:pt x="1686" y="560"/>
                                  <a:pt x="1681" y="560"/>
                                </a:cubicBezTo>
                                <a:close/>
                                <a:moveTo>
                                  <a:pt x="1681" y="469"/>
                                </a:moveTo>
                                <a:cubicBezTo>
                                  <a:pt x="1674" y="469"/>
                                  <a:pt x="1669" y="474"/>
                                  <a:pt x="1669" y="480"/>
                                </a:cubicBezTo>
                                <a:cubicBezTo>
                                  <a:pt x="1669" y="527"/>
                                  <a:pt x="1669" y="527"/>
                                  <a:pt x="1669" y="527"/>
                                </a:cubicBezTo>
                                <a:cubicBezTo>
                                  <a:pt x="1669" y="533"/>
                                  <a:pt x="1674" y="538"/>
                                  <a:pt x="1681" y="538"/>
                                </a:cubicBezTo>
                                <a:cubicBezTo>
                                  <a:pt x="1686" y="538"/>
                                  <a:pt x="1693" y="533"/>
                                  <a:pt x="1693" y="527"/>
                                </a:cubicBezTo>
                                <a:cubicBezTo>
                                  <a:pt x="1693" y="480"/>
                                  <a:pt x="1693" y="480"/>
                                  <a:pt x="1693" y="480"/>
                                </a:cubicBezTo>
                                <a:cubicBezTo>
                                  <a:pt x="1693" y="474"/>
                                  <a:pt x="1686" y="469"/>
                                  <a:pt x="1681" y="469"/>
                                </a:cubicBezTo>
                                <a:close/>
                                <a:moveTo>
                                  <a:pt x="1701" y="364"/>
                                </a:moveTo>
                                <a:cubicBezTo>
                                  <a:pt x="1695" y="362"/>
                                  <a:pt x="1688" y="364"/>
                                  <a:pt x="1686" y="371"/>
                                </a:cubicBezTo>
                                <a:cubicBezTo>
                                  <a:pt x="1683" y="378"/>
                                  <a:pt x="1683" y="378"/>
                                  <a:pt x="1683" y="378"/>
                                </a:cubicBezTo>
                                <a:cubicBezTo>
                                  <a:pt x="1681" y="378"/>
                                  <a:pt x="1681" y="378"/>
                                  <a:pt x="1681" y="378"/>
                                </a:cubicBezTo>
                                <a:cubicBezTo>
                                  <a:pt x="1674" y="378"/>
                                  <a:pt x="1669" y="383"/>
                                  <a:pt x="1669" y="389"/>
                                </a:cubicBezTo>
                                <a:cubicBezTo>
                                  <a:pt x="1669" y="415"/>
                                  <a:pt x="1669" y="415"/>
                                  <a:pt x="1669" y="415"/>
                                </a:cubicBezTo>
                                <a:cubicBezTo>
                                  <a:pt x="1669" y="416"/>
                                  <a:pt x="1669" y="416"/>
                                  <a:pt x="1669" y="416"/>
                                </a:cubicBezTo>
                                <a:cubicBezTo>
                                  <a:pt x="1669" y="435"/>
                                  <a:pt x="1669" y="435"/>
                                  <a:pt x="1669" y="435"/>
                                </a:cubicBezTo>
                                <a:cubicBezTo>
                                  <a:pt x="1669" y="441"/>
                                  <a:pt x="1674" y="446"/>
                                  <a:pt x="1681" y="446"/>
                                </a:cubicBezTo>
                                <a:cubicBezTo>
                                  <a:pt x="1686" y="446"/>
                                  <a:pt x="1693" y="441"/>
                                  <a:pt x="1693" y="435"/>
                                </a:cubicBezTo>
                                <a:cubicBezTo>
                                  <a:pt x="1693" y="418"/>
                                  <a:pt x="1693" y="418"/>
                                  <a:pt x="1693" y="418"/>
                                </a:cubicBezTo>
                                <a:cubicBezTo>
                                  <a:pt x="1695" y="412"/>
                                  <a:pt x="1699" y="399"/>
                                  <a:pt x="1709" y="379"/>
                                </a:cubicBezTo>
                                <a:cubicBezTo>
                                  <a:pt x="1710" y="373"/>
                                  <a:pt x="1708" y="366"/>
                                  <a:pt x="1701" y="364"/>
                                </a:cubicBezTo>
                                <a:close/>
                                <a:moveTo>
                                  <a:pt x="1902" y="194"/>
                                </a:moveTo>
                                <a:cubicBezTo>
                                  <a:pt x="1884" y="196"/>
                                  <a:pt x="1868" y="199"/>
                                  <a:pt x="1852" y="203"/>
                                </a:cubicBezTo>
                                <a:cubicBezTo>
                                  <a:pt x="1845" y="205"/>
                                  <a:pt x="1842" y="211"/>
                                  <a:pt x="1844" y="216"/>
                                </a:cubicBezTo>
                                <a:cubicBezTo>
                                  <a:pt x="1845" y="222"/>
                                  <a:pt x="1850" y="225"/>
                                  <a:pt x="1856" y="225"/>
                                </a:cubicBezTo>
                                <a:cubicBezTo>
                                  <a:pt x="1858" y="224"/>
                                  <a:pt x="1858" y="224"/>
                                  <a:pt x="1858" y="224"/>
                                </a:cubicBezTo>
                                <a:cubicBezTo>
                                  <a:pt x="1872" y="221"/>
                                  <a:pt x="1887" y="219"/>
                                  <a:pt x="1902" y="217"/>
                                </a:cubicBezTo>
                                <a:cubicBezTo>
                                  <a:pt x="1909" y="217"/>
                                  <a:pt x="1914" y="213"/>
                                  <a:pt x="1914" y="206"/>
                                </a:cubicBezTo>
                                <a:cubicBezTo>
                                  <a:pt x="1914" y="200"/>
                                  <a:pt x="1908" y="194"/>
                                  <a:pt x="1902" y="194"/>
                                </a:cubicBezTo>
                                <a:close/>
                                <a:moveTo>
                                  <a:pt x="1681" y="263"/>
                                </a:moveTo>
                                <a:cubicBezTo>
                                  <a:pt x="1686" y="263"/>
                                  <a:pt x="1693" y="259"/>
                                  <a:pt x="1693" y="252"/>
                                </a:cubicBezTo>
                                <a:cubicBezTo>
                                  <a:pt x="1693" y="206"/>
                                  <a:pt x="1693" y="206"/>
                                  <a:pt x="1693" y="206"/>
                                </a:cubicBezTo>
                                <a:cubicBezTo>
                                  <a:pt x="1693" y="200"/>
                                  <a:pt x="1686" y="194"/>
                                  <a:pt x="1681" y="194"/>
                                </a:cubicBezTo>
                                <a:cubicBezTo>
                                  <a:pt x="1674" y="194"/>
                                  <a:pt x="1669" y="200"/>
                                  <a:pt x="1669" y="206"/>
                                </a:cubicBezTo>
                                <a:cubicBezTo>
                                  <a:pt x="1669" y="252"/>
                                  <a:pt x="1669" y="252"/>
                                  <a:pt x="1669" y="252"/>
                                </a:cubicBezTo>
                                <a:cubicBezTo>
                                  <a:pt x="1669" y="259"/>
                                  <a:pt x="1674" y="263"/>
                                  <a:pt x="1681" y="263"/>
                                </a:cubicBezTo>
                                <a:close/>
                                <a:moveTo>
                                  <a:pt x="2080" y="550"/>
                                </a:moveTo>
                                <a:cubicBezTo>
                                  <a:pt x="2076" y="545"/>
                                  <a:pt x="2068" y="545"/>
                                  <a:pt x="2064" y="550"/>
                                </a:cubicBezTo>
                                <a:cubicBezTo>
                                  <a:pt x="2059" y="554"/>
                                  <a:pt x="2058" y="561"/>
                                  <a:pt x="2063" y="566"/>
                                </a:cubicBezTo>
                                <a:cubicBezTo>
                                  <a:pt x="2074" y="576"/>
                                  <a:pt x="2087" y="588"/>
                                  <a:pt x="2100" y="596"/>
                                </a:cubicBezTo>
                                <a:cubicBezTo>
                                  <a:pt x="2107" y="598"/>
                                  <a:pt x="2107" y="598"/>
                                  <a:pt x="2107" y="598"/>
                                </a:cubicBezTo>
                                <a:cubicBezTo>
                                  <a:pt x="2110" y="598"/>
                                  <a:pt x="2114" y="597"/>
                                  <a:pt x="2116" y="593"/>
                                </a:cubicBezTo>
                                <a:cubicBezTo>
                                  <a:pt x="2120" y="588"/>
                                  <a:pt x="2119" y="581"/>
                                  <a:pt x="2112" y="578"/>
                                </a:cubicBezTo>
                                <a:cubicBezTo>
                                  <a:pt x="2101" y="570"/>
                                  <a:pt x="2089" y="561"/>
                                  <a:pt x="2080" y="550"/>
                                </a:cubicBezTo>
                                <a:close/>
                                <a:moveTo>
                                  <a:pt x="2416" y="194"/>
                                </a:moveTo>
                                <a:cubicBezTo>
                                  <a:pt x="2410" y="194"/>
                                  <a:pt x="2405" y="199"/>
                                  <a:pt x="2405" y="206"/>
                                </a:cubicBezTo>
                                <a:cubicBezTo>
                                  <a:pt x="2405" y="250"/>
                                  <a:pt x="2405" y="250"/>
                                  <a:pt x="2405" y="250"/>
                                </a:cubicBezTo>
                                <a:cubicBezTo>
                                  <a:pt x="2405" y="256"/>
                                  <a:pt x="2410" y="262"/>
                                  <a:pt x="2416" y="262"/>
                                </a:cubicBezTo>
                                <a:cubicBezTo>
                                  <a:pt x="2422" y="262"/>
                                  <a:pt x="2428" y="256"/>
                                  <a:pt x="2428" y="250"/>
                                </a:cubicBezTo>
                                <a:cubicBezTo>
                                  <a:pt x="2428" y="206"/>
                                  <a:pt x="2428" y="206"/>
                                  <a:pt x="2428" y="206"/>
                                </a:cubicBezTo>
                                <a:cubicBezTo>
                                  <a:pt x="2428" y="199"/>
                                  <a:pt x="2422" y="194"/>
                                  <a:pt x="2416" y="194"/>
                                </a:cubicBezTo>
                                <a:close/>
                                <a:moveTo>
                                  <a:pt x="2074" y="279"/>
                                </a:moveTo>
                                <a:cubicBezTo>
                                  <a:pt x="2085" y="269"/>
                                  <a:pt x="2095" y="259"/>
                                  <a:pt x="2107" y="250"/>
                                </a:cubicBezTo>
                                <a:cubicBezTo>
                                  <a:pt x="2112" y="247"/>
                                  <a:pt x="2112" y="240"/>
                                  <a:pt x="2109" y="235"/>
                                </a:cubicBezTo>
                                <a:cubicBezTo>
                                  <a:pt x="2106" y="231"/>
                                  <a:pt x="2099" y="230"/>
                                  <a:pt x="2093" y="232"/>
                                </a:cubicBezTo>
                                <a:cubicBezTo>
                                  <a:pt x="2080" y="242"/>
                                  <a:pt x="2067" y="253"/>
                                  <a:pt x="2056" y="265"/>
                                </a:cubicBezTo>
                                <a:cubicBezTo>
                                  <a:pt x="2054" y="269"/>
                                  <a:pt x="2054" y="276"/>
                                  <a:pt x="2058" y="281"/>
                                </a:cubicBezTo>
                                <a:cubicBezTo>
                                  <a:pt x="2060" y="283"/>
                                  <a:pt x="2063" y="283"/>
                                  <a:pt x="2066" y="283"/>
                                </a:cubicBezTo>
                                <a:lnTo>
                                  <a:pt x="2074" y="279"/>
                                </a:lnTo>
                                <a:close/>
                                <a:moveTo>
                                  <a:pt x="2416" y="284"/>
                                </a:moveTo>
                                <a:cubicBezTo>
                                  <a:pt x="2410" y="284"/>
                                  <a:pt x="2405" y="288"/>
                                  <a:pt x="2405" y="295"/>
                                </a:cubicBezTo>
                                <a:cubicBezTo>
                                  <a:pt x="2405" y="313"/>
                                  <a:pt x="2405" y="313"/>
                                  <a:pt x="2405" y="313"/>
                                </a:cubicBezTo>
                                <a:cubicBezTo>
                                  <a:pt x="2401" y="307"/>
                                  <a:pt x="2397" y="298"/>
                                  <a:pt x="2392" y="292"/>
                                </a:cubicBezTo>
                                <a:cubicBezTo>
                                  <a:pt x="2388" y="286"/>
                                  <a:pt x="2381" y="285"/>
                                  <a:pt x="2376" y="288"/>
                                </a:cubicBezTo>
                                <a:cubicBezTo>
                                  <a:pt x="2371" y="292"/>
                                  <a:pt x="2368" y="298"/>
                                  <a:pt x="2373" y="304"/>
                                </a:cubicBezTo>
                                <a:cubicBezTo>
                                  <a:pt x="2380" y="315"/>
                                  <a:pt x="2386" y="329"/>
                                  <a:pt x="2392" y="342"/>
                                </a:cubicBezTo>
                                <a:cubicBezTo>
                                  <a:pt x="2393" y="347"/>
                                  <a:pt x="2398" y="348"/>
                                  <a:pt x="2403" y="348"/>
                                </a:cubicBezTo>
                                <a:cubicBezTo>
                                  <a:pt x="2408" y="348"/>
                                  <a:pt x="2408" y="348"/>
                                  <a:pt x="2408" y="348"/>
                                </a:cubicBezTo>
                                <a:cubicBezTo>
                                  <a:pt x="2409" y="348"/>
                                  <a:pt x="2409" y="348"/>
                                  <a:pt x="2409" y="348"/>
                                </a:cubicBezTo>
                                <a:cubicBezTo>
                                  <a:pt x="2416" y="351"/>
                                  <a:pt x="2416" y="351"/>
                                  <a:pt x="2416" y="351"/>
                                </a:cubicBezTo>
                                <a:cubicBezTo>
                                  <a:pt x="2422" y="351"/>
                                  <a:pt x="2428" y="346"/>
                                  <a:pt x="2428" y="340"/>
                                </a:cubicBezTo>
                                <a:cubicBezTo>
                                  <a:pt x="2428" y="295"/>
                                  <a:pt x="2428" y="295"/>
                                  <a:pt x="2428" y="295"/>
                                </a:cubicBezTo>
                                <a:cubicBezTo>
                                  <a:pt x="2428" y="288"/>
                                  <a:pt x="2422" y="284"/>
                                  <a:pt x="2416" y="284"/>
                                </a:cubicBezTo>
                                <a:close/>
                                <a:moveTo>
                                  <a:pt x="2015" y="449"/>
                                </a:moveTo>
                                <a:cubicBezTo>
                                  <a:pt x="2021" y="448"/>
                                  <a:pt x="2027" y="442"/>
                                  <a:pt x="2026" y="437"/>
                                </a:cubicBezTo>
                                <a:cubicBezTo>
                                  <a:pt x="2024" y="429"/>
                                  <a:pt x="2024" y="420"/>
                                  <a:pt x="2024" y="412"/>
                                </a:cubicBezTo>
                                <a:cubicBezTo>
                                  <a:pt x="2024" y="394"/>
                                  <a:pt x="2024" y="394"/>
                                  <a:pt x="2024" y="394"/>
                                </a:cubicBezTo>
                                <a:cubicBezTo>
                                  <a:pt x="2026" y="389"/>
                                  <a:pt x="2021" y="383"/>
                                  <a:pt x="2014" y="382"/>
                                </a:cubicBezTo>
                                <a:cubicBezTo>
                                  <a:pt x="2008" y="382"/>
                                  <a:pt x="2002" y="387"/>
                                  <a:pt x="2001" y="393"/>
                                </a:cubicBezTo>
                                <a:cubicBezTo>
                                  <a:pt x="2001" y="412"/>
                                  <a:pt x="2001" y="412"/>
                                  <a:pt x="2001" y="412"/>
                                </a:cubicBezTo>
                                <a:cubicBezTo>
                                  <a:pt x="2001" y="421"/>
                                  <a:pt x="2001" y="431"/>
                                  <a:pt x="2002" y="440"/>
                                </a:cubicBezTo>
                                <a:cubicBezTo>
                                  <a:pt x="2004" y="445"/>
                                  <a:pt x="2008" y="449"/>
                                  <a:pt x="2014" y="449"/>
                                </a:cubicBezTo>
                                <a:lnTo>
                                  <a:pt x="2015" y="449"/>
                                </a:lnTo>
                                <a:close/>
                                <a:moveTo>
                                  <a:pt x="2194" y="607"/>
                                </a:moveTo>
                                <a:cubicBezTo>
                                  <a:pt x="2180" y="605"/>
                                  <a:pt x="2165" y="601"/>
                                  <a:pt x="2152" y="597"/>
                                </a:cubicBezTo>
                                <a:cubicBezTo>
                                  <a:pt x="2146" y="595"/>
                                  <a:pt x="2139" y="598"/>
                                  <a:pt x="2137" y="604"/>
                                </a:cubicBezTo>
                                <a:cubicBezTo>
                                  <a:pt x="2135" y="610"/>
                                  <a:pt x="2138" y="616"/>
                                  <a:pt x="2144" y="618"/>
                                </a:cubicBezTo>
                                <a:cubicBezTo>
                                  <a:pt x="2159" y="624"/>
                                  <a:pt x="2175" y="627"/>
                                  <a:pt x="2192" y="629"/>
                                </a:cubicBezTo>
                                <a:cubicBezTo>
                                  <a:pt x="2192" y="629"/>
                                  <a:pt x="2192" y="629"/>
                                  <a:pt x="2192" y="629"/>
                                </a:cubicBezTo>
                                <a:cubicBezTo>
                                  <a:pt x="2198" y="629"/>
                                  <a:pt x="2203" y="625"/>
                                  <a:pt x="2204" y="620"/>
                                </a:cubicBezTo>
                                <a:cubicBezTo>
                                  <a:pt x="2205" y="612"/>
                                  <a:pt x="2201" y="607"/>
                                  <a:pt x="2194" y="607"/>
                                </a:cubicBezTo>
                                <a:close/>
                                <a:moveTo>
                                  <a:pt x="2019" y="361"/>
                                </a:moveTo>
                                <a:cubicBezTo>
                                  <a:pt x="2021" y="361"/>
                                  <a:pt x="2021" y="361"/>
                                  <a:pt x="2021" y="361"/>
                                </a:cubicBezTo>
                                <a:cubicBezTo>
                                  <a:pt x="2027" y="361"/>
                                  <a:pt x="2032" y="358"/>
                                  <a:pt x="2032" y="354"/>
                                </a:cubicBezTo>
                                <a:cubicBezTo>
                                  <a:pt x="2037" y="340"/>
                                  <a:pt x="2043" y="326"/>
                                  <a:pt x="2050" y="315"/>
                                </a:cubicBezTo>
                                <a:cubicBezTo>
                                  <a:pt x="2052" y="308"/>
                                  <a:pt x="2051" y="302"/>
                                  <a:pt x="2045" y="298"/>
                                </a:cubicBezTo>
                                <a:cubicBezTo>
                                  <a:pt x="2039" y="296"/>
                                  <a:pt x="2032" y="298"/>
                                  <a:pt x="2029" y="303"/>
                                </a:cubicBezTo>
                                <a:cubicBezTo>
                                  <a:pt x="2021" y="317"/>
                                  <a:pt x="2015" y="332"/>
                                  <a:pt x="2010" y="347"/>
                                </a:cubicBezTo>
                                <a:cubicBezTo>
                                  <a:pt x="2009" y="352"/>
                                  <a:pt x="2013" y="359"/>
                                  <a:pt x="2019" y="361"/>
                                </a:cubicBezTo>
                                <a:close/>
                                <a:moveTo>
                                  <a:pt x="2034" y="479"/>
                                </a:moveTo>
                                <a:cubicBezTo>
                                  <a:pt x="2032" y="472"/>
                                  <a:pt x="2027" y="470"/>
                                  <a:pt x="2021" y="472"/>
                                </a:cubicBezTo>
                                <a:cubicBezTo>
                                  <a:pt x="2014" y="472"/>
                                  <a:pt x="2011" y="480"/>
                                  <a:pt x="2013" y="485"/>
                                </a:cubicBezTo>
                                <a:cubicBezTo>
                                  <a:pt x="2019" y="501"/>
                                  <a:pt x="2026" y="515"/>
                                  <a:pt x="2033" y="528"/>
                                </a:cubicBezTo>
                                <a:cubicBezTo>
                                  <a:pt x="2036" y="532"/>
                                  <a:pt x="2039" y="533"/>
                                  <a:pt x="2043" y="533"/>
                                </a:cubicBezTo>
                                <a:cubicBezTo>
                                  <a:pt x="2050" y="532"/>
                                  <a:pt x="2050" y="532"/>
                                  <a:pt x="2050" y="532"/>
                                </a:cubicBezTo>
                                <a:cubicBezTo>
                                  <a:pt x="2054" y="528"/>
                                  <a:pt x="2056" y="522"/>
                                  <a:pt x="2054" y="516"/>
                                </a:cubicBezTo>
                                <a:cubicBezTo>
                                  <a:pt x="2046" y="505"/>
                                  <a:pt x="2039" y="492"/>
                                  <a:pt x="2034" y="479"/>
                                </a:cubicBezTo>
                                <a:close/>
                                <a:moveTo>
                                  <a:pt x="2353" y="274"/>
                                </a:moveTo>
                                <a:cubicBezTo>
                                  <a:pt x="2357" y="274"/>
                                  <a:pt x="2360" y="273"/>
                                  <a:pt x="2362" y="270"/>
                                </a:cubicBezTo>
                                <a:cubicBezTo>
                                  <a:pt x="2366" y="266"/>
                                  <a:pt x="2366" y="259"/>
                                  <a:pt x="2362" y="254"/>
                                </a:cubicBezTo>
                                <a:cubicBezTo>
                                  <a:pt x="2351" y="244"/>
                                  <a:pt x="2338" y="234"/>
                                  <a:pt x="2323" y="225"/>
                                </a:cubicBezTo>
                                <a:cubicBezTo>
                                  <a:pt x="2319" y="223"/>
                                  <a:pt x="2312" y="223"/>
                                  <a:pt x="2308" y="230"/>
                                </a:cubicBezTo>
                                <a:cubicBezTo>
                                  <a:pt x="2305" y="234"/>
                                  <a:pt x="2306" y="240"/>
                                  <a:pt x="2312" y="244"/>
                                </a:cubicBezTo>
                                <a:cubicBezTo>
                                  <a:pt x="2323" y="252"/>
                                  <a:pt x="2335" y="261"/>
                                  <a:pt x="2345" y="270"/>
                                </a:cubicBezTo>
                                <a:lnTo>
                                  <a:pt x="2353" y="274"/>
                                </a:lnTo>
                                <a:close/>
                                <a:moveTo>
                                  <a:pt x="2416" y="373"/>
                                </a:moveTo>
                                <a:cubicBezTo>
                                  <a:pt x="2410" y="373"/>
                                  <a:pt x="2405" y="378"/>
                                  <a:pt x="2405" y="385"/>
                                </a:cubicBezTo>
                                <a:cubicBezTo>
                                  <a:pt x="2405" y="429"/>
                                  <a:pt x="2405" y="429"/>
                                  <a:pt x="2405" y="429"/>
                                </a:cubicBezTo>
                                <a:cubicBezTo>
                                  <a:pt x="2405" y="435"/>
                                  <a:pt x="2410" y="441"/>
                                  <a:pt x="2416" y="441"/>
                                </a:cubicBezTo>
                                <a:cubicBezTo>
                                  <a:pt x="2422" y="441"/>
                                  <a:pt x="2428" y="435"/>
                                  <a:pt x="2428" y="429"/>
                                </a:cubicBezTo>
                                <a:cubicBezTo>
                                  <a:pt x="2428" y="385"/>
                                  <a:pt x="2428" y="385"/>
                                  <a:pt x="2428" y="385"/>
                                </a:cubicBezTo>
                                <a:cubicBezTo>
                                  <a:pt x="2428" y="378"/>
                                  <a:pt x="2422" y="373"/>
                                  <a:pt x="2416" y="373"/>
                                </a:cubicBezTo>
                                <a:close/>
                                <a:moveTo>
                                  <a:pt x="2351" y="549"/>
                                </a:moveTo>
                                <a:cubicBezTo>
                                  <a:pt x="2341" y="559"/>
                                  <a:pt x="2330" y="568"/>
                                  <a:pt x="2318" y="576"/>
                                </a:cubicBezTo>
                                <a:cubicBezTo>
                                  <a:pt x="2313" y="581"/>
                                  <a:pt x="2310" y="587"/>
                                  <a:pt x="2316" y="591"/>
                                </a:cubicBezTo>
                                <a:cubicBezTo>
                                  <a:pt x="2317" y="595"/>
                                  <a:pt x="2321" y="597"/>
                                  <a:pt x="2325" y="597"/>
                                </a:cubicBezTo>
                                <a:cubicBezTo>
                                  <a:pt x="2330" y="595"/>
                                  <a:pt x="2330" y="595"/>
                                  <a:pt x="2330" y="595"/>
                                </a:cubicBezTo>
                                <a:cubicBezTo>
                                  <a:pt x="2345" y="586"/>
                                  <a:pt x="2357" y="576"/>
                                  <a:pt x="2368" y="564"/>
                                </a:cubicBezTo>
                                <a:cubicBezTo>
                                  <a:pt x="2373" y="559"/>
                                  <a:pt x="2373" y="552"/>
                                  <a:pt x="2368" y="548"/>
                                </a:cubicBezTo>
                                <a:cubicBezTo>
                                  <a:pt x="2362" y="543"/>
                                  <a:pt x="2355" y="544"/>
                                  <a:pt x="2351" y="549"/>
                                </a:cubicBezTo>
                                <a:close/>
                                <a:moveTo>
                                  <a:pt x="2416" y="552"/>
                                </a:moveTo>
                                <a:cubicBezTo>
                                  <a:pt x="2410" y="552"/>
                                  <a:pt x="2405" y="557"/>
                                  <a:pt x="2405" y="564"/>
                                </a:cubicBezTo>
                                <a:cubicBezTo>
                                  <a:pt x="2405" y="608"/>
                                  <a:pt x="2405" y="608"/>
                                  <a:pt x="2405" y="608"/>
                                </a:cubicBezTo>
                                <a:cubicBezTo>
                                  <a:pt x="2405" y="613"/>
                                  <a:pt x="2410" y="620"/>
                                  <a:pt x="2416" y="620"/>
                                </a:cubicBezTo>
                                <a:cubicBezTo>
                                  <a:pt x="2422" y="620"/>
                                  <a:pt x="2428" y="613"/>
                                  <a:pt x="2428" y="608"/>
                                </a:cubicBezTo>
                                <a:cubicBezTo>
                                  <a:pt x="2428" y="564"/>
                                  <a:pt x="2428" y="564"/>
                                  <a:pt x="2428" y="564"/>
                                </a:cubicBezTo>
                                <a:cubicBezTo>
                                  <a:pt x="2428" y="557"/>
                                  <a:pt x="2422" y="552"/>
                                  <a:pt x="2416" y="552"/>
                                </a:cubicBezTo>
                                <a:close/>
                                <a:moveTo>
                                  <a:pt x="2145" y="231"/>
                                </a:moveTo>
                                <a:cubicBezTo>
                                  <a:pt x="2158" y="225"/>
                                  <a:pt x="2172" y="222"/>
                                  <a:pt x="2187" y="219"/>
                                </a:cubicBezTo>
                                <a:cubicBezTo>
                                  <a:pt x="2192" y="218"/>
                                  <a:pt x="2197" y="213"/>
                                  <a:pt x="2196" y="206"/>
                                </a:cubicBezTo>
                                <a:cubicBezTo>
                                  <a:pt x="2195" y="200"/>
                                  <a:pt x="2190" y="196"/>
                                  <a:pt x="2183" y="197"/>
                                </a:cubicBezTo>
                                <a:cubicBezTo>
                                  <a:pt x="2166" y="199"/>
                                  <a:pt x="2151" y="203"/>
                                  <a:pt x="2135" y="209"/>
                                </a:cubicBezTo>
                                <a:cubicBezTo>
                                  <a:pt x="2130" y="213"/>
                                  <a:pt x="2126" y="218"/>
                                  <a:pt x="2130" y="225"/>
                                </a:cubicBezTo>
                                <a:cubicBezTo>
                                  <a:pt x="2132" y="228"/>
                                  <a:pt x="2135" y="231"/>
                                  <a:pt x="2140" y="231"/>
                                </a:cubicBezTo>
                                <a:lnTo>
                                  <a:pt x="2145" y="231"/>
                                </a:lnTo>
                                <a:close/>
                                <a:moveTo>
                                  <a:pt x="2272" y="225"/>
                                </a:moveTo>
                                <a:cubicBezTo>
                                  <a:pt x="2276" y="227"/>
                                  <a:pt x="2276" y="227"/>
                                  <a:pt x="2276" y="227"/>
                                </a:cubicBezTo>
                                <a:cubicBezTo>
                                  <a:pt x="2281" y="227"/>
                                  <a:pt x="2285" y="223"/>
                                  <a:pt x="2287" y="219"/>
                                </a:cubicBezTo>
                                <a:cubicBezTo>
                                  <a:pt x="2289" y="214"/>
                                  <a:pt x="2286" y="207"/>
                                  <a:pt x="2280" y="205"/>
                                </a:cubicBezTo>
                                <a:cubicBezTo>
                                  <a:pt x="2264" y="200"/>
                                  <a:pt x="2248" y="197"/>
                                  <a:pt x="2232" y="194"/>
                                </a:cubicBezTo>
                                <a:cubicBezTo>
                                  <a:pt x="2225" y="194"/>
                                  <a:pt x="2220" y="199"/>
                                  <a:pt x="2219" y="206"/>
                                </a:cubicBezTo>
                                <a:cubicBezTo>
                                  <a:pt x="2219" y="211"/>
                                  <a:pt x="2224" y="217"/>
                                  <a:pt x="2229" y="217"/>
                                </a:cubicBezTo>
                                <a:cubicBezTo>
                                  <a:pt x="2245" y="218"/>
                                  <a:pt x="2259" y="222"/>
                                  <a:pt x="2272" y="225"/>
                                </a:cubicBezTo>
                                <a:close/>
                                <a:moveTo>
                                  <a:pt x="2416" y="463"/>
                                </a:moveTo>
                                <a:cubicBezTo>
                                  <a:pt x="2411" y="463"/>
                                  <a:pt x="2409" y="464"/>
                                  <a:pt x="2406" y="468"/>
                                </a:cubicBezTo>
                                <a:cubicBezTo>
                                  <a:pt x="2401" y="468"/>
                                  <a:pt x="2396" y="471"/>
                                  <a:pt x="2395" y="476"/>
                                </a:cubicBezTo>
                                <a:cubicBezTo>
                                  <a:pt x="2390" y="489"/>
                                  <a:pt x="2384" y="502"/>
                                  <a:pt x="2377" y="514"/>
                                </a:cubicBezTo>
                                <a:cubicBezTo>
                                  <a:pt x="2374" y="520"/>
                                  <a:pt x="2376" y="527"/>
                                  <a:pt x="2380" y="530"/>
                                </a:cubicBezTo>
                                <a:cubicBezTo>
                                  <a:pt x="2386" y="531"/>
                                  <a:pt x="2386" y="531"/>
                                  <a:pt x="2386" y="531"/>
                                </a:cubicBezTo>
                                <a:cubicBezTo>
                                  <a:pt x="2391" y="531"/>
                                  <a:pt x="2395" y="528"/>
                                  <a:pt x="2397" y="526"/>
                                </a:cubicBezTo>
                                <a:cubicBezTo>
                                  <a:pt x="2398" y="520"/>
                                  <a:pt x="2403" y="515"/>
                                  <a:pt x="2405" y="511"/>
                                </a:cubicBezTo>
                                <a:cubicBezTo>
                                  <a:pt x="2405" y="519"/>
                                  <a:pt x="2405" y="519"/>
                                  <a:pt x="2405" y="519"/>
                                </a:cubicBezTo>
                                <a:cubicBezTo>
                                  <a:pt x="2405" y="525"/>
                                  <a:pt x="2410" y="530"/>
                                  <a:pt x="2416" y="530"/>
                                </a:cubicBezTo>
                                <a:cubicBezTo>
                                  <a:pt x="2422" y="530"/>
                                  <a:pt x="2428" y="525"/>
                                  <a:pt x="2428" y="519"/>
                                </a:cubicBezTo>
                                <a:cubicBezTo>
                                  <a:pt x="2428" y="474"/>
                                  <a:pt x="2428" y="474"/>
                                  <a:pt x="2428" y="474"/>
                                </a:cubicBezTo>
                                <a:cubicBezTo>
                                  <a:pt x="2428" y="467"/>
                                  <a:pt x="2422" y="463"/>
                                  <a:pt x="2416" y="463"/>
                                </a:cubicBezTo>
                                <a:close/>
                                <a:moveTo>
                                  <a:pt x="2280" y="596"/>
                                </a:moveTo>
                                <a:cubicBezTo>
                                  <a:pt x="2265" y="601"/>
                                  <a:pt x="2252" y="605"/>
                                  <a:pt x="2238" y="605"/>
                                </a:cubicBezTo>
                                <a:cubicBezTo>
                                  <a:pt x="2230" y="607"/>
                                  <a:pt x="2226" y="613"/>
                                  <a:pt x="2227" y="620"/>
                                </a:cubicBezTo>
                                <a:cubicBezTo>
                                  <a:pt x="2228" y="625"/>
                                  <a:pt x="2233" y="628"/>
                                  <a:pt x="2239" y="628"/>
                                </a:cubicBezTo>
                                <a:cubicBezTo>
                                  <a:pt x="2240" y="628"/>
                                  <a:pt x="2240" y="628"/>
                                  <a:pt x="2240" y="628"/>
                                </a:cubicBezTo>
                                <a:cubicBezTo>
                                  <a:pt x="2257" y="626"/>
                                  <a:pt x="2272" y="622"/>
                                  <a:pt x="2287" y="617"/>
                                </a:cubicBezTo>
                                <a:cubicBezTo>
                                  <a:pt x="2293" y="615"/>
                                  <a:pt x="2297" y="608"/>
                                  <a:pt x="2295" y="603"/>
                                </a:cubicBezTo>
                                <a:cubicBezTo>
                                  <a:pt x="2293" y="597"/>
                                  <a:pt x="2285" y="593"/>
                                  <a:pt x="2280" y="596"/>
                                </a:cubicBezTo>
                                <a:close/>
                                <a:moveTo>
                                  <a:pt x="2678" y="90"/>
                                </a:moveTo>
                                <a:cubicBezTo>
                                  <a:pt x="2682" y="90"/>
                                  <a:pt x="2682" y="90"/>
                                  <a:pt x="2682" y="90"/>
                                </a:cubicBezTo>
                                <a:cubicBezTo>
                                  <a:pt x="2687" y="90"/>
                                  <a:pt x="2691" y="88"/>
                                  <a:pt x="2693" y="82"/>
                                </a:cubicBezTo>
                                <a:cubicBezTo>
                                  <a:pt x="2698" y="67"/>
                                  <a:pt x="2703" y="57"/>
                                  <a:pt x="2711" y="49"/>
                                </a:cubicBezTo>
                                <a:cubicBezTo>
                                  <a:pt x="2717" y="45"/>
                                  <a:pt x="2717" y="38"/>
                                  <a:pt x="2712" y="33"/>
                                </a:cubicBezTo>
                                <a:cubicBezTo>
                                  <a:pt x="2708" y="28"/>
                                  <a:pt x="2700" y="28"/>
                                  <a:pt x="2696" y="33"/>
                                </a:cubicBezTo>
                                <a:cubicBezTo>
                                  <a:pt x="2684" y="44"/>
                                  <a:pt x="2676" y="59"/>
                                  <a:pt x="2670" y="76"/>
                                </a:cubicBezTo>
                                <a:cubicBezTo>
                                  <a:pt x="2669" y="82"/>
                                  <a:pt x="2673" y="89"/>
                                  <a:pt x="2678" y="90"/>
                                </a:cubicBezTo>
                                <a:close/>
                                <a:moveTo>
                                  <a:pt x="2744" y="193"/>
                                </a:moveTo>
                                <a:cubicBezTo>
                                  <a:pt x="2698" y="193"/>
                                  <a:pt x="2698" y="193"/>
                                  <a:pt x="2698" y="193"/>
                                </a:cubicBezTo>
                                <a:cubicBezTo>
                                  <a:pt x="2692" y="193"/>
                                  <a:pt x="2687" y="198"/>
                                  <a:pt x="2687" y="204"/>
                                </a:cubicBezTo>
                                <a:cubicBezTo>
                                  <a:pt x="2687" y="210"/>
                                  <a:pt x="2692" y="215"/>
                                  <a:pt x="2698" y="215"/>
                                </a:cubicBezTo>
                                <a:cubicBezTo>
                                  <a:pt x="2744" y="215"/>
                                  <a:pt x="2744" y="215"/>
                                  <a:pt x="2744" y="215"/>
                                </a:cubicBezTo>
                                <a:cubicBezTo>
                                  <a:pt x="2751" y="215"/>
                                  <a:pt x="2756" y="210"/>
                                  <a:pt x="2756" y="204"/>
                                </a:cubicBezTo>
                                <a:cubicBezTo>
                                  <a:pt x="2756" y="198"/>
                                  <a:pt x="2751" y="193"/>
                                  <a:pt x="2744" y="193"/>
                                </a:cubicBezTo>
                                <a:close/>
                                <a:moveTo>
                                  <a:pt x="2776" y="9"/>
                                </a:moveTo>
                                <a:cubicBezTo>
                                  <a:pt x="2765" y="9"/>
                                  <a:pt x="2754" y="10"/>
                                  <a:pt x="2744" y="12"/>
                                </a:cubicBezTo>
                                <a:cubicBezTo>
                                  <a:pt x="2737" y="12"/>
                                  <a:pt x="2733" y="19"/>
                                  <a:pt x="2734" y="24"/>
                                </a:cubicBezTo>
                                <a:cubicBezTo>
                                  <a:pt x="2735" y="30"/>
                                  <a:pt x="2740" y="34"/>
                                  <a:pt x="2745" y="34"/>
                                </a:cubicBezTo>
                                <a:cubicBezTo>
                                  <a:pt x="2747" y="34"/>
                                  <a:pt x="2747" y="34"/>
                                  <a:pt x="2747" y="34"/>
                                </a:cubicBezTo>
                                <a:cubicBezTo>
                                  <a:pt x="2756" y="32"/>
                                  <a:pt x="2766" y="31"/>
                                  <a:pt x="2776" y="31"/>
                                </a:cubicBezTo>
                                <a:cubicBezTo>
                                  <a:pt x="2782" y="31"/>
                                  <a:pt x="2788" y="27"/>
                                  <a:pt x="2788" y="20"/>
                                </a:cubicBezTo>
                                <a:cubicBezTo>
                                  <a:pt x="2788" y="14"/>
                                  <a:pt x="2782" y="9"/>
                                  <a:pt x="2776" y="9"/>
                                </a:cubicBezTo>
                                <a:close/>
                                <a:moveTo>
                                  <a:pt x="2676" y="472"/>
                                </a:moveTo>
                                <a:cubicBezTo>
                                  <a:pt x="2669" y="472"/>
                                  <a:pt x="2664" y="477"/>
                                  <a:pt x="2664" y="483"/>
                                </a:cubicBezTo>
                                <a:cubicBezTo>
                                  <a:pt x="2664" y="528"/>
                                  <a:pt x="2664" y="528"/>
                                  <a:pt x="2664" y="528"/>
                                </a:cubicBezTo>
                                <a:cubicBezTo>
                                  <a:pt x="2664" y="534"/>
                                  <a:pt x="2669" y="540"/>
                                  <a:pt x="2676" y="540"/>
                                </a:cubicBezTo>
                                <a:cubicBezTo>
                                  <a:pt x="2682" y="540"/>
                                  <a:pt x="2687" y="534"/>
                                  <a:pt x="2687" y="528"/>
                                </a:cubicBezTo>
                                <a:cubicBezTo>
                                  <a:pt x="2687" y="483"/>
                                  <a:pt x="2687" y="483"/>
                                  <a:pt x="2687" y="483"/>
                                </a:cubicBezTo>
                                <a:cubicBezTo>
                                  <a:pt x="2687" y="477"/>
                                  <a:pt x="2682" y="472"/>
                                  <a:pt x="2676" y="472"/>
                                </a:cubicBezTo>
                                <a:close/>
                                <a:moveTo>
                                  <a:pt x="2676" y="562"/>
                                </a:moveTo>
                                <a:cubicBezTo>
                                  <a:pt x="2669" y="562"/>
                                  <a:pt x="2664" y="567"/>
                                  <a:pt x="2664" y="574"/>
                                </a:cubicBezTo>
                                <a:cubicBezTo>
                                  <a:pt x="2664" y="618"/>
                                  <a:pt x="2664" y="618"/>
                                  <a:pt x="2664" y="618"/>
                                </a:cubicBezTo>
                                <a:cubicBezTo>
                                  <a:pt x="2664" y="624"/>
                                  <a:pt x="2669" y="629"/>
                                  <a:pt x="2676" y="629"/>
                                </a:cubicBezTo>
                                <a:cubicBezTo>
                                  <a:pt x="2682" y="629"/>
                                  <a:pt x="2687" y="624"/>
                                  <a:pt x="2687" y="618"/>
                                </a:cubicBezTo>
                                <a:cubicBezTo>
                                  <a:pt x="2687" y="574"/>
                                  <a:pt x="2687" y="574"/>
                                  <a:pt x="2687" y="574"/>
                                </a:cubicBezTo>
                                <a:cubicBezTo>
                                  <a:pt x="2687" y="567"/>
                                  <a:pt x="2682" y="562"/>
                                  <a:pt x="2676" y="562"/>
                                </a:cubicBezTo>
                                <a:close/>
                                <a:moveTo>
                                  <a:pt x="2652" y="193"/>
                                </a:moveTo>
                                <a:cubicBezTo>
                                  <a:pt x="2605" y="193"/>
                                  <a:pt x="2605" y="193"/>
                                  <a:pt x="2605" y="193"/>
                                </a:cubicBezTo>
                                <a:cubicBezTo>
                                  <a:pt x="2598" y="193"/>
                                  <a:pt x="2594" y="198"/>
                                  <a:pt x="2594" y="204"/>
                                </a:cubicBezTo>
                                <a:cubicBezTo>
                                  <a:pt x="2594" y="210"/>
                                  <a:pt x="2598" y="215"/>
                                  <a:pt x="2605" y="215"/>
                                </a:cubicBezTo>
                                <a:cubicBezTo>
                                  <a:pt x="2652" y="215"/>
                                  <a:pt x="2652" y="215"/>
                                  <a:pt x="2652" y="215"/>
                                </a:cubicBezTo>
                                <a:cubicBezTo>
                                  <a:pt x="2658" y="215"/>
                                  <a:pt x="2664" y="210"/>
                                  <a:pt x="2664" y="204"/>
                                </a:cubicBezTo>
                                <a:cubicBezTo>
                                  <a:pt x="2664" y="198"/>
                                  <a:pt x="2658" y="193"/>
                                  <a:pt x="2652" y="193"/>
                                </a:cubicBezTo>
                                <a:close/>
                                <a:moveTo>
                                  <a:pt x="2676" y="180"/>
                                </a:moveTo>
                                <a:cubicBezTo>
                                  <a:pt x="2682" y="180"/>
                                  <a:pt x="2688" y="175"/>
                                  <a:pt x="2688" y="168"/>
                                </a:cubicBezTo>
                                <a:cubicBezTo>
                                  <a:pt x="2688" y="134"/>
                                  <a:pt x="2688" y="134"/>
                                  <a:pt x="2688" y="134"/>
                                </a:cubicBezTo>
                                <a:cubicBezTo>
                                  <a:pt x="2688" y="124"/>
                                  <a:pt x="2688" y="124"/>
                                  <a:pt x="2688" y="124"/>
                                </a:cubicBezTo>
                                <a:cubicBezTo>
                                  <a:pt x="2688" y="118"/>
                                  <a:pt x="2682" y="113"/>
                                  <a:pt x="2676" y="113"/>
                                </a:cubicBezTo>
                                <a:cubicBezTo>
                                  <a:pt x="2669" y="113"/>
                                  <a:pt x="2664" y="117"/>
                                  <a:pt x="2664" y="123"/>
                                </a:cubicBezTo>
                                <a:cubicBezTo>
                                  <a:pt x="2664" y="134"/>
                                  <a:pt x="2664" y="134"/>
                                  <a:pt x="2664" y="134"/>
                                </a:cubicBezTo>
                                <a:cubicBezTo>
                                  <a:pt x="2664" y="168"/>
                                  <a:pt x="2664" y="168"/>
                                  <a:pt x="2664" y="168"/>
                                </a:cubicBezTo>
                                <a:cubicBezTo>
                                  <a:pt x="2664" y="175"/>
                                  <a:pt x="2669" y="180"/>
                                  <a:pt x="2676" y="180"/>
                                </a:cubicBezTo>
                                <a:close/>
                                <a:moveTo>
                                  <a:pt x="2676" y="293"/>
                                </a:moveTo>
                                <a:cubicBezTo>
                                  <a:pt x="2669" y="293"/>
                                  <a:pt x="2664" y="298"/>
                                  <a:pt x="2664" y="304"/>
                                </a:cubicBezTo>
                                <a:cubicBezTo>
                                  <a:pt x="2664" y="348"/>
                                  <a:pt x="2664" y="348"/>
                                  <a:pt x="2664" y="348"/>
                                </a:cubicBezTo>
                                <a:cubicBezTo>
                                  <a:pt x="2664" y="355"/>
                                  <a:pt x="2669" y="360"/>
                                  <a:pt x="2676" y="360"/>
                                </a:cubicBezTo>
                                <a:cubicBezTo>
                                  <a:pt x="2682" y="360"/>
                                  <a:pt x="2687" y="355"/>
                                  <a:pt x="2687" y="348"/>
                                </a:cubicBezTo>
                                <a:cubicBezTo>
                                  <a:pt x="2687" y="304"/>
                                  <a:pt x="2687" y="304"/>
                                  <a:pt x="2687" y="304"/>
                                </a:cubicBezTo>
                                <a:cubicBezTo>
                                  <a:pt x="2687" y="298"/>
                                  <a:pt x="2682" y="293"/>
                                  <a:pt x="2676" y="293"/>
                                </a:cubicBezTo>
                                <a:close/>
                                <a:moveTo>
                                  <a:pt x="2676" y="382"/>
                                </a:moveTo>
                                <a:cubicBezTo>
                                  <a:pt x="2669" y="382"/>
                                  <a:pt x="2664" y="387"/>
                                  <a:pt x="2664" y="394"/>
                                </a:cubicBezTo>
                                <a:cubicBezTo>
                                  <a:pt x="2664" y="439"/>
                                  <a:pt x="2664" y="439"/>
                                  <a:pt x="2664" y="439"/>
                                </a:cubicBezTo>
                                <a:cubicBezTo>
                                  <a:pt x="2664" y="445"/>
                                  <a:pt x="2669" y="449"/>
                                  <a:pt x="2676" y="449"/>
                                </a:cubicBezTo>
                                <a:cubicBezTo>
                                  <a:pt x="2682" y="449"/>
                                  <a:pt x="2687" y="445"/>
                                  <a:pt x="2687" y="439"/>
                                </a:cubicBezTo>
                                <a:cubicBezTo>
                                  <a:pt x="2687" y="394"/>
                                  <a:pt x="2687" y="394"/>
                                  <a:pt x="2687" y="394"/>
                                </a:cubicBezTo>
                                <a:cubicBezTo>
                                  <a:pt x="2687" y="387"/>
                                  <a:pt x="2682" y="382"/>
                                  <a:pt x="2676" y="382"/>
                                </a:cubicBezTo>
                                <a:close/>
                                <a:moveTo>
                                  <a:pt x="2676" y="203"/>
                                </a:moveTo>
                                <a:cubicBezTo>
                                  <a:pt x="2669" y="203"/>
                                  <a:pt x="2664" y="207"/>
                                  <a:pt x="2664" y="214"/>
                                </a:cubicBezTo>
                                <a:cubicBezTo>
                                  <a:pt x="2664" y="259"/>
                                  <a:pt x="2664" y="259"/>
                                  <a:pt x="2664" y="259"/>
                                </a:cubicBezTo>
                                <a:cubicBezTo>
                                  <a:pt x="2664" y="265"/>
                                  <a:pt x="2669" y="270"/>
                                  <a:pt x="2676" y="270"/>
                                </a:cubicBezTo>
                                <a:cubicBezTo>
                                  <a:pt x="2682" y="270"/>
                                  <a:pt x="2687" y="265"/>
                                  <a:pt x="2687" y="259"/>
                                </a:cubicBezTo>
                                <a:cubicBezTo>
                                  <a:pt x="2687" y="214"/>
                                  <a:pt x="2687" y="214"/>
                                  <a:pt x="2687" y="214"/>
                                </a:cubicBezTo>
                                <a:cubicBezTo>
                                  <a:pt x="2687" y="207"/>
                                  <a:pt x="2682" y="203"/>
                                  <a:pt x="2676" y="203"/>
                                </a:cubicBezTo>
                                <a:close/>
                                <a:moveTo>
                                  <a:pt x="3309" y="334"/>
                                </a:moveTo>
                                <a:cubicBezTo>
                                  <a:pt x="3314" y="347"/>
                                  <a:pt x="3319" y="361"/>
                                  <a:pt x="3320" y="376"/>
                                </a:cubicBezTo>
                                <a:cubicBezTo>
                                  <a:pt x="3322" y="380"/>
                                  <a:pt x="3328" y="385"/>
                                  <a:pt x="3332" y="385"/>
                                </a:cubicBezTo>
                                <a:cubicBezTo>
                                  <a:pt x="3335" y="385"/>
                                  <a:pt x="3335" y="385"/>
                                  <a:pt x="3335" y="385"/>
                                </a:cubicBezTo>
                                <a:cubicBezTo>
                                  <a:pt x="3342" y="383"/>
                                  <a:pt x="3345" y="377"/>
                                  <a:pt x="3343" y="371"/>
                                </a:cubicBezTo>
                                <a:cubicBezTo>
                                  <a:pt x="3341" y="355"/>
                                  <a:pt x="3336" y="340"/>
                                  <a:pt x="3331" y="327"/>
                                </a:cubicBezTo>
                                <a:cubicBezTo>
                                  <a:pt x="3328" y="320"/>
                                  <a:pt x="3320" y="317"/>
                                  <a:pt x="3315" y="320"/>
                                </a:cubicBezTo>
                                <a:cubicBezTo>
                                  <a:pt x="3309" y="323"/>
                                  <a:pt x="3306" y="329"/>
                                  <a:pt x="3309" y="334"/>
                                </a:cubicBezTo>
                                <a:close/>
                                <a:moveTo>
                                  <a:pt x="3293" y="519"/>
                                </a:moveTo>
                                <a:cubicBezTo>
                                  <a:pt x="3285" y="531"/>
                                  <a:pt x="3275" y="542"/>
                                  <a:pt x="3265" y="552"/>
                                </a:cubicBezTo>
                                <a:cubicBezTo>
                                  <a:pt x="3261" y="557"/>
                                  <a:pt x="3261" y="564"/>
                                  <a:pt x="3265" y="568"/>
                                </a:cubicBezTo>
                                <a:cubicBezTo>
                                  <a:pt x="3273" y="572"/>
                                  <a:pt x="3273" y="572"/>
                                  <a:pt x="3273" y="572"/>
                                </a:cubicBezTo>
                                <a:cubicBezTo>
                                  <a:pt x="3277" y="572"/>
                                  <a:pt x="3281" y="571"/>
                                  <a:pt x="3282" y="568"/>
                                </a:cubicBezTo>
                                <a:cubicBezTo>
                                  <a:pt x="3293" y="557"/>
                                  <a:pt x="3303" y="545"/>
                                  <a:pt x="3313" y="531"/>
                                </a:cubicBezTo>
                                <a:cubicBezTo>
                                  <a:pt x="3316" y="526"/>
                                  <a:pt x="3314" y="519"/>
                                  <a:pt x="3309" y="516"/>
                                </a:cubicBezTo>
                                <a:cubicBezTo>
                                  <a:pt x="3303" y="512"/>
                                  <a:pt x="3296" y="515"/>
                                  <a:pt x="3293" y="519"/>
                                </a:cubicBezTo>
                                <a:close/>
                                <a:moveTo>
                                  <a:pt x="3287" y="298"/>
                                </a:moveTo>
                                <a:cubicBezTo>
                                  <a:pt x="3290" y="301"/>
                                  <a:pt x="3293" y="303"/>
                                  <a:pt x="3296" y="303"/>
                                </a:cubicBezTo>
                                <a:cubicBezTo>
                                  <a:pt x="3303" y="301"/>
                                  <a:pt x="3303" y="301"/>
                                  <a:pt x="3303" y="301"/>
                                </a:cubicBezTo>
                                <a:cubicBezTo>
                                  <a:pt x="3309" y="298"/>
                                  <a:pt x="3310" y="290"/>
                                  <a:pt x="3308" y="285"/>
                                </a:cubicBezTo>
                                <a:cubicBezTo>
                                  <a:pt x="3296" y="272"/>
                                  <a:pt x="3286" y="261"/>
                                  <a:pt x="3275" y="250"/>
                                </a:cubicBezTo>
                                <a:cubicBezTo>
                                  <a:pt x="3270" y="246"/>
                                  <a:pt x="3262" y="246"/>
                                  <a:pt x="3258" y="251"/>
                                </a:cubicBezTo>
                                <a:cubicBezTo>
                                  <a:pt x="3253" y="255"/>
                                  <a:pt x="3253" y="262"/>
                                  <a:pt x="3258" y="267"/>
                                </a:cubicBezTo>
                                <a:cubicBezTo>
                                  <a:pt x="3270" y="276"/>
                                  <a:pt x="3279" y="286"/>
                                  <a:pt x="3287" y="298"/>
                                </a:cubicBezTo>
                                <a:close/>
                                <a:moveTo>
                                  <a:pt x="3266" y="399"/>
                                </a:moveTo>
                                <a:cubicBezTo>
                                  <a:pt x="3266" y="393"/>
                                  <a:pt x="3262" y="388"/>
                                  <a:pt x="3255" y="388"/>
                                </a:cubicBezTo>
                                <a:cubicBezTo>
                                  <a:pt x="3208" y="388"/>
                                  <a:pt x="3208" y="388"/>
                                  <a:pt x="3208" y="388"/>
                                </a:cubicBezTo>
                                <a:cubicBezTo>
                                  <a:pt x="3203" y="388"/>
                                  <a:pt x="3197" y="393"/>
                                  <a:pt x="3197" y="399"/>
                                </a:cubicBezTo>
                                <a:cubicBezTo>
                                  <a:pt x="3197" y="405"/>
                                  <a:pt x="3203" y="410"/>
                                  <a:pt x="3208" y="410"/>
                                </a:cubicBezTo>
                                <a:cubicBezTo>
                                  <a:pt x="3255" y="410"/>
                                  <a:pt x="3255" y="410"/>
                                  <a:pt x="3255" y="410"/>
                                </a:cubicBezTo>
                                <a:cubicBezTo>
                                  <a:pt x="3262" y="410"/>
                                  <a:pt x="3266" y="405"/>
                                  <a:pt x="3266" y="399"/>
                                </a:cubicBezTo>
                                <a:close/>
                                <a:moveTo>
                                  <a:pt x="2966" y="517"/>
                                </a:moveTo>
                                <a:cubicBezTo>
                                  <a:pt x="2963" y="512"/>
                                  <a:pt x="2956" y="511"/>
                                  <a:pt x="2950" y="513"/>
                                </a:cubicBezTo>
                                <a:cubicBezTo>
                                  <a:pt x="2944" y="517"/>
                                  <a:pt x="2943" y="523"/>
                                  <a:pt x="2947" y="529"/>
                                </a:cubicBezTo>
                                <a:cubicBezTo>
                                  <a:pt x="2954" y="542"/>
                                  <a:pt x="2965" y="555"/>
                                  <a:pt x="2975" y="566"/>
                                </a:cubicBezTo>
                                <a:cubicBezTo>
                                  <a:pt x="2985" y="569"/>
                                  <a:pt x="2985" y="569"/>
                                  <a:pt x="2985" y="569"/>
                                </a:cubicBezTo>
                                <a:cubicBezTo>
                                  <a:pt x="2992" y="566"/>
                                  <a:pt x="2992" y="566"/>
                                  <a:pt x="2992" y="566"/>
                                </a:cubicBezTo>
                                <a:cubicBezTo>
                                  <a:pt x="2997" y="562"/>
                                  <a:pt x="2998" y="555"/>
                                  <a:pt x="2993" y="550"/>
                                </a:cubicBezTo>
                                <a:cubicBezTo>
                                  <a:pt x="2982" y="540"/>
                                  <a:pt x="2973" y="529"/>
                                  <a:pt x="2966" y="517"/>
                                </a:cubicBezTo>
                                <a:close/>
                                <a:moveTo>
                                  <a:pt x="3018" y="253"/>
                                </a:moveTo>
                                <a:cubicBezTo>
                                  <a:pt x="3030" y="246"/>
                                  <a:pt x="3043" y="238"/>
                                  <a:pt x="3056" y="232"/>
                                </a:cubicBezTo>
                                <a:cubicBezTo>
                                  <a:pt x="3062" y="230"/>
                                  <a:pt x="3065" y="223"/>
                                  <a:pt x="3062" y="217"/>
                                </a:cubicBezTo>
                                <a:cubicBezTo>
                                  <a:pt x="3060" y="212"/>
                                  <a:pt x="3053" y="209"/>
                                  <a:pt x="3047" y="212"/>
                                </a:cubicBezTo>
                                <a:cubicBezTo>
                                  <a:pt x="3033" y="219"/>
                                  <a:pt x="3018" y="226"/>
                                  <a:pt x="3005" y="236"/>
                                </a:cubicBezTo>
                                <a:cubicBezTo>
                                  <a:pt x="2999" y="238"/>
                                  <a:pt x="2998" y="246"/>
                                  <a:pt x="3002" y="251"/>
                                </a:cubicBezTo>
                                <a:cubicBezTo>
                                  <a:pt x="3005" y="254"/>
                                  <a:pt x="3008" y="255"/>
                                  <a:pt x="3011" y="255"/>
                                </a:cubicBezTo>
                                <a:lnTo>
                                  <a:pt x="3018" y="253"/>
                                </a:lnTo>
                                <a:close/>
                                <a:moveTo>
                                  <a:pt x="3336" y="388"/>
                                </a:moveTo>
                                <a:cubicBezTo>
                                  <a:pt x="3301" y="388"/>
                                  <a:pt x="3301" y="388"/>
                                  <a:pt x="3301" y="388"/>
                                </a:cubicBezTo>
                                <a:cubicBezTo>
                                  <a:pt x="3296" y="388"/>
                                  <a:pt x="3290" y="393"/>
                                  <a:pt x="3290" y="399"/>
                                </a:cubicBezTo>
                                <a:cubicBezTo>
                                  <a:pt x="3290" y="405"/>
                                  <a:pt x="3296" y="410"/>
                                  <a:pt x="3301" y="410"/>
                                </a:cubicBezTo>
                                <a:cubicBezTo>
                                  <a:pt x="3336" y="410"/>
                                  <a:pt x="3336" y="410"/>
                                  <a:pt x="3336" y="410"/>
                                </a:cubicBezTo>
                                <a:cubicBezTo>
                                  <a:pt x="3342" y="410"/>
                                  <a:pt x="3348" y="405"/>
                                  <a:pt x="3348" y="399"/>
                                </a:cubicBezTo>
                                <a:cubicBezTo>
                                  <a:pt x="3348" y="393"/>
                                  <a:pt x="3342" y="388"/>
                                  <a:pt x="3336" y="388"/>
                                </a:cubicBezTo>
                                <a:close/>
                                <a:moveTo>
                                  <a:pt x="3070" y="388"/>
                                </a:moveTo>
                                <a:cubicBezTo>
                                  <a:pt x="3024" y="388"/>
                                  <a:pt x="3024" y="388"/>
                                  <a:pt x="3024" y="388"/>
                                </a:cubicBezTo>
                                <a:cubicBezTo>
                                  <a:pt x="3018" y="388"/>
                                  <a:pt x="3012" y="393"/>
                                  <a:pt x="3012" y="399"/>
                                </a:cubicBezTo>
                                <a:cubicBezTo>
                                  <a:pt x="3012" y="405"/>
                                  <a:pt x="3018" y="410"/>
                                  <a:pt x="3024" y="410"/>
                                </a:cubicBezTo>
                                <a:cubicBezTo>
                                  <a:pt x="3070" y="410"/>
                                  <a:pt x="3070" y="410"/>
                                  <a:pt x="3070" y="410"/>
                                </a:cubicBezTo>
                                <a:cubicBezTo>
                                  <a:pt x="3078" y="410"/>
                                  <a:pt x="3082" y="405"/>
                                  <a:pt x="3082" y="399"/>
                                </a:cubicBezTo>
                                <a:cubicBezTo>
                                  <a:pt x="3082" y="393"/>
                                  <a:pt x="3078" y="388"/>
                                  <a:pt x="3070" y="388"/>
                                </a:cubicBezTo>
                                <a:close/>
                                <a:moveTo>
                                  <a:pt x="2947" y="480"/>
                                </a:moveTo>
                                <a:cubicBezTo>
                                  <a:pt x="2942" y="465"/>
                                  <a:pt x="2939" y="453"/>
                                  <a:pt x="2937" y="438"/>
                                </a:cubicBezTo>
                                <a:cubicBezTo>
                                  <a:pt x="2937" y="433"/>
                                  <a:pt x="2930" y="428"/>
                                  <a:pt x="2925" y="429"/>
                                </a:cubicBezTo>
                                <a:cubicBezTo>
                                  <a:pt x="2918" y="429"/>
                                  <a:pt x="2913" y="434"/>
                                  <a:pt x="2915" y="441"/>
                                </a:cubicBezTo>
                                <a:cubicBezTo>
                                  <a:pt x="2917" y="457"/>
                                  <a:pt x="2920" y="472"/>
                                  <a:pt x="2926" y="487"/>
                                </a:cubicBezTo>
                                <a:cubicBezTo>
                                  <a:pt x="2927" y="491"/>
                                  <a:pt x="2932" y="494"/>
                                  <a:pt x="2937" y="494"/>
                                </a:cubicBezTo>
                                <a:cubicBezTo>
                                  <a:pt x="2940" y="494"/>
                                  <a:pt x="2940" y="494"/>
                                  <a:pt x="2940" y="494"/>
                                </a:cubicBezTo>
                                <a:cubicBezTo>
                                  <a:pt x="2945" y="491"/>
                                  <a:pt x="2949" y="485"/>
                                  <a:pt x="2947" y="480"/>
                                </a:cubicBezTo>
                                <a:close/>
                                <a:moveTo>
                                  <a:pt x="3065" y="596"/>
                                </a:moveTo>
                                <a:cubicBezTo>
                                  <a:pt x="3050" y="591"/>
                                  <a:pt x="3038" y="585"/>
                                  <a:pt x="3027" y="577"/>
                                </a:cubicBezTo>
                                <a:cubicBezTo>
                                  <a:pt x="3021" y="574"/>
                                  <a:pt x="3014" y="574"/>
                                  <a:pt x="3010" y="581"/>
                                </a:cubicBezTo>
                                <a:cubicBezTo>
                                  <a:pt x="3007" y="586"/>
                                  <a:pt x="3008" y="593"/>
                                  <a:pt x="3014" y="596"/>
                                </a:cubicBezTo>
                                <a:cubicBezTo>
                                  <a:pt x="3027" y="605"/>
                                  <a:pt x="3042" y="612"/>
                                  <a:pt x="3056" y="617"/>
                                </a:cubicBezTo>
                                <a:cubicBezTo>
                                  <a:pt x="3061" y="618"/>
                                  <a:pt x="3061" y="618"/>
                                  <a:pt x="3061" y="618"/>
                                </a:cubicBezTo>
                                <a:cubicBezTo>
                                  <a:pt x="3066" y="618"/>
                                  <a:pt x="3070" y="615"/>
                                  <a:pt x="3071" y="610"/>
                                </a:cubicBezTo>
                                <a:cubicBezTo>
                                  <a:pt x="3074" y="605"/>
                                  <a:pt x="3070" y="598"/>
                                  <a:pt x="3065" y="596"/>
                                </a:cubicBezTo>
                                <a:close/>
                                <a:moveTo>
                                  <a:pt x="3150" y="605"/>
                                </a:moveTo>
                                <a:cubicBezTo>
                                  <a:pt x="3145" y="607"/>
                                  <a:pt x="3137" y="607"/>
                                  <a:pt x="3130" y="607"/>
                                </a:cubicBezTo>
                                <a:cubicBezTo>
                                  <a:pt x="3123" y="607"/>
                                  <a:pt x="3114" y="607"/>
                                  <a:pt x="3107" y="605"/>
                                </a:cubicBezTo>
                                <a:cubicBezTo>
                                  <a:pt x="3101" y="605"/>
                                  <a:pt x="3095" y="610"/>
                                  <a:pt x="3095" y="616"/>
                                </a:cubicBezTo>
                                <a:cubicBezTo>
                                  <a:pt x="3093" y="621"/>
                                  <a:pt x="3098" y="627"/>
                                  <a:pt x="3103" y="628"/>
                                </a:cubicBezTo>
                                <a:cubicBezTo>
                                  <a:pt x="3113" y="629"/>
                                  <a:pt x="3121" y="629"/>
                                  <a:pt x="3130" y="629"/>
                                </a:cubicBezTo>
                                <a:cubicBezTo>
                                  <a:pt x="3138" y="629"/>
                                  <a:pt x="3146" y="629"/>
                                  <a:pt x="3153" y="628"/>
                                </a:cubicBezTo>
                                <a:cubicBezTo>
                                  <a:pt x="3159" y="628"/>
                                  <a:pt x="3164" y="622"/>
                                  <a:pt x="3162" y="616"/>
                                </a:cubicBezTo>
                                <a:cubicBezTo>
                                  <a:pt x="3162" y="610"/>
                                  <a:pt x="3158" y="605"/>
                                  <a:pt x="3150" y="605"/>
                                </a:cubicBezTo>
                                <a:close/>
                                <a:moveTo>
                                  <a:pt x="3230" y="243"/>
                                </a:moveTo>
                                <a:cubicBezTo>
                                  <a:pt x="3240" y="238"/>
                                  <a:pt x="3240" y="238"/>
                                  <a:pt x="3240" y="238"/>
                                </a:cubicBezTo>
                                <a:cubicBezTo>
                                  <a:pt x="3242" y="232"/>
                                  <a:pt x="3241" y="225"/>
                                  <a:pt x="3236" y="222"/>
                                </a:cubicBezTo>
                                <a:cubicBezTo>
                                  <a:pt x="3221" y="215"/>
                                  <a:pt x="3206" y="209"/>
                                  <a:pt x="3191" y="204"/>
                                </a:cubicBezTo>
                                <a:cubicBezTo>
                                  <a:pt x="3185" y="202"/>
                                  <a:pt x="3178" y="205"/>
                                  <a:pt x="3177" y="212"/>
                                </a:cubicBezTo>
                                <a:cubicBezTo>
                                  <a:pt x="3174" y="217"/>
                                  <a:pt x="3178" y="223"/>
                                  <a:pt x="3183" y="225"/>
                                </a:cubicBezTo>
                                <a:cubicBezTo>
                                  <a:pt x="3197" y="230"/>
                                  <a:pt x="3211" y="236"/>
                                  <a:pt x="3224" y="242"/>
                                </a:cubicBezTo>
                                <a:lnTo>
                                  <a:pt x="3230" y="243"/>
                                </a:lnTo>
                                <a:close/>
                                <a:moveTo>
                                  <a:pt x="3232" y="579"/>
                                </a:moveTo>
                                <a:cubicBezTo>
                                  <a:pt x="3219" y="586"/>
                                  <a:pt x="3206" y="593"/>
                                  <a:pt x="3193" y="597"/>
                                </a:cubicBezTo>
                                <a:cubicBezTo>
                                  <a:pt x="3187" y="599"/>
                                  <a:pt x="3183" y="605"/>
                                  <a:pt x="3185" y="612"/>
                                </a:cubicBezTo>
                                <a:cubicBezTo>
                                  <a:pt x="3187" y="616"/>
                                  <a:pt x="3192" y="618"/>
                                  <a:pt x="3196" y="618"/>
                                </a:cubicBezTo>
                                <a:cubicBezTo>
                                  <a:pt x="3201" y="618"/>
                                  <a:pt x="3201" y="618"/>
                                  <a:pt x="3201" y="618"/>
                                </a:cubicBezTo>
                                <a:cubicBezTo>
                                  <a:pt x="3216" y="613"/>
                                  <a:pt x="3230" y="605"/>
                                  <a:pt x="3245" y="597"/>
                                </a:cubicBezTo>
                                <a:cubicBezTo>
                                  <a:pt x="3250" y="594"/>
                                  <a:pt x="3251" y="587"/>
                                  <a:pt x="3248" y="583"/>
                                </a:cubicBezTo>
                                <a:cubicBezTo>
                                  <a:pt x="3245" y="577"/>
                                  <a:pt x="3238" y="576"/>
                                  <a:pt x="3232" y="579"/>
                                </a:cubicBezTo>
                                <a:close/>
                                <a:moveTo>
                                  <a:pt x="3162" y="388"/>
                                </a:moveTo>
                                <a:cubicBezTo>
                                  <a:pt x="3116" y="388"/>
                                  <a:pt x="3116" y="388"/>
                                  <a:pt x="3116" y="388"/>
                                </a:cubicBezTo>
                                <a:cubicBezTo>
                                  <a:pt x="3111" y="388"/>
                                  <a:pt x="3105" y="393"/>
                                  <a:pt x="3105" y="399"/>
                                </a:cubicBezTo>
                                <a:cubicBezTo>
                                  <a:pt x="3105" y="405"/>
                                  <a:pt x="3111" y="410"/>
                                  <a:pt x="3116" y="410"/>
                                </a:cubicBezTo>
                                <a:cubicBezTo>
                                  <a:pt x="3162" y="410"/>
                                  <a:pt x="3162" y="410"/>
                                  <a:pt x="3162" y="410"/>
                                </a:cubicBezTo>
                                <a:cubicBezTo>
                                  <a:pt x="3170" y="410"/>
                                  <a:pt x="3174" y="405"/>
                                  <a:pt x="3174" y="399"/>
                                </a:cubicBezTo>
                                <a:cubicBezTo>
                                  <a:pt x="3174" y="393"/>
                                  <a:pt x="3170" y="388"/>
                                  <a:pt x="3162" y="388"/>
                                </a:cubicBezTo>
                                <a:close/>
                                <a:moveTo>
                                  <a:pt x="3098" y="221"/>
                                </a:moveTo>
                                <a:cubicBezTo>
                                  <a:pt x="3108" y="219"/>
                                  <a:pt x="3119" y="217"/>
                                  <a:pt x="3130" y="217"/>
                                </a:cubicBezTo>
                                <a:cubicBezTo>
                                  <a:pt x="3134" y="217"/>
                                  <a:pt x="3137" y="217"/>
                                  <a:pt x="3140" y="219"/>
                                </a:cubicBezTo>
                                <a:cubicBezTo>
                                  <a:pt x="3147" y="219"/>
                                  <a:pt x="3152" y="215"/>
                                  <a:pt x="3153" y="207"/>
                                </a:cubicBezTo>
                                <a:cubicBezTo>
                                  <a:pt x="3153" y="202"/>
                                  <a:pt x="3148" y="197"/>
                                  <a:pt x="3142" y="197"/>
                                </a:cubicBezTo>
                                <a:cubicBezTo>
                                  <a:pt x="3138" y="195"/>
                                  <a:pt x="3134" y="195"/>
                                  <a:pt x="3130" y="195"/>
                                </a:cubicBezTo>
                                <a:cubicBezTo>
                                  <a:pt x="3117" y="195"/>
                                  <a:pt x="3106" y="197"/>
                                  <a:pt x="3093" y="199"/>
                                </a:cubicBezTo>
                                <a:cubicBezTo>
                                  <a:pt x="3088" y="199"/>
                                  <a:pt x="3083" y="205"/>
                                  <a:pt x="3084" y="212"/>
                                </a:cubicBezTo>
                                <a:cubicBezTo>
                                  <a:pt x="3085" y="216"/>
                                  <a:pt x="3090" y="221"/>
                                  <a:pt x="3095" y="221"/>
                                </a:cubicBezTo>
                                <a:lnTo>
                                  <a:pt x="3098" y="221"/>
                                </a:lnTo>
                                <a:close/>
                                <a:moveTo>
                                  <a:pt x="2945" y="320"/>
                                </a:moveTo>
                                <a:cubicBezTo>
                                  <a:pt x="2952" y="323"/>
                                  <a:pt x="2952" y="323"/>
                                  <a:pt x="2952" y="323"/>
                                </a:cubicBezTo>
                                <a:cubicBezTo>
                                  <a:pt x="2954" y="323"/>
                                  <a:pt x="2960" y="320"/>
                                  <a:pt x="2960" y="316"/>
                                </a:cubicBezTo>
                                <a:cubicBezTo>
                                  <a:pt x="2969" y="303"/>
                                  <a:pt x="2977" y="292"/>
                                  <a:pt x="2986" y="282"/>
                                </a:cubicBezTo>
                                <a:cubicBezTo>
                                  <a:pt x="2990" y="277"/>
                                  <a:pt x="2989" y="269"/>
                                  <a:pt x="2985" y="265"/>
                                </a:cubicBezTo>
                                <a:cubicBezTo>
                                  <a:pt x="2980" y="262"/>
                                  <a:pt x="2973" y="262"/>
                                  <a:pt x="2969" y="267"/>
                                </a:cubicBezTo>
                                <a:cubicBezTo>
                                  <a:pt x="2958" y="279"/>
                                  <a:pt x="2949" y="291"/>
                                  <a:pt x="2940" y="306"/>
                                </a:cubicBezTo>
                                <a:cubicBezTo>
                                  <a:pt x="2937" y="311"/>
                                  <a:pt x="2940" y="317"/>
                                  <a:pt x="2945" y="320"/>
                                </a:cubicBezTo>
                                <a:close/>
                                <a:moveTo>
                                  <a:pt x="2924" y="407"/>
                                </a:moveTo>
                                <a:cubicBezTo>
                                  <a:pt x="2926" y="409"/>
                                  <a:pt x="2929" y="410"/>
                                  <a:pt x="2932" y="410"/>
                                </a:cubicBezTo>
                                <a:cubicBezTo>
                                  <a:pt x="2977" y="410"/>
                                  <a:pt x="2977" y="410"/>
                                  <a:pt x="2977" y="410"/>
                                </a:cubicBezTo>
                                <a:cubicBezTo>
                                  <a:pt x="2985" y="410"/>
                                  <a:pt x="2989" y="405"/>
                                  <a:pt x="2989" y="399"/>
                                </a:cubicBezTo>
                                <a:cubicBezTo>
                                  <a:pt x="2989" y="393"/>
                                  <a:pt x="2985" y="388"/>
                                  <a:pt x="2977" y="388"/>
                                </a:cubicBezTo>
                                <a:cubicBezTo>
                                  <a:pt x="2937" y="388"/>
                                  <a:pt x="2937" y="388"/>
                                  <a:pt x="2937" y="388"/>
                                </a:cubicBezTo>
                                <a:cubicBezTo>
                                  <a:pt x="2938" y="378"/>
                                  <a:pt x="2941" y="365"/>
                                  <a:pt x="2944" y="355"/>
                                </a:cubicBezTo>
                                <a:cubicBezTo>
                                  <a:pt x="2945" y="349"/>
                                  <a:pt x="2942" y="342"/>
                                  <a:pt x="2937" y="341"/>
                                </a:cubicBezTo>
                                <a:cubicBezTo>
                                  <a:pt x="2930" y="340"/>
                                  <a:pt x="2924" y="342"/>
                                  <a:pt x="2922" y="349"/>
                                </a:cubicBezTo>
                                <a:cubicBezTo>
                                  <a:pt x="2918" y="363"/>
                                  <a:pt x="2915" y="379"/>
                                  <a:pt x="2913" y="394"/>
                                </a:cubicBezTo>
                                <a:cubicBezTo>
                                  <a:pt x="2912" y="400"/>
                                  <a:pt x="2918" y="405"/>
                                  <a:pt x="2924" y="407"/>
                                </a:cubicBezTo>
                                <a:close/>
                                <a:moveTo>
                                  <a:pt x="3523" y="285"/>
                                </a:moveTo>
                                <a:cubicBezTo>
                                  <a:pt x="3516" y="285"/>
                                  <a:pt x="3511" y="289"/>
                                  <a:pt x="3511" y="296"/>
                                </a:cubicBezTo>
                                <a:cubicBezTo>
                                  <a:pt x="3511" y="342"/>
                                  <a:pt x="3511" y="342"/>
                                  <a:pt x="3511" y="342"/>
                                </a:cubicBezTo>
                                <a:cubicBezTo>
                                  <a:pt x="3511" y="347"/>
                                  <a:pt x="3516" y="354"/>
                                  <a:pt x="3523" y="354"/>
                                </a:cubicBezTo>
                                <a:cubicBezTo>
                                  <a:pt x="3530" y="354"/>
                                  <a:pt x="3535" y="347"/>
                                  <a:pt x="3535" y="342"/>
                                </a:cubicBezTo>
                                <a:cubicBezTo>
                                  <a:pt x="3535" y="296"/>
                                  <a:pt x="3535" y="296"/>
                                  <a:pt x="3535" y="296"/>
                                </a:cubicBezTo>
                                <a:cubicBezTo>
                                  <a:pt x="3535" y="289"/>
                                  <a:pt x="3530" y="285"/>
                                  <a:pt x="3523" y="285"/>
                                </a:cubicBezTo>
                                <a:close/>
                                <a:moveTo>
                                  <a:pt x="3523" y="377"/>
                                </a:moveTo>
                                <a:cubicBezTo>
                                  <a:pt x="3516" y="377"/>
                                  <a:pt x="3511" y="381"/>
                                  <a:pt x="3511" y="388"/>
                                </a:cubicBezTo>
                                <a:cubicBezTo>
                                  <a:pt x="3511" y="434"/>
                                  <a:pt x="3511" y="434"/>
                                  <a:pt x="3511" y="434"/>
                                </a:cubicBezTo>
                                <a:cubicBezTo>
                                  <a:pt x="3511" y="440"/>
                                  <a:pt x="3516" y="446"/>
                                  <a:pt x="3523" y="446"/>
                                </a:cubicBezTo>
                                <a:cubicBezTo>
                                  <a:pt x="3530" y="446"/>
                                  <a:pt x="3535" y="440"/>
                                  <a:pt x="3535" y="434"/>
                                </a:cubicBezTo>
                                <a:cubicBezTo>
                                  <a:pt x="3535" y="388"/>
                                  <a:pt x="3535" y="388"/>
                                  <a:pt x="3535" y="388"/>
                                </a:cubicBezTo>
                                <a:cubicBezTo>
                                  <a:pt x="3535" y="381"/>
                                  <a:pt x="3530" y="377"/>
                                  <a:pt x="3523" y="377"/>
                                </a:cubicBezTo>
                                <a:close/>
                                <a:moveTo>
                                  <a:pt x="3523" y="469"/>
                                </a:moveTo>
                                <a:cubicBezTo>
                                  <a:pt x="3516" y="469"/>
                                  <a:pt x="3511" y="473"/>
                                  <a:pt x="3511" y="480"/>
                                </a:cubicBezTo>
                                <a:cubicBezTo>
                                  <a:pt x="3511" y="526"/>
                                  <a:pt x="3511" y="526"/>
                                  <a:pt x="3511" y="526"/>
                                </a:cubicBezTo>
                                <a:cubicBezTo>
                                  <a:pt x="3511" y="532"/>
                                  <a:pt x="3516" y="537"/>
                                  <a:pt x="3523" y="537"/>
                                </a:cubicBezTo>
                                <a:cubicBezTo>
                                  <a:pt x="3530" y="537"/>
                                  <a:pt x="3535" y="532"/>
                                  <a:pt x="3535" y="526"/>
                                </a:cubicBezTo>
                                <a:cubicBezTo>
                                  <a:pt x="3535" y="480"/>
                                  <a:pt x="3535" y="480"/>
                                  <a:pt x="3535" y="480"/>
                                </a:cubicBezTo>
                                <a:cubicBezTo>
                                  <a:pt x="3535" y="473"/>
                                  <a:pt x="3530" y="469"/>
                                  <a:pt x="3523" y="469"/>
                                </a:cubicBezTo>
                                <a:close/>
                                <a:moveTo>
                                  <a:pt x="3523" y="192"/>
                                </a:moveTo>
                                <a:cubicBezTo>
                                  <a:pt x="3516" y="192"/>
                                  <a:pt x="3511" y="198"/>
                                  <a:pt x="3511" y="204"/>
                                </a:cubicBezTo>
                                <a:cubicBezTo>
                                  <a:pt x="3511" y="250"/>
                                  <a:pt x="3511" y="250"/>
                                  <a:pt x="3511" y="250"/>
                                </a:cubicBezTo>
                                <a:cubicBezTo>
                                  <a:pt x="3511" y="256"/>
                                  <a:pt x="3516" y="262"/>
                                  <a:pt x="3523" y="262"/>
                                </a:cubicBezTo>
                                <a:cubicBezTo>
                                  <a:pt x="3530" y="262"/>
                                  <a:pt x="3535" y="256"/>
                                  <a:pt x="3535" y="250"/>
                                </a:cubicBezTo>
                                <a:cubicBezTo>
                                  <a:pt x="3535" y="204"/>
                                  <a:pt x="3535" y="204"/>
                                  <a:pt x="3535" y="204"/>
                                </a:cubicBezTo>
                                <a:cubicBezTo>
                                  <a:pt x="3535" y="198"/>
                                  <a:pt x="3530" y="192"/>
                                  <a:pt x="3523" y="192"/>
                                </a:cubicBezTo>
                                <a:close/>
                                <a:moveTo>
                                  <a:pt x="3523" y="560"/>
                                </a:moveTo>
                                <a:cubicBezTo>
                                  <a:pt x="3516" y="560"/>
                                  <a:pt x="3511" y="565"/>
                                  <a:pt x="3511" y="572"/>
                                </a:cubicBezTo>
                                <a:cubicBezTo>
                                  <a:pt x="3511" y="618"/>
                                  <a:pt x="3511" y="618"/>
                                  <a:pt x="3511" y="618"/>
                                </a:cubicBezTo>
                                <a:cubicBezTo>
                                  <a:pt x="3511" y="624"/>
                                  <a:pt x="3516" y="629"/>
                                  <a:pt x="3523" y="629"/>
                                </a:cubicBezTo>
                                <a:cubicBezTo>
                                  <a:pt x="3530" y="629"/>
                                  <a:pt x="3535" y="624"/>
                                  <a:pt x="3535" y="618"/>
                                </a:cubicBezTo>
                                <a:cubicBezTo>
                                  <a:pt x="3535" y="572"/>
                                  <a:pt x="3535" y="572"/>
                                  <a:pt x="3535" y="572"/>
                                </a:cubicBezTo>
                                <a:cubicBezTo>
                                  <a:pt x="3535" y="565"/>
                                  <a:pt x="3530" y="560"/>
                                  <a:pt x="3523" y="560"/>
                                </a:cubicBezTo>
                                <a:close/>
                                <a:moveTo>
                                  <a:pt x="3523" y="9"/>
                                </a:moveTo>
                                <a:cubicBezTo>
                                  <a:pt x="3516" y="9"/>
                                  <a:pt x="3511" y="13"/>
                                  <a:pt x="3511" y="20"/>
                                </a:cubicBezTo>
                                <a:cubicBezTo>
                                  <a:pt x="3511" y="67"/>
                                  <a:pt x="3511" y="67"/>
                                  <a:pt x="3511" y="67"/>
                                </a:cubicBezTo>
                                <a:cubicBezTo>
                                  <a:pt x="3511" y="72"/>
                                  <a:pt x="3516" y="78"/>
                                  <a:pt x="3523" y="78"/>
                                </a:cubicBezTo>
                                <a:cubicBezTo>
                                  <a:pt x="3530" y="78"/>
                                  <a:pt x="3535" y="72"/>
                                  <a:pt x="3535" y="67"/>
                                </a:cubicBezTo>
                                <a:cubicBezTo>
                                  <a:pt x="3535" y="20"/>
                                  <a:pt x="3535" y="20"/>
                                  <a:pt x="3535" y="20"/>
                                </a:cubicBezTo>
                                <a:cubicBezTo>
                                  <a:pt x="3535" y="13"/>
                                  <a:pt x="3530" y="9"/>
                                  <a:pt x="3523" y="9"/>
                                </a:cubicBezTo>
                                <a:close/>
                                <a:moveTo>
                                  <a:pt x="3523" y="101"/>
                                </a:moveTo>
                                <a:cubicBezTo>
                                  <a:pt x="3516" y="101"/>
                                  <a:pt x="3511" y="106"/>
                                  <a:pt x="3511" y="113"/>
                                </a:cubicBezTo>
                                <a:cubicBezTo>
                                  <a:pt x="3511" y="159"/>
                                  <a:pt x="3511" y="159"/>
                                  <a:pt x="3511" y="159"/>
                                </a:cubicBezTo>
                                <a:cubicBezTo>
                                  <a:pt x="3511" y="164"/>
                                  <a:pt x="3516" y="169"/>
                                  <a:pt x="3523" y="169"/>
                                </a:cubicBezTo>
                                <a:cubicBezTo>
                                  <a:pt x="3530" y="169"/>
                                  <a:pt x="3535" y="164"/>
                                  <a:pt x="3535" y="159"/>
                                </a:cubicBezTo>
                                <a:cubicBezTo>
                                  <a:pt x="3535" y="113"/>
                                  <a:pt x="3535" y="113"/>
                                  <a:pt x="3535" y="113"/>
                                </a:cubicBezTo>
                                <a:cubicBezTo>
                                  <a:pt x="3535" y="106"/>
                                  <a:pt x="3530" y="101"/>
                                  <a:pt x="3523" y="101"/>
                                </a:cubicBezTo>
                                <a:close/>
                                <a:moveTo>
                                  <a:pt x="4364" y="189"/>
                                </a:moveTo>
                                <a:cubicBezTo>
                                  <a:pt x="4357" y="189"/>
                                  <a:pt x="4353" y="193"/>
                                  <a:pt x="4353" y="200"/>
                                </a:cubicBezTo>
                                <a:cubicBezTo>
                                  <a:pt x="4353" y="245"/>
                                  <a:pt x="4353" y="245"/>
                                  <a:pt x="4353" y="245"/>
                                </a:cubicBezTo>
                                <a:cubicBezTo>
                                  <a:pt x="4353" y="251"/>
                                  <a:pt x="4357" y="256"/>
                                  <a:pt x="4364" y="256"/>
                                </a:cubicBezTo>
                                <a:cubicBezTo>
                                  <a:pt x="4370" y="256"/>
                                  <a:pt x="4376" y="251"/>
                                  <a:pt x="4376" y="245"/>
                                </a:cubicBezTo>
                                <a:cubicBezTo>
                                  <a:pt x="4376" y="200"/>
                                  <a:pt x="4376" y="200"/>
                                  <a:pt x="4376" y="200"/>
                                </a:cubicBezTo>
                                <a:cubicBezTo>
                                  <a:pt x="4376" y="193"/>
                                  <a:pt x="4370" y="189"/>
                                  <a:pt x="4364" y="189"/>
                                </a:cubicBezTo>
                                <a:close/>
                                <a:moveTo>
                                  <a:pt x="4364" y="278"/>
                                </a:moveTo>
                                <a:cubicBezTo>
                                  <a:pt x="4357" y="278"/>
                                  <a:pt x="4353" y="283"/>
                                  <a:pt x="4353" y="290"/>
                                </a:cubicBezTo>
                                <a:cubicBezTo>
                                  <a:pt x="4353" y="320"/>
                                  <a:pt x="4353" y="320"/>
                                  <a:pt x="4353" y="320"/>
                                </a:cubicBezTo>
                                <a:cubicBezTo>
                                  <a:pt x="4346" y="309"/>
                                  <a:pt x="4340" y="299"/>
                                  <a:pt x="4332" y="289"/>
                                </a:cubicBezTo>
                                <a:cubicBezTo>
                                  <a:pt x="4329" y="283"/>
                                  <a:pt x="4322" y="282"/>
                                  <a:pt x="4316" y="285"/>
                                </a:cubicBezTo>
                                <a:cubicBezTo>
                                  <a:pt x="4311" y="290"/>
                                  <a:pt x="4310" y="297"/>
                                  <a:pt x="4314" y="301"/>
                                </a:cubicBezTo>
                                <a:cubicBezTo>
                                  <a:pt x="4322" y="312"/>
                                  <a:pt x="4330" y="324"/>
                                  <a:pt x="4336" y="339"/>
                                </a:cubicBezTo>
                                <a:cubicBezTo>
                                  <a:pt x="4337" y="343"/>
                                  <a:pt x="4342" y="345"/>
                                  <a:pt x="4346" y="345"/>
                                </a:cubicBezTo>
                                <a:cubicBezTo>
                                  <a:pt x="4351" y="344"/>
                                  <a:pt x="4351" y="344"/>
                                  <a:pt x="4351" y="344"/>
                                </a:cubicBezTo>
                                <a:cubicBezTo>
                                  <a:pt x="4355" y="341"/>
                                  <a:pt x="4355" y="341"/>
                                  <a:pt x="4355" y="341"/>
                                </a:cubicBezTo>
                                <a:cubicBezTo>
                                  <a:pt x="4356" y="344"/>
                                  <a:pt x="4360" y="346"/>
                                  <a:pt x="4364" y="346"/>
                                </a:cubicBezTo>
                                <a:cubicBezTo>
                                  <a:pt x="4370" y="346"/>
                                  <a:pt x="4376" y="340"/>
                                  <a:pt x="4376" y="335"/>
                                </a:cubicBezTo>
                                <a:cubicBezTo>
                                  <a:pt x="4376" y="290"/>
                                  <a:pt x="4376" y="290"/>
                                  <a:pt x="4376" y="290"/>
                                </a:cubicBezTo>
                                <a:cubicBezTo>
                                  <a:pt x="4376" y="283"/>
                                  <a:pt x="4370" y="278"/>
                                  <a:pt x="4364" y="278"/>
                                </a:cubicBezTo>
                                <a:close/>
                                <a:moveTo>
                                  <a:pt x="4364" y="369"/>
                                </a:moveTo>
                                <a:cubicBezTo>
                                  <a:pt x="4357" y="369"/>
                                  <a:pt x="4353" y="373"/>
                                  <a:pt x="4353" y="379"/>
                                </a:cubicBezTo>
                                <a:cubicBezTo>
                                  <a:pt x="4353" y="425"/>
                                  <a:pt x="4353" y="425"/>
                                  <a:pt x="4353" y="425"/>
                                </a:cubicBezTo>
                                <a:cubicBezTo>
                                  <a:pt x="4353" y="431"/>
                                  <a:pt x="4357" y="436"/>
                                  <a:pt x="4364" y="436"/>
                                </a:cubicBezTo>
                                <a:cubicBezTo>
                                  <a:pt x="4370" y="436"/>
                                  <a:pt x="4376" y="431"/>
                                  <a:pt x="4376" y="425"/>
                                </a:cubicBezTo>
                                <a:cubicBezTo>
                                  <a:pt x="4376" y="379"/>
                                  <a:pt x="4376" y="379"/>
                                  <a:pt x="4376" y="379"/>
                                </a:cubicBezTo>
                                <a:cubicBezTo>
                                  <a:pt x="4376" y="373"/>
                                  <a:pt x="4370" y="369"/>
                                  <a:pt x="4364" y="369"/>
                                </a:cubicBezTo>
                                <a:close/>
                                <a:moveTo>
                                  <a:pt x="4364" y="458"/>
                                </a:moveTo>
                                <a:cubicBezTo>
                                  <a:pt x="4357" y="458"/>
                                  <a:pt x="4353" y="463"/>
                                  <a:pt x="4353" y="470"/>
                                </a:cubicBezTo>
                                <a:cubicBezTo>
                                  <a:pt x="4353" y="487"/>
                                  <a:pt x="4353" y="487"/>
                                  <a:pt x="4353" y="487"/>
                                </a:cubicBezTo>
                                <a:cubicBezTo>
                                  <a:pt x="4351" y="486"/>
                                  <a:pt x="4351" y="486"/>
                                  <a:pt x="4351" y="486"/>
                                </a:cubicBezTo>
                                <a:cubicBezTo>
                                  <a:pt x="4345" y="483"/>
                                  <a:pt x="4338" y="486"/>
                                  <a:pt x="4336" y="491"/>
                                </a:cubicBezTo>
                                <a:cubicBezTo>
                                  <a:pt x="4333" y="498"/>
                                  <a:pt x="4333" y="498"/>
                                  <a:pt x="4333" y="498"/>
                                </a:cubicBezTo>
                                <a:cubicBezTo>
                                  <a:pt x="4332" y="503"/>
                                  <a:pt x="4333" y="511"/>
                                  <a:pt x="4340" y="512"/>
                                </a:cubicBezTo>
                                <a:cubicBezTo>
                                  <a:pt x="4344" y="513"/>
                                  <a:pt x="4344" y="513"/>
                                  <a:pt x="4344" y="513"/>
                                </a:cubicBezTo>
                                <a:cubicBezTo>
                                  <a:pt x="4353" y="511"/>
                                  <a:pt x="4353" y="511"/>
                                  <a:pt x="4353" y="511"/>
                                </a:cubicBezTo>
                                <a:cubicBezTo>
                                  <a:pt x="4353" y="515"/>
                                  <a:pt x="4353" y="515"/>
                                  <a:pt x="4353" y="515"/>
                                </a:cubicBezTo>
                                <a:cubicBezTo>
                                  <a:pt x="4353" y="520"/>
                                  <a:pt x="4357" y="526"/>
                                  <a:pt x="4364" y="526"/>
                                </a:cubicBezTo>
                                <a:cubicBezTo>
                                  <a:pt x="4370" y="526"/>
                                  <a:pt x="4376" y="520"/>
                                  <a:pt x="4376" y="515"/>
                                </a:cubicBezTo>
                                <a:cubicBezTo>
                                  <a:pt x="4376" y="470"/>
                                  <a:pt x="4376" y="470"/>
                                  <a:pt x="4376" y="470"/>
                                </a:cubicBezTo>
                                <a:cubicBezTo>
                                  <a:pt x="4376" y="463"/>
                                  <a:pt x="4370" y="458"/>
                                  <a:pt x="4364" y="458"/>
                                </a:cubicBezTo>
                                <a:close/>
                                <a:moveTo>
                                  <a:pt x="4364" y="9"/>
                                </a:moveTo>
                                <a:cubicBezTo>
                                  <a:pt x="4357" y="9"/>
                                  <a:pt x="4353" y="13"/>
                                  <a:pt x="4353" y="20"/>
                                </a:cubicBezTo>
                                <a:cubicBezTo>
                                  <a:pt x="4353" y="65"/>
                                  <a:pt x="4353" y="65"/>
                                  <a:pt x="4353" y="65"/>
                                </a:cubicBezTo>
                                <a:cubicBezTo>
                                  <a:pt x="4353" y="71"/>
                                  <a:pt x="4357" y="76"/>
                                  <a:pt x="4364" y="76"/>
                                </a:cubicBezTo>
                                <a:cubicBezTo>
                                  <a:pt x="4370" y="76"/>
                                  <a:pt x="4376" y="71"/>
                                  <a:pt x="4376" y="65"/>
                                </a:cubicBezTo>
                                <a:cubicBezTo>
                                  <a:pt x="4376" y="20"/>
                                  <a:pt x="4376" y="20"/>
                                  <a:pt x="4376" y="20"/>
                                </a:cubicBezTo>
                                <a:cubicBezTo>
                                  <a:pt x="4376" y="13"/>
                                  <a:pt x="4370" y="9"/>
                                  <a:pt x="4364" y="9"/>
                                </a:cubicBezTo>
                                <a:close/>
                                <a:moveTo>
                                  <a:pt x="4285" y="270"/>
                                </a:moveTo>
                                <a:cubicBezTo>
                                  <a:pt x="4292" y="273"/>
                                  <a:pt x="4292" y="273"/>
                                  <a:pt x="4292" y="273"/>
                                </a:cubicBezTo>
                                <a:cubicBezTo>
                                  <a:pt x="4301" y="269"/>
                                  <a:pt x="4301" y="269"/>
                                  <a:pt x="4301" y="269"/>
                                </a:cubicBezTo>
                                <a:cubicBezTo>
                                  <a:pt x="4306" y="264"/>
                                  <a:pt x="4305" y="257"/>
                                  <a:pt x="4300" y="253"/>
                                </a:cubicBezTo>
                                <a:cubicBezTo>
                                  <a:pt x="4288" y="243"/>
                                  <a:pt x="4274" y="234"/>
                                  <a:pt x="4259" y="226"/>
                                </a:cubicBezTo>
                                <a:cubicBezTo>
                                  <a:pt x="4254" y="222"/>
                                  <a:pt x="4247" y="224"/>
                                  <a:pt x="4244" y="231"/>
                                </a:cubicBezTo>
                                <a:cubicBezTo>
                                  <a:pt x="4240" y="236"/>
                                  <a:pt x="4242" y="243"/>
                                  <a:pt x="4249" y="246"/>
                                </a:cubicBezTo>
                                <a:cubicBezTo>
                                  <a:pt x="4262" y="253"/>
                                  <a:pt x="4273" y="261"/>
                                  <a:pt x="4285" y="270"/>
                                </a:cubicBezTo>
                                <a:close/>
                                <a:moveTo>
                                  <a:pt x="4364" y="98"/>
                                </a:moveTo>
                                <a:cubicBezTo>
                                  <a:pt x="4357" y="98"/>
                                  <a:pt x="4353" y="104"/>
                                  <a:pt x="4353" y="110"/>
                                </a:cubicBezTo>
                                <a:cubicBezTo>
                                  <a:pt x="4353" y="155"/>
                                  <a:pt x="4353" y="155"/>
                                  <a:pt x="4353" y="155"/>
                                </a:cubicBezTo>
                                <a:cubicBezTo>
                                  <a:pt x="4353" y="160"/>
                                  <a:pt x="4357" y="167"/>
                                  <a:pt x="4364" y="167"/>
                                </a:cubicBezTo>
                                <a:cubicBezTo>
                                  <a:pt x="4370" y="167"/>
                                  <a:pt x="4376" y="160"/>
                                  <a:pt x="4376" y="155"/>
                                </a:cubicBezTo>
                                <a:cubicBezTo>
                                  <a:pt x="4376" y="110"/>
                                  <a:pt x="4376" y="110"/>
                                  <a:pt x="4376" y="110"/>
                                </a:cubicBezTo>
                                <a:cubicBezTo>
                                  <a:pt x="4376" y="104"/>
                                  <a:pt x="4370" y="98"/>
                                  <a:pt x="4364" y="98"/>
                                </a:cubicBezTo>
                                <a:close/>
                                <a:moveTo>
                                  <a:pt x="3960" y="379"/>
                                </a:moveTo>
                                <a:cubicBezTo>
                                  <a:pt x="3963" y="379"/>
                                  <a:pt x="3963" y="379"/>
                                  <a:pt x="3963" y="379"/>
                                </a:cubicBezTo>
                                <a:cubicBezTo>
                                  <a:pt x="3968" y="379"/>
                                  <a:pt x="3973" y="377"/>
                                  <a:pt x="3975" y="371"/>
                                </a:cubicBezTo>
                                <a:cubicBezTo>
                                  <a:pt x="3978" y="357"/>
                                  <a:pt x="3983" y="344"/>
                                  <a:pt x="3988" y="332"/>
                                </a:cubicBezTo>
                                <a:cubicBezTo>
                                  <a:pt x="3992" y="326"/>
                                  <a:pt x="3988" y="319"/>
                                  <a:pt x="3983" y="316"/>
                                </a:cubicBezTo>
                                <a:cubicBezTo>
                                  <a:pt x="3976" y="314"/>
                                  <a:pt x="3970" y="316"/>
                                  <a:pt x="3967" y="322"/>
                                </a:cubicBezTo>
                                <a:cubicBezTo>
                                  <a:pt x="3960" y="336"/>
                                  <a:pt x="3954" y="351"/>
                                  <a:pt x="3951" y="366"/>
                                </a:cubicBezTo>
                                <a:cubicBezTo>
                                  <a:pt x="3950" y="372"/>
                                  <a:pt x="3953" y="379"/>
                                  <a:pt x="3960" y="379"/>
                                </a:cubicBezTo>
                                <a:close/>
                                <a:moveTo>
                                  <a:pt x="4364" y="549"/>
                                </a:moveTo>
                                <a:cubicBezTo>
                                  <a:pt x="4357" y="549"/>
                                  <a:pt x="4353" y="553"/>
                                  <a:pt x="4353" y="559"/>
                                </a:cubicBezTo>
                                <a:cubicBezTo>
                                  <a:pt x="4353" y="605"/>
                                  <a:pt x="4353" y="605"/>
                                  <a:pt x="4353" y="605"/>
                                </a:cubicBezTo>
                                <a:cubicBezTo>
                                  <a:pt x="4353" y="610"/>
                                  <a:pt x="4357" y="616"/>
                                  <a:pt x="4364" y="616"/>
                                </a:cubicBezTo>
                                <a:cubicBezTo>
                                  <a:pt x="4370" y="616"/>
                                  <a:pt x="4376" y="610"/>
                                  <a:pt x="4376" y="605"/>
                                </a:cubicBezTo>
                                <a:cubicBezTo>
                                  <a:pt x="4376" y="559"/>
                                  <a:pt x="4376" y="559"/>
                                  <a:pt x="4376" y="559"/>
                                </a:cubicBezTo>
                                <a:cubicBezTo>
                                  <a:pt x="4376" y="553"/>
                                  <a:pt x="4370" y="549"/>
                                  <a:pt x="4364" y="549"/>
                                </a:cubicBezTo>
                                <a:close/>
                                <a:moveTo>
                                  <a:pt x="3973" y="455"/>
                                </a:moveTo>
                                <a:cubicBezTo>
                                  <a:pt x="3971" y="442"/>
                                  <a:pt x="3968" y="429"/>
                                  <a:pt x="3968" y="416"/>
                                </a:cubicBezTo>
                                <a:cubicBezTo>
                                  <a:pt x="3968" y="414"/>
                                  <a:pt x="3968" y="414"/>
                                  <a:pt x="3968" y="414"/>
                                </a:cubicBezTo>
                                <a:cubicBezTo>
                                  <a:pt x="3968" y="407"/>
                                  <a:pt x="3964" y="402"/>
                                  <a:pt x="3957" y="402"/>
                                </a:cubicBezTo>
                                <a:cubicBezTo>
                                  <a:pt x="3951" y="402"/>
                                  <a:pt x="3945" y="407"/>
                                  <a:pt x="3945" y="414"/>
                                </a:cubicBezTo>
                                <a:cubicBezTo>
                                  <a:pt x="3945" y="416"/>
                                  <a:pt x="3945" y="416"/>
                                  <a:pt x="3945" y="416"/>
                                </a:cubicBezTo>
                                <a:cubicBezTo>
                                  <a:pt x="3945" y="431"/>
                                  <a:pt x="3948" y="446"/>
                                  <a:pt x="3950" y="460"/>
                                </a:cubicBezTo>
                                <a:cubicBezTo>
                                  <a:pt x="3951" y="465"/>
                                  <a:pt x="3955" y="469"/>
                                  <a:pt x="3962" y="469"/>
                                </a:cubicBezTo>
                                <a:cubicBezTo>
                                  <a:pt x="3964" y="469"/>
                                  <a:pt x="3964" y="469"/>
                                  <a:pt x="3964" y="469"/>
                                </a:cubicBezTo>
                                <a:cubicBezTo>
                                  <a:pt x="3970" y="467"/>
                                  <a:pt x="3975" y="462"/>
                                  <a:pt x="3973" y="455"/>
                                </a:cubicBezTo>
                                <a:close/>
                                <a:moveTo>
                                  <a:pt x="3986" y="496"/>
                                </a:moveTo>
                                <a:cubicBezTo>
                                  <a:pt x="3984" y="490"/>
                                  <a:pt x="3976" y="487"/>
                                  <a:pt x="3971" y="490"/>
                                </a:cubicBezTo>
                                <a:cubicBezTo>
                                  <a:pt x="3965" y="494"/>
                                  <a:pt x="3963" y="499"/>
                                  <a:pt x="3965" y="506"/>
                                </a:cubicBezTo>
                                <a:cubicBezTo>
                                  <a:pt x="3972" y="519"/>
                                  <a:pt x="3980" y="534"/>
                                  <a:pt x="3989" y="546"/>
                                </a:cubicBezTo>
                                <a:cubicBezTo>
                                  <a:pt x="3999" y="550"/>
                                  <a:pt x="3999" y="550"/>
                                  <a:pt x="3999" y="550"/>
                                </a:cubicBezTo>
                                <a:cubicBezTo>
                                  <a:pt x="4002" y="550"/>
                                  <a:pt x="4005" y="550"/>
                                  <a:pt x="4006" y="549"/>
                                </a:cubicBezTo>
                                <a:cubicBezTo>
                                  <a:pt x="4011" y="545"/>
                                  <a:pt x="4013" y="537"/>
                                  <a:pt x="4008" y="533"/>
                                </a:cubicBezTo>
                                <a:cubicBezTo>
                                  <a:pt x="4000" y="521"/>
                                  <a:pt x="3993" y="509"/>
                                  <a:pt x="3986" y="496"/>
                                </a:cubicBezTo>
                                <a:close/>
                                <a:moveTo>
                                  <a:pt x="4311" y="534"/>
                                </a:moveTo>
                                <a:cubicBezTo>
                                  <a:pt x="4302" y="545"/>
                                  <a:pt x="4292" y="555"/>
                                  <a:pt x="4281" y="564"/>
                                </a:cubicBezTo>
                                <a:cubicBezTo>
                                  <a:pt x="4275" y="569"/>
                                  <a:pt x="4275" y="575"/>
                                  <a:pt x="4279" y="580"/>
                                </a:cubicBezTo>
                                <a:cubicBezTo>
                                  <a:pt x="4281" y="583"/>
                                  <a:pt x="4285" y="584"/>
                                  <a:pt x="4288" y="584"/>
                                </a:cubicBezTo>
                                <a:cubicBezTo>
                                  <a:pt x="4297" y="582"/>
                                  <a:pt x="4297" y="582"/>
                                  <a:pt x="4297" y="582"/>
                                </a:cubicBezTo>
                                <a:cubicBezTo>
                                  <a:pt x="4308" y="572"/>
                                  <a:pt x="4320" y="559"/>
                                  <a:pt x="4330" y="547"/>
                                </a:cubicBezTo>
                                <a:cubicBezTo>
                                  <a:pt x="4333" y="542"/>
                                  <a:pt x="4332" y="535"/>
                                  <a:pt x="4328" y="532"/>
                                </a:cubicBezTo>
                                <a:cubicBezTo>
                                  <a:pt x="4322" y="528"/>
                                  <a:pt x="4315" y="529"/>
                                  <a:pt x="4311" y="534"/>
                                </a:cubicBezTo>
                                <a:close/>
                                <a:moveTo>
                                  <a:pt x="4075" y="244"/>
                                </a:moveTo>
                                <a:cubicBezTo>
                                  <a:pt x="4079" y="243"/>
                                  <a:pt x="4079" y="243"/>
                                  <a:pt x="4079" y="243"/>
                                </a:cubicBezTo>
                                <a:cubicBezTo>
                                  <a:pt x="4092" y="236"/>
                                  <a:pt x="4106" y="231"/>
                                  <a:pt x="4121" y="228"/>
                                </a:cubicBezTo>
                                <a:cubicBezTo>
                                  <a:pt x="4127" y="227"/>
                                  <a:pt x="4131" y="222"/>
                                  <a:pt x="4129" y="215"/>
                                </a:cubicBezTo>
                                <a:cubicBezTo>
                                  <a:pt x="4128" y="209"/>
                                  <a:pt x="4123" y="206"/>
                                  <a:pt x="4115" y="207"/>
                                </a:cubicBezTo>
                                <a:cubicBezTo>
                                  <a:pt x="4099" y="210"/>
                                  <a:pt x="4084" y="215"/>
                                  <a:pt x="4068" y="222"/>
                                </a:cubicBezTo>
                                <a:cubicBezTo>
                                  <a:pt x="4063" y="224"/>
                                  <a:pt x="4061" y="231"/>
                                  <a:pt x="4064" y="237"/>
                                </a:cubicBezTo>
                                <a:cubicBezTo>
                                  <a:pt x="4066" y="240"/>
                                  <a:pt x="4070" y="244"/>
                                  <a:pt x="4075" y="244"/>
                                </a:cubicBezTo>
                                <a:close/>
                                <a:moveTo>
                                  <a:pt x="4164" y="224"/>
                                </a:moveTo>
                                <a:cubicBezTo>
                                  <a:pt x="4180" y="224"/>
                                  <a:pt x="4194" y="227"/>
                                  <a:pt x="4207" y="231"/>
                                </a:cubicBezTo>
                                <a:cubicBezTo>
                                  <a:pt x="4211" y="231"/>
                                  <a:pt x="4211" y="231"/>
                                  <a:pt x="4211" y="231"/>
                                </a:cubicBezTo>
                                <a:cubicBezTo>
                                  <a:pt x="4216" y="231"/>
                                  <a:pt x="4220" y="227"/>
                                  <a:pt x="4222" y="223"/>
                                </a:cubicBezTo>
                                <a:cubicBezTo>
                                  <a:pt x="4224" y="215"/>
                                  <a:pt x="4220" y="210"/>
                                  <a:pt x="4214" y="209"/>
                                </a:cubicBezTo>
                                <a:cubicBezTo>
                                  <a:pt x="4198" y="205"/>
                                  <a:pt x="4182" y="202"/>
                                  <a:pt x="4164" y="202"/>
                                </a:cubicBezTo>
                                <a:cubicBezTo>
                                  <a:pt x="4159" y="202"/>
                                  <a:pt x="4153" y="207"/>
                                  <a:pt x="4153" y="213"/>
                                </a:cubicBezTo>
                                <a:cubicBezTo>
                                  <a:pt x="4153" y="219"/>
                                  <a:pt x="4158" y="224"/>
                                  <a:pt x="4164" y="224"/>
                                </a:cubicBezTo>
                                <a:close/>
                                <a:moveTo>
                                  <a:pt x="4244" y="588"/>
                                </a:moveTo>
                                <a:cubicBezTo>
                                  <a:pt x="4231" y="595"/>
                                  <a:pt x="4217" y="599"/>
                                  <a:pt x="4203" y="603"/>
                                </a:cubicBezTo>
                                <a:cubicBezTo>
                                  <a:pt x="4197" y="604"/>
                                  <a:pt x="4193" y="610"/>
                                  <a:pt x="4194" y="616"/>
                                </a:cubicBezTo>
                                <a:cubicBezTo>
                                  <a:pt x="4196" y="621"/>
                                  <a:pt x="4201" y="625"/>
                                  <a:pt x="4205" y="625"/>
                                </a:cubicBezTo>
                                <a:cubicBezTo>
                                  <a:pt x="4209" y="624"/>
                                  <a:pt x="4209" y="624"/>
                                  <a:pt x="4209" y="624"/>
                                </a:cubicBezTo>
                                <a:cubicBezTo>
                                  <a:pt x="4225" y="621"/>
                                  <a:pt x="4240" y="615"/>
                                  <a:pt x="4254" y="608"/>
                                </a:cubicBezTo>
                                <a:cubicBezTo>
                                  <a:pt x="4260" y="605"/>
                                  <a:pt x="4263" y="597"/>
                                  <a:pt x="4260" y="592"/>
                                </a:cubicBezTo>
                                <a:cubicBezTo>
                                  <a:pt x="4257" y="588"/>
                                  <a:pt x="4250" y="586"/>
                                  <a:pt x="4244" y="588"/>
                                </a:cubicBezTo>
                                <a:close/>
                                <a:moveTo>
                                  <a:pt x="4159" y="607"/>
                                </a:moveTo>
                                <a:cubicBezTo>
                                  <a:pt x="4145" y="607"/>
                                  <a:pt x="4129" y="605"/>
                                  <a:pt x="4116" y="603"/>
                                </a:cubicBezTo>
                                <a:cubicBezTo>
                                  <a:pt x="4110" y="600"/>
                                  <a:pt x="4103" y="605"/>
                                  <a:pt x="4102" y="610"/>
                                </a:cubicBezTo>
                                <a:cubicBezTo>
                                  <a:pt x="4101" y="616"/>
                                  <a:pt x="4103" y="622"/>
                                  <a:pt x="4111" y="624"/>
                                </a:cubicBezTo>
                                <a:cubicBezTo>
                                  <a:pt x="4126" y="627"/>
                                  <a:pt x="4142" y="629"/>
                                  <a:pt x="4159" y="629"/>
                                </a:cubicBezTo>
                                <a:cubicBezTo>
                                  <a:pt x="4166" y="629"/>
                                  <a:pt x="4171" y="625"/>
                                  <a:pt x="4171" y="618"/>
                                </a:cubicBezTo>
                                <a:cubicBezTo>
                                  <a:pt x="4171" y="612"/>
                                  <a:pt x="4166" y="607"/>
                                  <a:pt x="4159" y="607"/>
                                </a:cubicBezTo>
                                <a:close/>
                                <a:moveTo>
                                  <a:pt x="4042" y="265"/>
                                </a:moveTo>
                                <a:cubicBezTo>
                                  <a:pt x="4048" y="261"/>
                                  <a:pt x="4048" y="254"/>
                                  <a:pt x="4045" y="249"/>
                                </a:cubicBezTo>
                                <a:cubicBezTo>
                                  <a:pt x="4040" y="244"/>
                                  <a:pt x="4033" y="244"/>
                                  <a:pt x="4028" y="247"/>
                                </a:cubicBezTo>
                                <a:cubicBezTo>
                                  <a:pt x="4015" y="257"/>
                                  <a:pt x="4003" y="269"/>
                                  <a:pt x="3993" y="281"/>
                                </a:cubicBezTo>
                                <a:cubicBezTo>
                                  <a:pt x="3989" y="286"/>
                                  <a:pt x="3990" y="293"/>
                                  <a:pt x="3996" y="297"/>
                                </a:cubicBezTo>
                                <a:cubicBezTo>
                                  <a:pt x="4002" y="299"/>
                                  <a:pt x="4002" y="299"/>
                                  <a:pt x="4002" y="299"/>
                                </a:cubicBezTo>
                                <a:cubicBezTo>
                                  <a:pt x="4006" y="299"/>
                                  <a:pt x="4010" y="298"/>
                                  <a:pt x="4011" y="295"/>
                                </a:cubicBezTo>
                                <a:cubicBezTo>
                                  <a:pt x="4021" y="285"/>
                                  <a:pt x="4032" y="274"/>
                                  <a:pt x="4042" y="265"/>
                                </a:cubicBezTo>
                                <a:close/>
                                <a:moveTo>
                                  <a:pt x="4038" y="563"/>
                                </a:moveTo>
                                <a:cubicBezTo>
                                  <a:pt x="4033" y="559"/>
                                  <a:pt x="4027" y="559"/>
                                  <a:pt x="4022" y="566"/>
                                </a:cubicBezTo>
                                <a:cubicBezTo>
                                  <a:pt x="4018" y="570"/>
                                  <a:pt x="4019" y="576"/>
                                  <a:pt x="4023" y="581"/>
                                </a:cubicBezTo>
                                <a:cubicBezTo>
                                  <a:pt x="4036" y="591"/>
                                  <a:pt x="4050" y="600"/>
                                  <a:pt x="4064" y="607"/>
                                </a:cubicBezTo>
                                <a:cubicBezTo>
                                  <a:pt x="4070" y="608"/>
                                  <a:pt x="4070" y="608"/>
                                  <a:pt x="4070" y="608"/>
                                </a:cubicBezTo>
                                <a:cubicBezTo>
                                  <a:pt x="4080" y="603"/>
                                  <a:pt x="4080" y="603"/>
                                  <a:pt x="4080" y="603"/>
                                </a:cubicBezTo>
                                <a:cubicBezTo>
                                  <a:pt x="4083" y="597"/>
                                  <a:pt x="4080" y="590"/>
                                  <a:pt x="4075" y="587"/>
                                </a:cubicBezTo>
                                <a:cubicBezTo>
                                  <a:pt x="4062" y="581"/>
                                  <a:pt x="4050" y="574"/>
                                  <a:pt x="4038" y="563"/>
                                </a:cubicBezTo>
                                <a:close/>
                                <a:moveTo>
                                  <a:pt x="4690" y="596"/>
                                </a:moveTo>
                                <a:cubicBezTo>
                                  <a:pt x="4676" y="591"/>
                                  <a:pt x="4664" y="585"/>
                                  <a:pt x="4653" y="577"/>
                                </a:cubicBezTo>
                                <a:cubicBezTo>
                                  <a:pt x="4646" y="574"/>
                                  <a:pt x="4640" y="574"/>
                                  <a:pt x="4636" y="581"/>
                                </a:cubicBezTo>
                                <a:cubicBezTo>
                                  <a:pt x="4632" y="586"/>
                                  <a:pt x="4633" y="593"/>
                                  <a:pt x="4640" y="596"/>
                                </a:cubicBezTo>
                                <a:cubicBezTo>
                                  <a:pt x="4653" y="605"/>
                                  <a:pt x="4667" y="612"/>
                                  <a:pt x="4682" y="617"/>
                                </a:cubicBezTo>
                                <a:cubicBezTo>
                                  <a:pt x="4687" y="618"/>
                                  <a:pt x="4687" y="618"/>
                                  <a:pt x="4687" y="618"/>
                                </a:cubicBezTo>
                                <a:cubicBezTo>
                                  <a:pt x="4691" y="618"/>
                                  <a:pt x="4696" y="615"/>
                                  <a:pt x="4697" y="610"/>
                                </a:cubicBezTo>
                                <a:cubicBezTo>
                                  <a:pt x="4700" y="605"/>
                                  <a:pt x="4696" y="598"/>
                                  <a:pt x="4690" y="596"/>
                                </a:cubicBezTo>
                                <a:close/>
                                <a:moveTo>
                                  <a:pt x="4919" y="519"/>
                                </a:moveTo>
                                <a:cubicBezTo>
                                  <a:pt x="4911" y="531"/>
                                  <a:pt x="4901" y="542"/>
                                  <a:pt x="4891" y="552"/>
                                </a:cubicBezTo>
                                <a:cubicBezTo>
                                  <a:pt x="4886" y="557"/>
                                  <a:pt x="4886" y="564"/>
                                  <a:pt x="4891" y="568"/>
                                </a:cubicBezTo>
                                <a:cubicBezTo>
                                  <a:pt x="4899" y="572"/>
                                  <a:pt x="4899" y="572"/>
                                  <a:pt x="4899" y="572"/>
                                </a:cubicBezTo>
                                <a:cubicBezTo>
                                  <a:pt x="4903" y="572"/>
                                  <a:pt x="4907" y="571"/>
                                  <a:pt x="4907" y="568"/>
                                </a:cubicBezTo>
                                <a:cubicBezTo>
                                  <a:pt x="4919" y="557"/>
                                  <a:pt x="4929" y="545"/>
                                  <a:pt x="4939" y="531"/>
                                </a:cubicBezTo>
                                <a:cubicBezTo>
                                  <a:pt x="4942" y="526"/>
                                  <a:pt x="4940" y="519"/>
                                  <a:pt x="4935" y="516"/>
                                </a:cubicBezTo>
                                <a:cubicBezTo>
                                  <a:pt x="4929" y="512"/>
                                  <a:pt x="4922" y="515"/>
                                  <a:pt x="4919" y="519"/>
                                </a:cubicBezTo>
                                <a:close/>
                                <a:moveTo>
                                  <a:pt x="4962" y="388"/>
                                </a:moveTo>
                                <a:cubicBezTo>
                                  <a:pt x="4927" y="388"/>
                                  <a:pt x="4927" y="388"/>
                                  <a:pt x="4927" y="388"/>
                                </a:cubicBezTo>
                                <a:cubicBezTo>
                                  <a:pt x="4921" y="388"/>
                                  <a:pt x="4916" y="393"/>
                                  <a:pt x="4916" y="399"/>
                                </a:cubicBezTo>
                                <a:cubicBezTo>
                                  <a:pt x="4916" y="405"/>
                                  <a:pt x="4921" y="410"/>
                                  <a:pt x="4927" y="410"/>
                                </a:cubicBezTo>
                                <a:cubicBezTo>
                                  <a:pt x="4962" y="410"/>
                                  <a:pt x="4962" y="410"/>
                                  <a:pt x="4962" y="410"/>
                                </a:cubicBezTo>
                                <a:cubicBezTo>
                                  <a:pt x="4967" y="410"/>
                                  <a:pt x="4974" y="405"/>
                                  <a:pt x="4974" y="399"/>
                                </a:cubicBezTo>
                                <a:cubicBezTo>
                                  <a:pt x="4974" y="393"/>
                                  <a:pt x="4967" y="388"/>
                                  <a:pt x="4962" y="388"/>
                                </a:cubicBezTo>
                                <a:close/>
                                <a:moveTo>
                                  <a:pt x="4892" y="399"/>
                                </a:moveTo>
                                <a:cubicBezTo>
                                  <a:pt x="4892" y="393"/>
                                  <a:pt x="4888" y="388"/>
                                  <a:pt x="4881" y="388"/>
                                </a:cubicBezTo>
                                <a:cubicBezTo>
                                  <a:pt x="4834" y="388"/>
                                  <a:pt x="4834" y="388"/>
                                  <a:pt x="4834" y="388"/>
                                </a:cubicBezTo>
                                <a:cubicBezTo>
                                  <a:pt x="4828" y="388"/>
                                  <a:pt x="4823" y="393"/>
                                  <a:pt x="4823" y="399"/>
                                </a:cubicBezTo>
                                <a:cubicBezTo>
                                  <a:pt x="4823" y="405"/>
                                  <a:pt x="4828" y="410"/>
                                  <a:pt x="4834" y="410"/>
                                </a:cubicBezTo>
                                <a:cubicBezTo>
                                  <a:pt x="4881" y="410"/>
                                  <a:pt x="4881" y="410"/>
                                  <a:pt x="4881" y="410"/>
                                </a:cubicBezTo>
                                <a:cubicBezTo>
                                  <a:pt x="4888" y="410"/>
                                  <a:pt x="4892" y="405"/>
                                  <a:pt x="4892" y="399"/>
                                </a:cubicBezTo>
                                <a:close/>
                                <a:moveTo>
                                  <a:pt x="4856" y="243"/>
                                </a:moveTo>
                                <a:cubicBezTo>
                                  <a:pt x="4866" y="238"/>
                                  <a:pt x="4866" y="238"/>
                                  <a:pt x="4866" y="238"/>
                                </a:cubicBezTo>
                                <a:cubicBezTo>
                                  <a:pt x="4868" y="232"/>
                                  <a:pt x="4867" y="225"/>
                                  <a:pt x="4861" y="222"/>
                                </a:cubicBezTo>
                                <a:cubicBezTo>
                                  <a:pt x="4847" y="215"/>
                                  <a:pt x="4832" y="209"/>
                                  <a:pt x="4816" y="204"/>
                                </a:cubicBezTo>
                                <a:cubicBezTo>
                                  <a:pt x="4811" y="202"/>
                                  <a:pt x="4804" y="205"/>
                                  <a:pt x="4803" y="212"/>
                                </a:cubicBezTo>
                                <a:cubicBezTo>
                                  <a:pt x="4800" y="217"/>
                                  <a:pt x="4804" y="223"/>
                                  <a:pt x="4809" y="225"/>
                                </a:cubicBezTo>
                                <a:cubicBezTo>
                                  <a:pt x="4823" y="230"/>
                                  <a:pt x="4837" y="236"/>
                                  <a:pt x="4850" y="242"/>
                                </a:cubicBezTo>
                                <a:lnTo>
                                  <a:pt x="4856" y="243"/>
                                </a:lnTo>
                                <a:close/>
                                <a:moveTo>
                                  <a:pt x="4858" y="579"/>
                                </a:moveTo>
                                <a:cubicBezTo>
                                  <a:pt x="4845" y="586"/>
                                  <a:pt x="4832" y="593"/>
                                  <a:pt x="4818" y="597"/>
                                </a:cubicBezTo>
                                <a:cubicBezTo>
                                  <a:pt x="4813" y="599"/>
                                  <a:pt x="4809" y="605"/>
                                  <a:pt x="4811" y="612"/>
                                </a:cubicBezTo>
                                <a:cubicBezTo>
                                  <a:pt x="4813" y="616"/>
                                  <a:pt x="4817" y="618"/>
                                  <a:pt x="4822" y="618"/>
                                </a:cubicBezTo>
                                <a:cubicBezTo>
                                  <a:pt x="4827" y="618"/>
                                  <a:pt x="4827" y="618"/>
                                  <a:pt x="4827" y="618"/>
                                </a:cubicBezTo>
                                <a:cubicBezTo>
                                  <a:pt x="4841" y="613"/>
                                  <a:pt x="4856" y="605"/>
                                  <a:pt x="4871" y="597"/>
                                </a:cubicBezTo>
                                <a:cubicBezTo>
                                  <a:pt x="4875" y="594"/>
                                  <a:pt x="4877" y="587"/>
                                  <a:pt x="4873" y="583"/>
                                </a:cubicBezTo>
                                <a:cubicBezTo>
                                  <a:pt x="4871" y="577"/>
                                  <a:pt x="4863" y="576"/>
                                  <a:pt x="4858" y="579"/>
                                </a:cubicBezTo>
                                <a:close/>
                                <a:moveTo>
                                  <a:pt x="4935" y="334"/>
                                </a:moveTo>
                                <a:cubicBezTo>
                                  <a:pt x="4940" y="347"/>
                                  <a:pt x="4944" y="361"/>
                                  <a:pt x="4946" y="376"/>
                                </a:cubicBezTo>
                                <a:cubicBezTo>
                                  <a:pt x="4948" y="380"/>
                                  <a:pt x="4953" y="385"/>
                                  <a:pt x="4958" y="385"/>
                                </a:cubicBezTo>
                                <a:cubicBezTo>
                                  <a:pt x="4961" y="385"/>
                                  <a:pt x="4961" y="385"/>
                                  <a:pt x="4961" y="385"/>
                                </a:cubicBezTo>
                                <a:cubicBezTo>
                                  <a:pt x="4967" y="383"/>
                                  <a:pt x="4971" y="377"/>
                                  <a:pt x="4969" y="371"/>
                                </a:cubicBezTo>
                                <a:cubicBezTo>
                                  <a:pt x="4966" y="355"/>
                                  <a:pt x="4962" y="340"/>
                                  <a:pt x="4956" y="327"/>
                                </a:cubicBezTo>
                                <a:cubicBezTo>
                                  <a:pt x="4953" y="320"/>
                                  <a:pt x="4946" y="317"/>
                                  <a:pt x="4941" y="320"/>
                                </a:cubicBezTo>
                                <a:cubicBezTo>
                                  <a:pt x="4935" y="323"/>
                                  <a:pt x="4931" y="329"/>
                                  <a:pt x="4935" y="334"/>
                                </a:cubicBezTo>
                                <a:close/>
                                <a:moveTo>
                                  <a:pt x="4550" y="407"/>
                                </a:moveTo>
                                <a:cubicBezTo>
                                  <a:pt x="4552" y="409"/>
                                  <a:pt x="4554" y="410"/>
                                  <a:pt x="4558" y="410"/>
                                </a:cubicBezTo>
                                <a:cubicBezTo>
                                  <a:pt x="4603" y="410"/>
                                  <a:pt x="4603" y="410"/>
                                  <a:pt x="4603" y="410"/>
                                </a:cubicBezTo>
                                <a:cubicBezTo>
                                  <a:pt x="4610" y="410"/>
                                  <a:pt x="4615" y="405"/>
                                  <a:pt x="4615" y="399"/>
                                </a:cubicBezTo>
                                <a:cubicBezTo>
                                  <a:pt x="4615" y="393"/>
                                  <a:pt x="4610" y="388"/>
                                  <a:pt x="4603" y="388"/>
                                </a:cubicBezTo>
                                <a:cubicBezTo>
                                  <a:pt x="4563" y="388"/>
                                  <a:pt x="4563" y="388"/>
                                  <a:pt x="4563" y="388"/>
                                </a:cubicBezTo>
                                <a:cubicBezTo>
                                  <a:pt x="4563" y="378"/>
                                  <a:pt x="4566" y="365"/>
                                  <a:pt x="4570" y="355"/>
                                </a:cubicBezTo>
                                <a:cubicBezTo>
                                  <a:pt x="4571" y="349"/>
                                  <a:pt x="4568" y="342"/>
                                  <a:pt x="4563" y="341"/>
                                </a:cubicBezTo>
                                <a:cubicBezTo>
                                  <a:pt x="4556" y="340"/>
                                  <a:pt x="4550" y="342"/>
                                  <a:pt x="4548" y="349"/>
                                </a:cubicBezTo>
                                <a:cubicBezTo>
                                  <a:pt x="4543" y="363"/>
                                  <a:pt x="4540" y="379"/>
                                  <a:pt x="4539" y="394"/>
                                </a:cubicBezTo>
                                <a:cubicBezTo>
                                  <a:pt x="4538" y="400"/>
                                  <a:pt x="4543" y="405"/>
                                  <a:pt x="4550" y="407"/>
                                </a:cubicBezTo>
                                <a:close/>
                                <a:moveTo>
                                  <a:pt x="4571" y="320"/>
                                </a:moveTo>
                                <a:cubicBezTo>
                                  <a:pt x="4577" y="323"/>
                                  <a:pt x="4577" y="323"/>
                                  <a:pt x="4577" y="323"/>
                                </a:cubicBezTo>
                                <a:cubicBezTo>
                                  <a:pt x="4580" y="323"/>
                                  <a:pt x="4586" y="320"/>
                                  <a:pt x="4586" y="316"/>
                                </a:cubicBezTo>
                                <a:cubicBezTo>
                                  <a:pt x="4595" y="303"/>
                                  <a:pt x="4603" y="292"/>
                                  <a:pt x="4611" y="282"/>
                                </a:cubicBezTo>
                                <a:cubicBezTo>
                                  <a:pt x="4616" y="277"/>
                                  <a:pt x="4615" y="269"/>
                                  <a:pt x="4610" y="265"/>
                                </a:cubicBezTo>
                                <a:cubicBezTo>
                                  <a:pt x="4606" y="262"/>
                                  <a:pt x="4598" y="262"/>
                                  <a:pt x="4595" y="267"/>
                                </a:cubicBezTo>
                                <a:cubicBezTo>
                                  <a:pt x="4584" y="279"/>
                                  <a:pt x="4574" y="291"/>
                                  <a:pt x="4566" y="306"/>
                                </a:cubicBezTo>
                                <a:cubicBezTo>
                                  <a:pt x="4563" y="311"/>
                                  <a:pt x="4565" y="317"/>
                                  <a:pt x="4571" y="320"/>
                                </a:cubicBezTo>
                                <a:close/>
                                <a:moveTo>
                                  <a:pt x="4913" y="298"/>
                                </a:moveTo>
                                <a:cubicBezTo>
                                  <a:pt x="4916" y="301"/>
                                  <a:pt x="4919" y="303"/>
                                  <a:pt x="4922" y="303"/>
                                </a:cubicBezTo>
                                <a:cubicBezTo>
                                  <a:pt x="4929" y="301"/>
                                  <a:pt x="4929" y="301"/>
                                  <a:pt x="4929" y="301"/>
                                </a:cubicBezTo>
                                <a:cubicBezTo>
                                  <a:pt x="4935" y="298"/>
                                  <a:pt x="4936" y="290"/>
                                  <a:pt x="4933" y="285"/>
                                </a:cubicBezTo>
                                <a:cubicBezTo>
                                  <a:pt x="4922" y="272"/>
                                  <a:pt x="4912" y="261"/>
                                  <a:pt x="4901" y="250"/>
                                </a:cubicBezTo>
                                <a:cubicBezTo>
                                  <a:pt x="4896" y="246"/>
                                  <a:pt x="4888" y="246"/>
                                  <a:pt x="4884" y="251"/>
                                </a:cubicBezTo>
                                <a:cubicBezTo>
                                  <a:pt x="4879" y="255"/>
                                  <a:pt x="4879" y="262"/>
                                  <a:pt x="4884" y="267"/>
                                </a:cubicBezTo>
                                <a:cubicBezTo>
                                  <a:pt x="4896" y="276"/>
                                  <a:pt x="4905" y="286"/>
                                  <a:pt x="4913" y="298"/>
                                </a:cubicBezTo>
                                <a:close/>
                                <a:moveTo>
                                  <a:pt x="4592" y="517"/>
                                </a:moveTo>
                                <a:cubicBezTo>
                                  <a:pt x="4588" y="512"/>
                                  <a:pt x="4582" y="511"/>
                                  <a:pt x="4575" y="513"/>
                                </a:cubicBezTo>
                                <a:cubicBezTo>
                                  <a:pt x="4570" y="517"/>
                                  <a:pt x="4569" y="523"/>
                                  <a:pt x="4573" y="529"/>
                                </a:cubicBezTo>
                                <a:cubicBezTo>
                                  <a:pt x="4580" y="542"/>
                                  <a:pt x="4591" y="555"/>
                                  <a:pt x="4601" y="566"/>
                                </a:cubicBezTo>
                                <a:cubicBezTo>
                                  <a:pt x="4610" y="569"/>
                                  <a:pt x="4610" y="569"/>
                                  <a:pt x="4610" y="569"/>
                                </a:cubicBezTo>
                                <a:cubicBezTo>
                                  <a:pt x="4618" y="566"/>
                                  <a:pt x="4618" y="566"/>
                                  <a:pt x="4618" y="566"/>
                                </a:cubicBezTo>
                                <a:cubicBezTo>
                                  <a:pt x="4622" y="562"/>
                                  <a:pt x="4623" y="555"/>
                                  <a:pt x="4619" y="550"/>
                                </a:cubicBezTo>
                                <a:cubicBezTo>
                                  <a:pt x="4608" y="540"/>
                                  <a:pt x="4598" y="529"/>
                                  <a:pt x="4592" y="517"/>
                                </a:cubicBezTo>
                                <a:close/>
                                <a:moveTo>
                                  <a:pt x="4788" y="388"/>
                                </a:moveTo>
                                <a:cubicBezTo>
                                  <a:pt x="4742" y="388"/>
                                  <a:pt x="4742" y="388"/>
                                  <a:pt x="4742" y="388"/>
                                </a:cubicBezTo>
                                <a:cubicBezTo>
                                  <a:pt x="4736" y="388"/>
                                  <a:pt x="4731" y="393"/>
                                  <a:pt x="4731" y="399"/>
                                </a:cubicBezTo>
                                <a:cubicBezTo>
                                  <a:pt x="4731" y="405"/>
                                  <a:pt x="4736" y="410"/>
                                  <a:pt x="4742" y="410"/>
                                </a:cubicBezTo>
                                <a:cubicBezTo>
                                  <a:pt x="4788" y="410"/>
                                  <a:pt x="4788" y="410"/>
                                  <a:pt x="4788" y="410"/>
                                </a:cubicBezTo>
                                <a:cubicBezTo>
                                  <a:pt x="4795" y="410"/>
                                  <a:pt x="4800" y="405"/>
                                  <a:pt x="4800" y="399"/>
                                </a:cubicBezTo>
                                <a:cubicBezTo>
                                  <a:pt x="4800" y="393"/>
                                  <a:pt x="4795" y="388"/>
                                  <a:pt x="4788" y="388"/>
                                </a:cubicBezTo>
                                <a:close/>
                                <a:moveTo>
                                  <a:pt x="4643" y="253"/>
                                </a:moveTo>
                                <a:cubicBezTo>
                                  <a:pt x="4655" y="246"/>
                                  <a:pt x="4668" y="238"/>
                                  <a:pt x="4682" y="232"/>
                                </a:cubicBezTo>
                                <a:cubicBezTo>
                                  <a:pt x="4688" y="230"/>
                                  <a:pt x="4690" y="223"/>
                                  <a:pt x="4688" y="217"/>
                                </a:cubicBezTo>
                                <a:cubicBezTo>
                                  <a:pt x="4686" y="212"/>
                                  <a:pt x="4678" y="209"/>
                                  <a:pt x="4673" y="212"/>
                                </a:cubicBezTo>
                                <a:cubicBezTo>
                                  <a:pt x="4658" y="219"/>
                                  <a:pt x="4643" y="226"/>
                                  <a:pt x="4631" y="236"/>
                                </a:cubicBezTo>
                                <a:cubicBezTo>
                                  <a:pt x="4625" y="238"/>
                                  <a:pt x="4624" y="246"/>
                                  <a:pt x="4628" y="251"/>
                                </a:cubicBezTo>
                                <a:cubicBezTo>
                                  <a:pt x="4631" y="254"/>
                                  <a:pt x="4633" y="255"/>
                                  <a:pt x="4637" y="255"/>
                                </a:cubicBezTo>
                                <a:lnTo>
                                  <a:pt x="4643" y="253"/>
                                </a:lnTo>
                                <a:close/>
                                <a:moveTo>
                                  <a:pt x="4573" y="480"/>
                                </a:moveTo>
                                <a:cubicBezTo>
                                  <a:pt x="4568" y="465"/>
                                  <a:pt x="4564" y="453"/>
                                  <a:pt x="4563" y="438"/>
                                </a:cubicBezTo>
                                <a:cubicBezTo>
                                  <a:pt x="4563" y="433"/>
                                  <a:pt x="4556" y="428"/>
                                  <a:pt x="4551" y="429"/>
                                </a:cubicBezTo>
                                <a:cubicBezTo>
                                  <a:pt x="4543" y="429"/>
                                  <a:pt x="4539" y="434"/>
                                  <a:pt x="4540" y="441"/>
                                </a:cubicBezTo>
                                <a:cubicBezTo>
                                  <a:pt x="4542" y="457"/>
                                  <a:pt x="4546" y="472"/>
                                  <a:pt x="4552" y="487"/>
                                </a:cubicBezTo>
                                <a:cubicBezTo>
                                  <a:pt x="4552" y="491"/>
                                  <a:pt x="4558" y="494"/>
                                  <a:pt x="4563" y="494"/>
                                </a:cubicBezTo>
                                <a:cubicBezTo>
                                  <a:pt x="4565" y="494"/>
                                  <a:pt x="4565" y="494"/>
                                  <a:pt x="4565" y="494"/>
                                </a:cubicBezTo>
                                <a:cubicBezTo>
                                  <a:pt x="4571" y="491"/>
                                  <a:pt x="4574" y="485"/>
                                  <a:pt x="4573" y="480"/>
                                </a:cubicBezTo>
                                <a:close/>
                                <a:moveTo>
                                  <a:pt x="4724" y="221"/>
                                </a:moveTo>
                                <a:cubicBezTo>
                                  <a:pt x="4734" y="219"/>
                                  <a:pt x="4745" y="217"/>
                                  <a:pt x="4756" y="217"/>
                                </a:cubicBezTo>
                                <a:cubicBezTo>
                                  <a:pt x="4759" y="217"/>
                                  <a:pt x="4763" y="217"/>
                                  <a:pt x="4766" y="219"/>
                                </a:cubicBezTo>
                                <a:cubicBezTo>
                                  <a:pt x="4773" y="219"/>
                                  <a:pt x="4778" y="215"/>
                                  <a:pt x="4779" y="207"/>
                                </a:cubicBezTo>
                                <a:cubicBezTo>
                                  <a:pt x="4779" y="202"/>
                                  <a:pt x="4774" y="197"/>
                                  <a:pt x="4768" y="197"/>
                                </a:cubicBezTo>
                                <a:cubicBezTo>
                                  <a:pt x="4764" y="195"/>
                                  <a:pt x="4759" y="195"/>
                                  <a:pt x="4756" y="195"/>
                                </a:cubicBezTo>
                                <a:cubicBezTo>
                                  <a:pt x="4743" y="195"/>
                                  <a:pt x="4732" y="197"/>
                                  <a:pt x="4719" y="199"/>
                                </a:cubicBezTo>
                                <a:cubicBezTo>
                                  <a:pt x="4713" y="199"/>
                                  <a:pt x="4709" y="205"/>
                                  <a:pt x="4710" y="212"/>
                                </a:cubicBezTo>
                                <a:cubicBezTo>
                                  <a:pt x="4711" y="216"/>
                                  <a:pt x="4715" y="221"/>
                                  <a:pt x="4721" y="221"/>
                                </a:cubicBezTo>
                                <a:lnTo>
                                  <a:pt x="4724" y="221"/>
                                </a:lnTo>
                                <a:close/>
                                <a:moveTo>
                                  <a:pt x="4776" y="605"/>
                                </a:moveTo>
                                <a:cubicBezTo>
                                  <a:pt x="4770" y="607"/>
                                  <a:pt x="4763" y="607"/>
                                  <a:pt x="4756" y="607"/>
                                </a:cubicBezTo>
                                <a:cubicBezTo>
                                  <a:pt x="4748" y="607"/>
                                  <a:pt x="4740" y="607"/>
                                  <a:pt x="4733" y="605"/>
                                </a:cubicBezTo>
                                <a:cubicBezTo>
                                  <a:pt x="4726" y="605"/>
                                  <a:pt x="4721" y="610"/>
                                  <a:pt x="4721" y="616"/>
                                </a:cubicBezTo>
                                <a:cubicBezTo>
                                  <a:pt x="4719" y="621"/>
                                  <a:pt x="4723" y="627"/>
                                  <a:pt x="4729" y="628"/>
                                </a:cubicBezTo>
                                <a:cubicBezTo>
                                  <a:pt x="4738" y="629"/>
                                  <a:pt x="4746" y="629"/>
                                  <a:pt x="4756" y="629"/>
                                </a:cubicBezTo>
                                <a:cubicBezTo>
                                  <a:pt x="4764" y="629"/>
                                  <a:pt x="4771" y="629"/>
                                  <a:pt x="4779" y="628"/>
                                </a:cubicBezTo>
                                <a:cubicBezTo>
                                  <a:pt x="4785" y="628"/>
                                  <a:pt x="4790" y="622"/>
                                  <a:pt x="4788" y="616"/>
                                </a:cubicBezTo>
                                <a:cubicBezTo>
                                  <a:pt x="4788" y="610"/>
                                  <a:pt x="4783" y="605"/>
                                  <a:pt x="4776" y="605"/>
                                </a:cubicBezTo>
                                <a:close/>
                                <a:moveTo>
                                  <a:pt x="4696" y="388"/>
                                </a:moveTo>
                                <a:cubicBezTo>
                                  <a:pt x="4650" y="388"/>
                                  <a:pt x="4650" y="388"/>
                                  <a:pt x="4650" y="388"/>
                                </a:cubicBezTo>
                                <a:cubicBezTo>
                                  <a:pt x="4643" y="388"/>
                                  <a:pt x="4638" y="393"/>
                                  <a:pt x="4638" y="399"/>
                                </a:cubicBezTo>
                                <a:cubicBezTo>
                                  <a:pt x="4638" y="405"/>
                                  <a:pt x="4643" y="410"/>
                                  <a:pt x="4650" y="410"/>
                                </a:cubicBezTo>
                                <a:cubicBezTo>
                                  <a:pt x="4696" y="410"/>
                                  <a:pt x="4696" y="410"/>
                                  <a:pt x="4696" y="410"/>
                                </a:cubicBezTo>
                                <a:cubicBezTo>
                                  <a:pt x="4703" y="410"/>
                                  <a:pt x="4708" y="405"/>
                                  <a:pt x="4708" y="399"/>
                                </a:cubicBezTo>
                                <a:cubicBezTo>
                                  <a:pt x="4708" y="393"/>
                                  <a:pt x="4703" y="388"/>
                                  <a:pt x="4696" y="388"/>
                                </a:cubicBezTo>
                                <a:close/>
                                <a:moveTo>
                                  <a:pt x="5474" y="608"/>
                                </a:moveTo>
                                <a:cubicBezTo>
                                  <a:pt x="5472" y="608"/>
                                  <a:pt x="5472" y="608"/>
                                  <a:pt x="5472" y="608"/>
                                </a:cubicBezTo>
                                <a:cubicBezTo>
                                  <a:pt x="5466" y="608"/>
                                  <a:pt x="5460" y="613"/>
                                  <a:pt x="5460" y="619"/>
                                </a:cubicBezTo>
                                <a:cubicBezTo>
                                  <a:pt x="5460" y="625"/>
                                  <a:pt x="5466" y="630"/>
                                  <a:pt x="5472" y="630"/>
                                </a:cubicBezTo>
                                <a:cubicBezTo>
                                  <a:pt x="5474" y="630"/>
                                  <a:pt x="5474" y="630"/>
                                  <a:pt x="5474" y="630"/>
                                </a:cubicBezTo>
                                <a:cubicBezTo>
                                  <a:pt x="5481" y="630"/>
                                  <a:pt x="5485" y="626"/>
                                  <a:pt x="5485" y="620"/>
                                </a:cubicBezTo>
                                <a:cubicBezTo>
                                  <a:pt x="5485" y="613"/>
                                  <a:pt x="5481" y="608"/>
                                  <a:pt x="5474" y="608"/>
                                </a:cubicBezTo>
                                <a:close/>
                                <a:moveTo>
                                  <a:pt x="5427" y="563"/>
                                </a:moveTo>
                                <a:cubicBezTo>
                                  <a:pt x="5427" y="560"/>
                                  <a:pt x="5427" y="560"/>
                                  <a:pt x="5427" y="560"/>
                                </a:cubicBezTo>
                                <a:cubicBezTo>
                                  <a:pt x="5427" y="554"/>
                                  <a:pt x="5422" y="549"/>
                                  <a:pt x="5415" y="549"/>
                                </a:cubicBezTo>
                                <a:cubicBezTo>
                                  <a:pt x="5409" y="549"/>
                                  <a:pt x="5403" y="554"/>
                                  <a:pt x="5403" y="560"/>
                                </a:cubicBezTo>
                                <a:cubicBezTo>
                                  <a:pt x="5403" y="563"/>
                                  <a:pt x="5403" y="563"/>
                                  <a:pt x="5403" y="563"/>
                                </a:cubicBezTo>
                                <a:cubicBezTo>
                                  <a:pt x="5403" y="581"/>
                                  <a:pt x="5411" y="597"/>
                                  <a:pt x="5423" y="609"/>
                                </a:cubicBezTo>
                                <a:cubicBezTo>
                                  <a:pt x="5431" y="612"/>
                                  <a:pt x="5431" y="612"/>
                                  <a:pt x="5431" y="612"/>
                                </a:cubicBezTo>
                                <a:cubicBezTo>
                                  <a:pt x="5439" y="610"/>
                                  <a:pt x="5439" y="610"/>
                                  <a:pt x="5439" y="610"/>
                                </a:cubicBezTo>
                                <a:cubicBezTo>
                                  <a:pt x="5444" y="605"/>
                                  <a:pt x="5444" y="598"/>
                                  <a:pt x="5439" y="594"/>
                                </a:cubicBezTo>
                                <a:cubicBezTo>
                                  <a:pt x="5432" y="586"/>
                                  <a:pt x="5427" y="574"/>
                                  <a:pt x="5427" y="563"/>
                                </a:cubicBezTo>
                                <a:close/>
                                <a:moveTo>
                                  <a:pt x="5383" y="194"/>
                                </a:moveTo>
                                <a:cubicBezTo>
                                  <a:pt x="5337" y="194"/>
                                  <a:pt x="5337" y="194"/>
                                  <a:pt x="5337" y="194"/>
                                </a:cubicBezTo>
                                <a:cubicBezTo>
                                  <a:pt x="5331" y="194"/>
                                  <a:pt x="5325" y="199"/>
                                  <a:pt x="5325" y="206"/>
                                </a:cubicBezTo>
                                <a:cubicBezTo>
                                  <a:pt x="5325" y="212"/>
                                  <a:pt x="5331" y="216"/>
                                  <a:pt x="5337" y="216"/>
                                </a:cubicBezTo>
                                <a:cubicBezTo>
                                  <a:pt x="5383" y="216"/>
                                  <a:pt x="5383" y="216"/>
                                  <a:pt x="5383" y="216"/>
                                </a:cubicBezTo>
                                <a:cubicBezTo>
                                  <a:pt x="5390" y="216"/>
                                  <a:pt x="5395" y="212"/>
                                  <a:pt x="5395" y="206"/>
                                </a:cubicBezTo>
                                <a:cubicBezTo>
                                  <a:pt x="5395" y="199"/>
                                  <a:pt x="5390" y="194"/>
                                  <a:pt x="5383" y="194"/>
                                </a:cubicBezTo>
                                <a:close/>
                                <a:moveTo>
                                  <a:pt x="5494" y="194"/>
                                </a:moveTo>
                                <a:cubicBezTo>
                                  <a:pt x="5448" y="194"/>
                                  <a:pt x="5448" y="194"/>
                                  <a:pt x="5448" y="194"/>
                                </a:cubicBezTo>
                                <a:cubicBezTo>
                                  <a:pt x="5441" y="194"/>
                                  <a:pt x="5436" y="199"/>
                                  <a:pt x="5436" y="206"/>
                                </a:cubicBezTo>
                                <a:cubicBezTo>
                                  <a:pt x="5436" y="212"/>
                                  <a:pt x="5441" y="216"/>
                                  <a:pt x="5448" y="216"/>
                                </a:cubicBezTo>
                                <a:cubicBezTo>
                                  <a:pt x="5494" y="216"/>
                                  <a:pt x="5494" y="216"/>
                                  <a:pt x="5494" y="216"/>
                                </a:cubicBezTo>
                                <a:cubicBezTo>
                                  <a:pt x="5500" y="216"/>
                                  <a:pt x="5506" y="212"/>
                                  <a:pt x="5506" y="206"/>
                                </a:cubicBezTo>
                                <a:cubicBezTo>
                                  <a:pt x="5506" y="199"/>
                                  <a:pt x="5500" y="194"/>
                                  <a:pt x="5494" y="194"/>
                                </a:cubicBezTo>
                                <a:close/>
                                <a:moveTo>
                                  <a:pt x="5415" y="437"/>
                                </a:moveTo>
                                <a:cubicBezTo>
                                  <a:pt x="5422" y="437"/>
                                  <a:pt x="5427" y="432"/>
                                  <a:pt x="5427" y="426"/>
                                </a:cubicBezTo>
                                <a:cubicBezTo>
                                  <a:pt x="5427" y="380"/>
                                  <a:pt x="5427" y="380"/>
                                  <a:pt x="5427" y="380"/>
                                </a:cubicBezTo>
                                <a:cubicBezTo>
                                  <a:pt x="5427" y="374"/>
                                  <a:pt x="5422" y="370"/>
                                  <a:pt x="5415" y="370"/>
                                </a:cubicBezTo>
                                <a:cubicBezTo>
                                  <a:pt x="5409" y="370"/>
                                  <a:pt x="5403" y="374"/>
                                  <a:pt x="5403" y="380"/>
                                </a:cubicBezTo>
                                <a:cubicBezTo>
                                  <a:pt x="5403" y="426"/>
                                  <a:pt x="5403" y="426"/>
                                  <a:pt x="5403" y="426"/>
                                </a:cubicBezTo>
                                <a:cubicBezTo>
                                  <a:pt x="5403" y="432"/>
                                  <a:pt x="5409" y="437"/>
                                  <a:pt x="5415" y="437"/>
                                </a:cubicBezTo>
                                <a:close/>
                                <a:moveTo>
                                  <a:pt x="5415" y="77"/>
                                </a:moveTo>
                                <a:cubicBezTo>
                                  <a:pt x="5422" y="77"/>
                                  <a:pt x="5427" y="73"/>
                                  <a:pt x="5427" y="67"/>
                                </a:cubicBezTo>
                                <a:cubicBezTo>
                                  <a:pt x="5427" y="21"/>
                                  <a:pt x="5427" y="21"/>
                                  <a:pt x="5427" y="21"/>
                                </a:cubicBezTo>
                                <a:cubicBezTo>
                                  <a:pt x="5427" y="15"/>
                                  <a:pt x="5422" y="10"/>
                                  <a:pt x="5415" y="10"/>
                                </a:cubicBezTo>
                                <a:cubicBezTo>
                                  <a:pt x="5409" y="10"/>
                                  <a:pt x="5403" y="15"/>
                                  <a:pt x="5403" y="21"/>
                                </a:cubicBezTo>
                                <a:cubicBezTo>
                                  <a:pt x="5403" y="67"/>
                                  <a:pt x="5403" y="67"/>
                                  <a:pt x="5403" y="67"/>
                                </a:cubicBezTo>
                                <a:cubicBezTo>
                                  <a:pt x="5403" y="73"/>
                                  <a:pt x="5409" y="77"/>
                                  <a:pt x="5415" y="77"/>
                                </a:cubicBezTo>
                                <a:close/>
                                <a:moveTo>
                                  <a:pt x="5415" y="347"/>
                                </a:moveTo>
                                <a:cubicBezTo>
                                  <a:pt x="5422" y="347"/>
                                  <a:pt x="5427" y="342"/>
                                  <a:pt x="5427" y="336"/>
                                </a:cubicBezTo>
                                <a:cubicBezTo>
                                  <a:pt x="5427" y="291"/>
                                  <a:pt x="5427" y="291"/>
                                  <a:pt x="5427" y="291"/>
                                </a:cubicBezTo>
                                <a:cubicBezTo>
                                  <a:pt x="5427" y="285"/>
                                  <a:pt x="5422" y="279"/>
                                  <a:pt x="5415" y="279"/>
                                </a:cubicBezTo>
                                <a:cubicBezTo>
                                  <a:pt x="5409" y="279"/>
                                  <a:pt x="5403" y="285"/>
                                  <a:pt x="5403" y="291"/>
                                </a:cubicBezTo>
                                <a:cubicBezTo>
                                  <a:pt x="5403" y="336"/>
                                  <a:pt x="5403" y="336"/>
                                  <a:pt x="5403" y="336"/>
                                </a:cubicBezTo>
                                <a:cubicBezTo>
                                  <a:pt x="5403" y="342"/>
                                  <a:pt x="5409" y="347"/>
                                  <a:pt x="5415" y="347"/>
                                </a:cubicBezTo>
                                <a:close/>
                                <a:moveTo>
                                  <a:pt x="5415" y="527"/>
                                </a:moveTo>
                                <a:cubicBezTo>
                                  <a:pt x="5422" y="527"/>
                                  <a:pt x="5427" y="521"/>
                                  <a:pt x="5427" y="515"/>
                                </a:cubicBezTo>
                                <a:cubicBezTo>
                                  <a:pt x="5427" y="471"/>
                                  <a:pt x="5427" y="471"/>
                                  <a:pt x="5427" y="471"/>
                                </a:cubicBezTo>
                                <a:cubicBezTo>
                                  <a:pt x="5427" y="464"/>
                                  <a:pt x="5422" y="459"/>
                                  <a:pt x="5415" y="459"/>
                                </a:cubicBezTo>
                                <a:cubicBezTo>
                                  <a:pt x="5409" y="459"/>
                                  <a:pt x="5403" y="464"/>
                                  <a:pt x="5403" y="471"/>
                                </a:cubicBezTo>
                                <a:cubicBezTo>
                                  <a:pt x="5403" y="515"/>
                                  <a:pt x="5403" y="515"/>
                                  <a:pt x="5403" y="515"/>
                                </a:cubicBezTo>
                                <a:cubicBezTo>
                                  <a:pt x="5403" y="521"/>
                                  <a:pt x="5409" y="527"/>
                                  <a:pt x="5415" y="527"/>
                                </a:cubicBezTo>
                                <a:close/>
                                <a:moveTo>
                                  <a:pt x="5415" y="168"/>
                                </a:moveTo>
                                <a:cubicBezTo>
                                  <a:pt x="5422" y="168"/>
                                  <a:pt x="5427" y="162"/>
                                  <a:pt x="5427" y="156"/>
                                </a:cubicBezTo>
                                <a:cubicBezTo>
                                  <a:pt x="5427" y="111"/>
                                  <a:pt x="5427" y="111"/>
                                  <a:pt x="5427" y="111"/>
                                </a:cubicBezTo>
                                <a:cubicBezTo>
                                  <a:pt x="5427" y="105"/>
                                  <a:pt x="5422" y="100"/>
                                  <a:pt x="5415" y="100"/>
                                </a:cubicBezTo>
                                <a:cubicBezTo>
                                  <a:pt x="5409" y="100"/>
                                  <a:pt x="5403" y="105"/>
                                  <a:pt x="5403" y="111"/>
                                </a:cubicBezTo>
                                <a:cubicBezTo>
                                  <a:pt x="5403" y="156"/>
                                  <a:pt x="5403" y="156"/>
                                  <a:pt x="5403" y="156"/>
                                </a:cubicBezTo>
                                <a:cubicBezTo>
                                  <a:pt x="5403" y="162"/>
                                  <a:pt x="5409" y="168"/>
                                  <a:pt x="5415" y="168"/>
                                </a:cubicBezTo>
                                <a:close/>
                                <a:moveTo>
                                  <a:pt x="5415" y="257"/>
                                </a:moveTo>
                                <a:cubicBezTo>
                                  <a:pt x="5422" y="257"/>
                                  <a:pt x="5427" y="252"/>
                                  <a:pt x="5427" y="246"/>
                                </a:cubicBezTo>
                                <a:cubicBezTo>
                                  <a:pt x="5427" y="201"/>
                                  <a:pt x="5427" y="201"/>
                                  <a:pt x="5427" y="201"/>
                                </a:cubicBezTo>
                                <a:cubicBezTo>
                                  <a:pt x="5427" y="195"/>
                                  <a:pt x="5422" y="190"/>
                                  <a:pt x="5415" y="190"/>
                                </a:cubicBezTo>
                                <a:cubicBezTo>
                                  <a:pt x="5409" y="190"/>
                                  <a:pt x="5403" y="195"/>
                                  <a:pt x="5403" y="201"/>
                                </a:cubicBezTo>
                                <a:cubicBezTo>
                                  <a:pt x="5403" y="246"/>
                                  <a:pt x="5403" y="246"/>
                                  <a:pt x="5403" y="246"/>
                                </a:cubicBezTo>
                                <a:cubicBezTo>
                                  <a:pt x="5403" y="252"/>
                                  <a:pt x="5409" y="257"/>
                                  <a:pt x="5415" y="257"/>
                                </a:cubicBezTo>
                                <a:close/>
                                <a:moveTo>
                                  <a:pt x="5909" y="194"/>
                                </a:moveTo>
                                <a:cubicBezTo>
                                  <a:pt x="5892" y="196"/>
                                  <a:pt x="5875" y="199"/>
                                  <a:pt x="5860" y="203"/>
                                </a:cubicBezTo>
                                <a:cubicBezTo>
                                  <a:pt x="5852" y="205"/>
                                  <a:pt x="5850" y="211"/>
                                  <a:pt x="5852" y="216"/>
                                </a:cubicBezTo>
                                <a:cubicBezTo>
                                  <a:pt x="5852" y="222"/>
                                  <a:pt x="5858" y="225"/>
                                  <a:pt x="5863" y="225"/>
                                </a:cubicBezTo>
                                <a:cubicBezTo>
                                  <a:pt x="5866" y="224"/>
                                  <a:pt x="5866" y="224"/>
                                  <a:pt x="5866" y="224"/>
                                </a:cubicBezTo>
                                <a:cubicBezTo>
                                  <a:pt x="5880" y="221"/>
                                  <a:pt x="5895" y="219"/>
                                  <a:pt x="5909" y="217"/>
                                </a:cubicBezTo>
                                <a:cubicBezTo>
                                  <a:pt x="5917" y="217"/>
                                  <a:pt x="5921" y="213"/>
                                  <a:pt x="5921" y="206"/>
                                </a:cubicBezTo>
                                <a:cubicBezTo>
                                  <a:pt x="5921" y="200"/>
                                  <a:pt x="5916" y="194"/>
                                  <a:pt x="5909" y="194"/>
                                </a:cubicBezTo>
                                <a:close/>
                                <a:moveTo>
                                  <a:pt x="5689" y="263"/>
                                </a:moveTo>
                                <a:cubicBezTo>
                                  <a:pt x="5694" y="263"/>
                                  <a:pt x="5701" y="259"/>
                                  <a:pt x="5701" y="252"/>
                                </a:cubicBezTo>
                                <a:cubicBezTo>
                                  <a:pt x="5701" y="206"/>
                                  <a:pt x="5701" y="206"/>
                                  <a:pt x="5701" y="206"/>
                                </a:cubicBezTo>
                                <a:cubicBezTo>
                                  <a:pt x="5701" y="200"/>
                                  <a:pt x="5694" y="194"/>
                                  <a:pt x="5689" y="194"/>
                                </a:cubicBezTo>
                                <a:cubicBezTo>
                                  <a:pt x="5681" y="194"/>
                                  <a:pt x="5677" y="200"/>
                                  <a:pt x="5677" y="206"/>
                                </a:cubicBezTo>
                                <a:cubicBezTo>
                                  <a:pt x="5677" y="252"/>
                                  <a:pt x="5677" y="252"/>
                                  <a:pt x="5677" y="252"/>
                                </a:cubicBezTo>
                                <a:cubicBezTo>
                                  <a:pt x="5677" y="259"/>
                                  <a:pt x="5681" y="263"/>
                                  <a:pt x="5689" y="263"/>
                                </a:cubicBezTo>
                                <a:close/>
                                <a:moveTo>
                                  <a:pt x="5814" y="222"/>
                                </a:moveTo>
                                <a:cubicBezTo>
                                  <a:pt x="5800" y="231"/>
                                  <a:pt x="5786" y="242"/>
                                  <a:pt x="5774" y="252"/>
                                </a:cubicBezTo>
                                <a:cubicBezTo>
                                  <a:pt x="5770" y="256"/>
                                  <a:pt x="5770" y="264"/>
                                  <a:pt x="5774" y="270"/>
                                </a:cubicBezTo>
                                <a:cubicBezTo>
                                  <a:pt x="5777" y="271"/>
                                  <a:pt x="5779" y="272"/>
                                  <a:pt x="5782" y="272"/>
                                </a:cubicBezTo>
                                <a:cubicBezTo>
                                  <a:pt x="5791" y="270"/>
                                  <a:pt x="5791" y="270"/>
                                  <a:pt x="5791" y="270"/>
                                </a:cubicBezTo>
                                <a:cubicBezTo>
                                  <a:pt x="5802" y="259"/>
                                  <a:pt x="5814" y="249"/>
                                  <a:pt x="5827" y="242"/>
                                </a:cubicBezTo>
                                <a:cubicBezTo>
                                  <a:pt x="5831" y="239"/>
                                  <a:pt x="5834" y="231"/>
                                  <a:pt x="5830" y="227"/>
                                </a:cubicBezTo>
                                <a:cubicBezTo>
                                  <a:pt x="5827" y="221"/>
                                  <a:pt x="5819" y="220"/>
                                  <a:pt x="5814" y="222"/>
                                </a:cubicBezTo>
                                <a:close/>
                                <a:moveTo>
                                  <a:pt x="5677" y="298"/>
                                </a:moveTo>
                                <a:cubicBezTo>
                                  <a:pt x="5677" y="343"/>
                                  <a:pt x="5677" y="343"/>
                                  <a:pt x="5677" y="343"/>
                                </a:cubicBezTo>
                                <a:cubicBezTo>
                                  <a:pt x="5677" y="350"/>
                                  <a:pt x="5681" y="355"/>
                                  <a:pt x="5689" y="355"/>
                                </a:cubicBezTo>
                                <a:cubicBezTo>
                                  <a:pt x="5694" y="355"/>
                                  <a:pt x="5701" y="350"/>
                                  <a:pt x="5701" y="343"/>
                                </a:cubicBezTo>
                                <a:cubicBezTo>
                                  <a:pt x="5701" y="298"/>
                                  <a:pt x="5701" y="298"/>
                                  <a:pt x="5701" y="298"/>
                                </a:cubicBezTo>
                                <a:cubicBezTo>
                                  <a:pt x="5701" y="292"/>
                                  <a:pt x="5694" y="285"/>
                                  <a:pt x="5689" y="285"/>
                                </a:cubicBezTo>
                                <a:cubicBezTo>
                                  <a:pt x="5681" y="285"/>
                                  <a:pt x="5677" y="292"/>
                                  <a:pt x="5677" y="298"/>
                                </a:cubicBezTo>
                                <a:close/>
                                <a:moveTo>
                                  <a:pt x="5742" y="288"/>
                                </a:moveTo>
                                <a:cubicBezTo>
                                  <a:pt x="5732" y="301"/>
                                  <a:pt x="5724" y="315"/>
                                  <a:pt x="5715" y="329"/>
                                </a:cubicBezTo>
                                <a:cubicBezTo>
                                  <a:pt x="5713" y="333"/>
                                  <a:pt x="5713" y="341"/>
                                  <a:pt x="5720" y="343"/>
                                </a:cubicBezTo>
                                <a:cubicBezTo>
                                  <a:pt x="5725" y="346"/>
                                  <a:pt x="5725" y="346"/>
                                  <a:pt x="5725" y="346"/>
                                </a:cubicBezTo>
                                <a:cubicBezTo>
                                  <a:pt x="5731" y="346"/>
                                  <a:pt x="5734" y="343"/>
                                  <a:pt x="5737" y="339"/>
                                </a:cubicBezTo>
                                <a:cubicBezTo>
                                  <a:pt x="5744" y="327"/>
                                  <a:pt x="5752" y="315"/>
                                  <a:pt x="5761" y="302"/>
                                </a:cubicBezTo>
                                <a:cubicBezTo>
                                  <a:pt x="5765" y="296"/>
                                  <a:pt x="5763" y="290"/>
                                  <a:pt x="5759" y="285"/>
                                </a:cubicBezTo>
                                <a:cubicBezTo>
                                  <a:pt x="5753" y="282"/>
                                  <a:pt x="5746" y="283"/>
                                  <a:pt x="5742" y="288"/>
                                </a:cubicBezTo>
                                <a:close/>
                                <a:moveTo>
                                  <a:pt x="5689" y="560"/>
                                </a:moveTo>
                                <a:cubicBezTo>
                                  <a:pt x="5681" y="560"/>
                                  <a:pt x="5677" y="566"/>
                                  <a:pt x="5677" y="573"/>
                                </a:cubicBezTo>
                                <a:cubicBezTo>
                                  <a:pt x="5677" y="618"/>
                                  <a:pt x="5677" y="618"/>
                                  <a:pt x="5677" y="618"/>
                                </a:cubicBezTo>
                                <a:cubicBezTo>
                                  <a:pt x="5677" y="625"/>
                                  <a:pt x="5681" y="629"/>
                                  <a:pt x="5689" y="629"/>
                                </a:cubicBezTo>
                                <a:cubicBezTo>
                                  <a:pt x="5694" y="629"/>
                                  <a:pt x="5701" y="625"/>
                                  <a:pt x="5701" y="618"/>
                                </a:cubicBezTo>
                                <a:cubicBezTo>
                                  <a:pt x="5701" y="573"/>
                                  <a:pt x="5701" y="573"/>
                                  <a:pt x="5701" y="573"/>
                                </a:cubicBezTo>
                                <a:cubicBezTo>
                                  <a:pt x="5701" y="566"/>
                                  <a:pt x="5694" y="560"/>
                                  <a:pt x="5689" y="560"/>
                                </a:cubicBezTo>
                                <a:close/>
                                <a:moveTo>
                                  <a:pt x="5689" y="469"/>
                                </a:moveTo>
                                <a:cubicBezTo>
                                  <a:pt x="5681" y="469"/>
                                  <a:pt x="5677" y="474"/>
                                  <a:pt x="5677" y="480"/>
                                </a:cubicBezTo>
                                <a:cubicBezTo>
                                  <a:pt x="5677" y="527"/>
                                  <a:pt x="5677" y="527"/>
                                  <a:pt x="5677" y="527"/>
                                </a:cubicBezTo>
                                <a:cubicBezTo>
                                  <a:pt x="5677" y="533"/>
                                  <a:pt x="5681" y="538"/>
                                  <a:pt x="5689" y="538"/>
                                </a:cubicBezTo>
                                <a:cubicBezTo>
                                  <a:pt x="5694" y="538"/>
                                  <a:pt x="5701" y="533"/>
                                  <a:pt x="5701" y="527"/>
                                </a:cubicBezTo>
                                <a:cubicBezTo>
                                  <a:pt x="5701" y="480"/>
                                  <a:pt x="5701" y="480"/>
                                  <a:pt x="5701" y="480"/>
                                </a:cubicBezTo>
                                <a:cubicBezTo>
                                  <a:pt x="5701" y="474"/>
                                  <a:pt x="5694" y="469"/>
                                  <a:pt x="5689" y="469"/>
                                </a:cubicBezTo>
                                <a:close/>
                                <a:moveTo>
                                  <a:pt x="5709" y="364"/>
                                </a:moveTo>
                                <a:cubicBezTo>
                                  <a:pt x="5702" y="362"/>
                                  <a:pt x="5696" y="364"/>
                                  <a:pt x="5694" y="371"/>
                                </a:cubicBezTo>
                                <a:cubicBezTo>
                                  <a:pt x="5691" y="378"/>
                                  <a:pt x="5691" y="378"/>
                                  <a:pt x="5691" y="378"/>
                                </a:cubicBezTo>
                                <a:cubicBezTo>
                                  <a:pt x="5689" y="378"/>
                                  <a:pt x="5689" y="378"/>
                                  <a:pt x="5689" y="378"/>
                                </a:cubicBezTo>
                                <a:cubicBezTo>
                                  <a:pt x="5681" y="378"/>
                                  <a:pt x="5677" y="383"/>
                                  <a:pt x="5677" y="389"/>
                                </a:cubicBezTo>
                                <a:cubicBezTo>
                                  <a:pt x="5677" y="415"/>
                                  <a:pt x="5677" y="415"/>
                                  <a:pt x="5677" y="415"/>
                                </a:cubicBezTo>
                                <a:cubicBezTo>
                                  <a:pt x="5677" y="416"/>
                                  <a:pt x="5677" y="416"/>
                                  <a:pt x="5677" y="416"/>
                                </a:cubicBezTo>
                                <a:cubicBezTo>
                                  <a:pt x="5677" y="435"/>
                                  <a:pt x="5677" y="435"/>
                                  <a:pt x="5677" y="435"/>
                                </a:cubicBezTo>
                                <a:cubicBezTo>
                                  <a:pt x="5677" y="441"/>
                                  <a:pt x="5681" y="446"/>
                                  <a:pt x="5689" y="446"/>
                                </a:cubicBezTo>
                                <a:cubicBezTo>
                                  <a:pt x="5694" y="446"/>
                                  <a:pt x="5701" y="441"/>
                                  <a:pt x="5701" y="435"/>
                                </a:cubicBezTo>
                                <a:cubicBezTo>
                                  <a:pt x="5701" y="418"/>
                                  <a:pt x="5701" y="418"/>
                                  <a:pt x="5701" y="418"/>
                                </a:cubicBezTo>
                                <a:cubicBezTo>
                                  <a:pt x="5702" y="412"/>
                                  <a:pt x="5707" y="399"/>
                                  <a:pt x="5716" y="379"/>
                                </a:cubicBezTo>
                                <a:cubicBezTo>
                                  <a:pt x="5718" y="373"/>
                                  <a:pt x="5715" y="366"/>
                                  <a:pt x="5709" y="364"/>
                                </a:cubicBezTo>
                                <a:close/>
                                <a:moveTo>
                                  <a:pt x="6400" y="334"/>
                                </a:moveTo>
                                <a:cubicBezTo>
                                  <a:pt x="6404" y="347"/>
                                  <a:pt x="6409" y="361"/>
                                  <a:pt x="6411" y="376"/>
                                </a:cubicBezTo>
                                <a:cubicBezTo>
                                  <a:pt x="6413" y="380"/>
                                  <a:pt x="6418" y="385"/>
                                  <a:pt x="6423" y="385"/>
                                </a:cubicBezTo>
                                <a:cubicBezTo>
                                  <a:pt x="6426" y="385"/>
                                  <a:pt x="6426" y="385"/>
                                  <a:pt x="6426" y="385"/>
                                </a:cubicBezTo>
                                <a:cubicBezTo>
                                  <a:pt x="6432" y="383"/>
                                  <a:pt x="6436" y="377"/>
                                  <a:pt x="6434" y="371"/>
                                </a:cubicBezTo>
                                <a:cubicBezTo>
                                  <a:pt x="6431" y="355"/>
                                  <a:pt x="6426" y="340"/>
                                  <a:pt x="6421" y="327"/>
                                </a:cubicBezTo>
                                <a:cubicBezTo>
                                  <a:pt x="6418" y="320"/>
                                  <a:pt x="6411" y="317"/>
                                  <a:pt x="6405" y="320"/>
                                </a:cubicBezTo>
                                <a:cubicBezTo>
                                  <a:pt x="6400" y="323"/>
                                  <a:pt x="6396" y="329"/>
                                  <a:pt x="6400" y="334"/>
                                </a:cubicBezTo>
                                <a:close/>
                                <a:moveTo>
                                  <a:pt x="6378" y="298"/>
                                </a:moveTo>
                                <a:cubicBezTo>
                                  <a:pt x="6380" y="301"/>
                                  <a:pt x="6383" y="303"/>
                                  <a:pt x="6387" y="303"/>
                                </a:cubicBezTo>
                                <a:cubicBezTo>
                                  <a:pt x="6393" y="301"/>
                                  <a:pt x="6393" y="301"/>
                                  <a:pt x="6393" y="301"/>
                                </a:cubicBezTo>
                                <a:cubicBezTo>
                                  <a:pt x="6400" y="298"/>
                                  <a:pt x="6401" y="290"/>
                                  <a:pt x="6398" y="285"/>
                                </a:cubicBezTo>
                                <a:cubicBezTo>
                                  <a:pt x="6387" y="272"/>
                                  <a:pt x="6377" y="261"/>
                                  <a:pt x="6366" y="250"/>
                                </a:cubicBezTo>
                                <a:cubicBezTo>
                                  <a:pt x="6360" y="246"/>
                                  <a:pt x="6353" y="246"/>
                                  <a:pt x="6348" y="251"/>
                                </a:cubicBezTo>
                                <a:cubicBezTo>
                                  <a:pt x="6344" y="255"/>
                                  <a:pt x="6344" y="262"/>
                                  <a:pt x="6348" y="267"/>
                                </a:cubicBezTo>
                                <a:cubicBezTo>
                                  <a:pt x="6360" y="276"/>
                                  <a:pt x="6369" y="286"/>
                                  <a:pt x="6378" y="298"/>
                                </a:cubicBezTo>
                                <a:close/>
                                <a:moveTo>
                                  <a:pt x="6357" y="399"/>
                                </a:moveTo>
                                <a:cubicBezTo>
                                  <a:pt x="6357" y="393"/>
                                  <a:pt x="6353" y="388"/>
                                  <a:pt x="6346" y="388"/>
                                </a:cubicBezTo>
                                <a:cubicBezTo>
                                  <a:pt x="6299" y="388"/>
                                  <a:pt x="6299" y="388"/>
                                  <a:pt x="6299" y="388"/>
                                </a:cubicBezTo>
                                <a:cubicBezTo>
                                  <a:pt x="6293" y="388"/>
                                  <a:pt x="6288" y="393"/>
                                  <a:pt x="6288" y="399"/>
                                </a:cubicBezTo>
                                <a:cubicBezTo>
                                  <a:pt x="6288" y="405"/>
                                  <a:pt x="6293" y="410"/>
                                  <a:pt x="6299" y="410"/>
                                </a:cubicBezTo>
                                <a:cubicBezTo>
                                  <a:pt x="6346" y="410"/>
                                  <a:pt x="6346" y="410"/>
                                  <a:pt x="6346" y="410"/>
                                </a:cubicBezTo>
                                <a:cubicBezTo>
                                  <a:pt x="6353" y="410"/>
                                  <a:pt x="6357" y="405"/>
                                  <a:pt x="6357" y="399"/>
                                </a:cubicBezTo>
                                <a:close/>
                                <a:moveTo>
                                  <a:pt x="6321" y="243"/>
                                </a:moveTo>
                                <a:cubicBezTo>
                                  <a:pt x="6331" y="238"/>
                                  <a:pt x="6331" y="238"/>
                                  <a:pt x="6331" y="238"/>
                                </a:cubicBezTo>
                                <a:cubicBezTo>
                                  <a:pt x="6333" y="232"/>
                                  <a:pt x="6332" y="225"/>
                                  <a:pt x="6326" y="222"/>
                                </a:cubicBezTo>
                                <a:cubicBezTo>
                                  <a:pt x="6311" y="215"/>
                                  <a:pt x="6297" y="209"/>
                                  <a:pt x="6281" y="204"/>
                                </a:cubicBezTo>
                                <a:cubicBezTo>
                                  <a:pt x="6276" y="202"/>
                                  <a:pt x="6268" y="205"/>
                                  <a:pt x="6267" y="212"/>
                                </a:cubicBezTo>
                                <a:cubicBezTo>
                                  <a:pt x="6265" y="217"/>
                                  <a:pt x="6268" y="223"/>
                                  <a:pt x="6274" y="225"/>
                                </a:cubicBezTo>
                                <a:cubicBezTo>
                                  <a:pt x="6288" y="230"/>
                                  <a:pt x="6301" y="236"/>
                                  <a:pt x="6314" y="242"/>
                                </a:cubicBezTo>
                                <a:lnTo>
                                  <a:pt x="6321" y="243"/>
                                </a:lnTo>
                                <a:close/>
                                <a:moveTo>
                                  <a:pt x="6323" y="579"/>
                                </a:moveTo>
                                <a:cubicBezTo>
                                  <a:pt x="6310" y="586"/>
                                  <a:pt x="6297" y="593"/>
                                  <a:pt x="6283" y="597"/>
                                </a:cubicBezTo>
                                <a:cubicBezTo>
                                  <a:pt x="6277" y="599"/>
                                  <a:pt x="6274" y="605"/>
                                  <a:pt x="6276" y="612"/>
                                </a:cubicBezTo>
                                <a:cubicBezTo>
                                  <a:pt x="6277" y="616"/>
                                  <a:pt x="6282" y="618"/>
                                  <a:pt x="6287" y="618"/>
                                </a:cubicBezTo>
                                <a:cubicBezTo>
                                  <a:pt x="6291" y="618"/>
                                  <a:pt x="6291" y="618"/>
                                  <a:pt x="6291" y="618"/>
                                </a:cubicBezTo>
                                <a:cubicBezTo>
                                  <a:pt x="6306" y="613"/>
                                  <a:pt x="6321" y="605"/>
                                  <a:pt x="6335" y="597"/>
                                </a:cubicBezTo>
                                <a:cubicBezTo>
                                  <a:pt x="6340" y="594"/>
                                  <a:pt x="6342" y="587"/>
                                  <a:pt x="6338" y="583"/>
                                </a:cubicBezTo>
                                <a:cubicBezTo>
                                  <a:pt x="6335" y="577"/>
                                  <a:pt x="6328" y="576"/>
                                  <a:pt x="6323" y="579"/>
                                </a:cubicBezTo>
                                <a:close/>
                                <a:moveTo>
                                  <a:pt x="6253" y="388"/>
                                </a:moveTo>
                                <a:cubicBezTo>
                                  <a:pt x="6207" y="388"/>
                                  <a:pt x="6207" y="388"/>
                                  <a:pt x="6207" y="388"/>
                                </a:cubicBezTo>
                                <a:cubicBezTo>
                                  <a:pt x="6201" y="388"/>
                                  <a:pt x="6196" y="393"/>
                                  <a:pt x="6196" y="399"/>
                                </a:cubicBezTo>
                                <a:cubicBezTo>
                                  <a:pt x="6196" y="405"/>
                                  <a:pt x="6201" y="410"/>
                                  <a:pt x="6207" y="410"/>
                                </a:cubicBezTo>
                                <a:cubicBezTo>
                                  <a:pt x="6253" y="410"/>
                                  <a:pt x="6253" y="410"/>
                                  <a:pt x="6253" y="410"/>
                                </a:cubicBezTo>
                                <a:cubicBezTo>
                                  <a:pt x="6260" y="410"/>
                                  <a:pt x="6265" y="405"/>
                                  <a:pt x="6265" y="399"/>
                                </a:cubicBezTo>
                                <a:cubicBezTo>
                                  <a:pt x="6265" y="393"/>
                                  <a:pt x="6260" y="388"/>
                                  <a:pt x="6253" y="388"/>
                                </a:cubicBezTo>
                                <a:close/>
                                <a:moveTo>
                                  <a:pt x="6383" y="519"/>
                                </a:moveTo>
                                <a:cubicBezTo>
                                  <a:pt x="6376" y="531"/>
                                  <a:pt x="6366" y="542"/>
                                  <a:pt x="6356" y="552"/>
                                </a:cubicBezTo>
                                <a:cubicBezTo>
                                  <a:pt x="6351" y="557"/>
                                  <a:pt x="6351" y="564"/>
                                  <a:pt x="6356" y="568"/>
                                </a:cubicBezTo>
                                <a:cubicBezTo>
                                  <a:pt x="6364" y="572"/>
                                  <a:pt x="6364" y="572"/>
                                  <a:pt x="6364" y="572"/>
                                </a:cubicBezTo>
                                <a:cubicBezTo>
                                  <a:pt x="6368" y="572"/>
                                  <a:pt x="6371" y="571"/>
                                  <a:pt x="6372" y="568"/>
                                </a:cubicBezTo>
                                <a:cubicBezTo>
                                  <a:pt x="6383" y="557"/>
                                  <a:pt x="6393" y="545"/>
                                  <a:pt x="6403" y="531"/>
                                </a:cubicBezTo>
                                <a:cubicBezTo>
                                  <a:pt x="6406" y="526"/>
                                  <a:pt x="6404" y="519"/>
                                  <a:pt x="6400" y="516"/>
                                </a:cubicBezTo>
                                <a:cubicBezTo>
                                  <a:pt x="6393" y="512"/>
                                  <a:pt x="6387" y="515"/>
                                  <a:pt x="6383" y="519"/>
                                </a:cubicBezTo>
                                <a:close/>
                                <a:moveTo>
                                  <a:pt x="6036" y="320"/>
                                </a:moveTo>
                                <a:cubicBezTo>
                                  <a:pt x="6042" y="323"/>
                                  <a:pt x="6042" y="323"/>
                                  <a:pt x="6042" y="323"/>
                                </a:cubicBezTo>
                                <a:cubicBezTo>
                                  <a:pt x="6045" y="323"/>
                                  <a:pt x="6050" y="320"/>
                                  <a:pt x="6050" y="316"/>
                                </a:cubicBezTo>
                                <a:cubicBezTo>
                                  <a:pt x="6059" y="303"/>
                                  <a:pt x="6068" y="292"/>
                                  <a:pt x="6076" y="282"/>
                                </a:cubicBezTo>
                                <a:cubicBezTo>
                                  <a:pt x="6081" y="277"/>
                                  <a:pt x="6080" y="269"/>
                                  <a:pt x="6075" y="265"/>
                                </a:cubicBezTo>
                                <a:cubicBezTo>
                                  <a:pt x="6070" y="262"/>
                                  <a:pt x="6063" y="262"/>
                                  <a:pt x="6059" y="267"/>
                                </a:cubicBezTo>
                                <a:cubicBezTo>
                                  <a:pt x="6048" y="279"/>
                                  <a:pt x="6039" y="291"/>
                                  <a:pt x="6031" y="306"/>
                                </a:cubicBezTo>
                                <a:cubicBezTo>
                                  <a:pt x="6027" y="311"/>
                                  <a:pt x="6030" y="317"/>
                                  <a:pt x="6036" y="320"/>
                                </a:cubicBezTo>
                                <a:close/>
                                <a:moveTo>
                                  <a:pt x="6426" y="388"/>
                                </a:moveTo>
                                <a:cubicBezTo>
                                  <a:pt x="6392" y="388"/>
                                  <a:pt x="6392" y="388"/>
                                  <a:pt x="6392" y="388"/>
                                </a:cubicBezTo>
                                <a:cubicBezTo>
                                  <a:pt x="6386" y="388"/>
                                  <a:pt x="6380" y="393"/>
                                  <a:pt x="6380" y="399"/>
                                </a:cubicBezTo>
                                <a:cubicBezTo>
                                  <a:pt x="6380" y="405"/>
                                  <a:pt x="6386" y="410"/>
                                  <a:pt x="6392" y="410"/>
                                </a:cubicBezTo>
                                <a:cubicBezTo>
                                  <a:pt x="6426" y="410"/>
                                  <a:pt x="6426" y="410"/>
                                  <a:pt x="6426" y="410"/>
                                </a:cubicBezTo>
                                <a:cubicBezTo>
                                  <a:pt x="6432" y="410"/>
                                  <a:pt x="6438" y="405"/>
                                  <a:pt x="6438" y="399"/>
                                </a:cubicBezTo>
                                <a:cubicBezTo>
                                  <a:pt x="6438" y="393"/>
                                  <a:pt x="6432" y="388"/>
                                  <a:pt x="6426" y="388"/>
                                </a:cubicBezTo>
                                <a:close/>
                                <a:moveTo>
                                  <a:pt x="6241" y="605"/>
                                </a:moveTo>
                                <a:cubicBezTo>
                                  <a:pt x="6235" y="607"/>
                                  <a:pt x="6228" y="607"/>
                                  <a:pt x="6220" y="607"/>
                                </a:cubicBezTo>
                                <a:cubicBezTo>
                                  <a:pt x="6213" y="607"/>
                                  <a:pt x="6205" y="607"/>
                                  <a:pt x="6197" y="605"/>
                                </a:cubicBezTo>
                                <a:cubicBezTo>
                                  <a:pt x="6191" y="605"/>
                                  <a:pt x="6185" y="610"/>
                                  <a:pt x="6185" y="616"/>
                                </a:cubicBezTo>
                                <a:cubicBezTo>
                                  <a:pt x="6184" y="621"/>
                                  <a:pt x="6188" y="627"/>
                                  <a:pt x="6194" y="628"/>
                                </a:cubicBezTo>
                                <a:cubicBezTo>
                                  <a:pt x="6203" y="629"/>
                                  <a:pt x="6211" y="629"/>
                                  <a:pt x="6220" y="629"/>
                                </a:cubicBezTo>
                                <a:cubicBezTo>
                                  <a:pt x="6229" y="629"/>
                                  <a:pt x="6236" y="629"/>
                                  <a:pt x="6243" y="628"/>
                                </a:cubicBezTo>
                                <a:cubicBezTo>
                                  <a:pt x="6250" y="628"/>
                                  <a:pt x="6254" y="622"/>
                                  <a:pt x="6253" y="616"/>
                                </a:cubicBezTo>
                                <a:cubicBezTo>
                                  <a:pt x="6253" y="610"/>
                                  <a:pt x="6248" y="605"/>
                                  <a:pt x="6241" y="605"/>
                                </a:cubicBezTo>
                                <a:close/>
                                <a:moveTo>
                                  <a:pt x="6188" y="221"/>
                                </a:moveTo>
                                <a:cubicBezTo>
                                  <a:pt x="6198" y="219"/>
                                  <a:pt x="6209" y="217"/>
                                  <a:pt x="6220" y="217"/>
                                </a:cubicBezTo>
                                <a:cubicBezTo>
                                  <a:pt x="6224" y="217"/>
                                  <a:pt x="6228" y="217"/>
                                  <a:pt x="6231" y="219"/>
                                </a:cubicBezTo>
                                <a:cubicBezTo>
                                  <a:pt x="6238" y="219"/>
                                  <a:pt x="6243" y="215"/>
                                  <a:pt x="6243" y="207"/>
                                </a:cubicBezTo>
                                <a:cubicBezTo>
                                  <a:pt x="6243" y="202"/>
                                  <a:pt x="6239" y="197"/>
                                  <a:pt x="6232" y="197"/>
                                </a:cubicBezTo>
                                <a:cubicBezTo>
                                  <a:pt x="6229" y="195"/>
                                  <a:pt x="6224" y="195"/>
                                  <a:pt x="6220" y="195"/>
                                </a:cubicBezTo>
                                <a:cubicBezTo>
                                  <a:pt x="6208" y="195"/>
                                  <a:pt x="6197" y="197"/>
                                  <a:pt x="6184" y="199"/>
                                </a:cubicBezTo>
                                <a:cubicBezTo>
                                  <a:pt x="6178" y="199"/>
                                  <a:pt x="6173" y="205"/>
                                  <a:pt x="6174" y="212"/>
                                </a:cubicBezTo>
                                <a:cubicBezTo>
                                  <a:pt x="6175" y="216"/>
                                  <a:pt x="6180" y="221"/>
                                  <a:pt x="6185" y="221"/>
                                </a:cubicBezTo>
                                <a:lnTo>
                                  <a:pt x="6188" y="221"/>
                                </a:lnTo>
                                <a:close/>
                                <a:moveTo>
                                  <a:pt x="6037" y="480"/>
                                </a:moveTo>
                                <a:cubicBezTo>
                                  <a:pt x="6033" y="465"/>
                                  <a:pt x="6029" y="453"/>
                                  <a:pt x="6027" y="438"/>
                                </a:cubicBezTo>
                                <a:cubicBezTo>
                                  <a:pt x="6027" y="433"/>
                                  <a:pt x="6021" y="428"/>
                                  <a:pt x="6015" y="429"/>
                                </a:cubicBezTo>
                                <a:cubicBezTo>
                                  <a:pt x="6008" y="429"/>
                                  <a:pt x="6003" y="434"/>
                                  <a:pt x="6005" y="441"/>
                                </a:cubicBezTo>
                                <a:cubicBezTo>
                                  <a:pt x="6007" y="457"/>
                                  <a:pt x="6011" y="472"/>
                                  <a:pt x="6016" y="487"/>
                                </a:cubicBezTo>
                                <a:cubicBezTo>
                                  <a:pt x="6017" y="491"/>
                                  <a:pt x="6023" y="494"/>
                                  <a:pt x="6027" y="494"/>
                                </a:cubicBezTo>
                                <a:cubicBezTo>
                                  <a:pt x="6030" y="494"/>
                                  <a:pt x="6030" y="494"/>
                                  <a:pt x="6030" y="494"/>
                                </a:cubicBezTo>
                                <a:cubicBezTo>
                                  <a:pt x="6036" y="491"/>
                                  <a:pt x="6039" y="485"/>
                                  <a:pt x="6037" y="480"/>
                                </a:cubicBezTo>
                                <a:close/>
                                <a:moveTo>
                                  <a:pt x="6014" y="407"/>
                                </a:moveTo>
                                <a:cubicBezTo>
                                  <a:pt x="6016" y="409"/>
                                  <a:pt x="6019" y="410"/>
                                  <a:pt x="6023" y="410"/>
                                </a:cubicBezTo>
                                <a:cubicBezTo>
                                  <a:pt x="6068" y="410"/>
                                  <a:pt x="6068" y="410"/>
                                  <a:pt x="6068" y="410"/>
                                </a:cubicBezTo>
                                <a:cubicBezTo>
                                  <a:pt x="6075" y="410"/>
                                  <a:pt x="6080" y="405"/>
                                  <a:pt x="6080" y="399"/>
                                </a:cubicBezTo>
                                <a:cubicBezTo>
                                  <a:pt x="6080" y="393"/>
                                  <a:pt x="6075" y="388"/>
                                  <a:pt x="6068" y="388"/>
                                </a:cubicBezTo>
                                <a:cubicBezTo>
                                  <a:pt x="6027" y="388"/>
                                  <a:pt x="6027" y="388"/>
                                  <a:pt x="6027" y="388"/>
                                </a:cubicBezTo>
                                <a:cubicBezTo>
                                  <a:pt x="6028" y="378"/>
                                  <a:pt x="6031" y="365"/>
                                  <a:pt x="6035" y="355"/>
                                </a:cubicBezTo>
                                <a:cubicBezTo>
                                  <a:pt x="6036" y="349"/>
                                  <a:pt x="6033" y="342"/>
                                  <a:pt x="6027" y="341"/>
                                </a:cubicBezTo>
                                <a:cubicBezTo>
                                  <a:pt x="6021" y="340"/>
                                  <a:pt x="6014" y="342"/>
                                  <a:pt x="6013" y="349"/>
                                </a:cubicBezTo>
                                <a:cubicBezTo>
                                  <a:pt x="6008" y="363"/>
                                  <a:pt x="6005" y="379"/>
                                  <a:pt x="6003" y="394"/>
                                </a:cubicBezTo>
                                <a:cubicBezTo>
                                  <a:pt x="6002" y="400"/>
                                  <a:pt x="6008" y="405"/>
                                  <a:pt x="6014" y="407"/>
                                </a:cubicBezTo>
                                <a:close/>
                                <a:moveTo>
                                  <a:pt x="6108" y="253"/>
                                </a:moveTo>
                                <a:cubicBezTo>
                                  <a:pt x="6120" y="246"/>
                                  <a:pt x="6133" y="238"/>
                                  <a:pt x="6147" y="232"/>
                                </a:cubicBezTo>
                                <a:cubicBezTo>
                                  <a:pt x="6152" y="230"/>
                                  <a:pt x="6155" y="223"/>
                                  <a:pt x="6152" y="217"/>
                                </a:cubicBezTo>
                                <a:cubicBezTo>
                                  <a:pt x="6151" y="212"/>
                                  <a:pt x="6143" y="209"/>
                                  <a:pt x="6138" y="212"/>
                                </a:cubicBezTo>
                                <a:cubicBezTo>
                                  <a:pt x="6123" y="219"/>
                                  <a:pt x="6108" y="226"/>
                                  <a:pt x="6095" y="236"/>
                                </a:cubicBezTo>
                                <a:cubicBezTo>
                                  <a:pt x="6090" y="238"/>
                                  <a:pt x="6089" y="246"/>
                                  <a:pt x="6093" y="251"/>
                                </a:cubicBezTo>
                                <a:cubicBezTo>
                                  <a:pt x="6095" y="254"/>
                                  <a:pt x="6098" y="255"/>
                                  <a:pt x="6102" y="255"/>
                                </a:cubicBezTo>
                                <a:lnTo>
                                  <a:pt x="6108" y="253"/>
                                </a:lnTo>
                                <a:close/>
                                <a:moveTo>
                                  <a:pt x="6057" y="517"/>
                                </a:moveTo>
                                <a:cubicBezTo>
                                  <a:pt x="6053" y="512"/>
                                  <a:pt x="6047" y="511"/>
                                  <a:pt x="6040" y="513"/>
                                </a:cubicBezTo>
                                <a:cubicBezTo>
                                  <a:pt x="6035" y="517"/>
                                  <a:pt x="6034" y="523"/>
                                  <a:pt x="6037" y="529"/>
                                </a:cubicBezTo>
                                <a:cubicBezTo>
                                  <a:pt x="6045" y="542"/>
                                  <a:pt x="6056" y="555"/>
                                  <a:pt x="6066" y="566"/>
                                </a:cubicBezTo>
                                <a:cubicBezTo>
                                  <a:pt x="6075" y="569"/>
                                  <a:pt x="6075" y="569"/>
                                  <a:pt x="6075" y="569"/>
                                </a:cubicBezTo>
                                <a:cubicBezTo>
                                  <a:pt x="6082" y="566"/>
                                  <a:pt x="6082" y="566"/>
                                  <a:pt x="6082" y="566"/>
                                </a:cubicBezTo>
                                <a:cubicBezTo>
                                  <a:pt x="6087" y="562"/>
                                  <a:pt x="6088" y="555"/>
                                  <a:pt x="6083" y="550"/>
                                </a:cubicBezTo>
                                <a:cubicBezTo>
                                  <a:pt x="6072" y="540"/>
                                  <a:pt x="6063" y="529"/>
                                  <a:pt x="6057" y="517"/>
                                </a:cubicBezTo>
                                <a:close/>
                                <a:moveTo>
                                  <a:pt x="6161" y="388"/>
                                </a:moveTo>
                                <a:cubicBezTo>
                                  <a:pt x="6115" y="388"/>
                                  <a:pt x="6115" y="388"/>
                                  <a:pt x="6115" y="388"/>
                                </a:cubicBezTo>
                                <a:cubicBezTo>
                                  <a:pt x="6108" y="388"/>
                                  <a:pt x="6103" y="393"/>
                                  <a:pt x="6103" y="399"/>
                                </a:cubicBezTo>
                                <a:cubicBezTo>
                                  <a:pt x="6103" y="405"/>
                                  <a:pt x="6108" y="410"/>
                                  <a:pt x="6115" y="410"/>
                                </a:cubicBezTo>
                                <a:cubicBezTo>
                                  <a:pt x="6161" y="410"/>
                                  <a:pt x="6161" y="410"/>
                                  <a:pt x="6161" y="410"/>
                                </a:cubicBezTo>
                                <a:cubicBezTo>
                                  <a:pt x="6168" y="410"/>
                                  <a:pt x="6173" y="405"/>
                                  <a:pt x="6173" y="399"/>
                                </a:cubicBezTo>
                                <a:cubicBezTo>
                                  <a:pt x="6173" y="393"/>
                                  <a:pt x="6168" y="388"/>
                                  <a:pt x="6161" y="388"/>
                                </a:cubicBezTo>
                                <a:close/>
                                <a:moveTo>
                                  <a:pt x="6155" y="596"/>
                                </a:moveTo>
                                <a:cubicBezTo>
                                  <a:pt x="6140" y="591"/>
                                  <a:pt x="6128" y="585"/>
                                  <a:pt x="6117" y="577"/>
                                </a:cubicBezTo>
                                <a:cubicBezTo>
                                  <a:pt x="6111" y="574"/>
                                  <a:pt x="6105" y="574"/>
                                  <a:pt x="6101" y="581"/>
                                </a:cubicBezTo>
                                <a:cubicBezTo>
                                  <a:pt x="6097" y="586"/>
                                  <a:pt x="6098" y="593"/>
                                  <a:pt x="6105" y="596"/>
                                </a:cubicBezTo>
                                <a:cubicBezTo>
                                  <a:pt x="6117" y="605"/>
                                  <a:pt x="6132" y="612"/>
                                  <a:pt x="6147" y="617"/>
                                </a:cubicBezTo>
                                <a:cubicBezTo>
                                  <a:pt x="6151" y="618"/>
                                  <a:pt x="6151" y="618"/>
                                  <a:pt x="6151" y="618"/>
                                </a:cubicBezTo>
                                <a:cubicBezTo>
                                  <a:pt x="6156" y="618"/>
                                  <a:pt x="6161" y="615"/>
                                  <a:pt x="6162" y="610"/>
                                </a:cubicBezTo>
                                <a:cubicBezTo>
                                  <a:pt x="6164" y="605"/>
                                  <a:pt x="6161" y="598"/>
                                  <a:pt x="6155" y="596"/>
                                </a:cubicBezTo>
                                <a:close/>
                                <a:moveTo>
                                  <a:pt x="6928" y="275"/>
                                </a:moveTo>
                                <a:cubicBezTo>
                                  <a:pt x="6919" y="262"/>
                                  <a:pt x="6908" y="250"/>
                                  <a:pt x="6896" y="238"/>
                                </a:cubicBezTo>
                                <a:cubicBezTo>
                                  <a:pt x="6890" y="236"/>
                                  <a:pt x="6884" y="236"/>
                                  <a:pt x="6879" y="239"/>
                                </a:cubicBezTo>
                                <a:cubicBezTo>
                                  <a:pt x="6875" y="246"/>
                                  <a:pt x="6875" y="252"/>
                                  <a:pt x="6880" y="255"/>
                                </a:cubicBezTo>
                                <a:cubicBezTo>
                                  <a:pt x="6890" y="265"/>
                                  <a:pt x="6900" y="275"/>
                                  <a:pt x="6908" y="287"/>
                                </a:cubicBezTo>
                                <a:cubicBezTo>
                                  <a:pt x="6910" y="291"/>
                                  <a:pt x="6913" y="292"/>
                                  <a:pt x="6919" y="292"/>
                                </a:cubicBezTo>
                                <a:cubicBezTo>
                                  <a:pt x="6924" y="291"/>
                                  <a:pt x="6924" y="291"/>
                                  <a:pt x="6924" y="291"/>
                                </a:cubicBezTo>
                                <a:cubicBezTo>
                                  <a:pt x="6931" y="287"/>
                                  <a:pt x="6931" y="279"/>
                                  <a:pt x="6928" y="275"/>
                                </a:cubicBezTo>
                                <a:close/>
                                <a:moveTo>
                                  <a:pt x="6807" y="199"/>
                                </a:moveTo>
                                <a:cubicBezTo>
                                  <a:pt x="6802" y="198"/>
                                  <a:pt x="6795" y="200"/>
                                  <a:pt x="6795" y="207"/>
                                </a:cubicBezTo>
                                <a:cubicBezTo>
                                  <a:pt x="6794" y="213"/>
                                  <a:pt x="6797" y="219"/>
                                  <a:pt x="6804" y="219"/>
                                </a:cubicBezTo>
                                <a:cubicBezTo>
                                  <a:pt x="6818" y="223"/>
                                  <a:pt x="6832" y="227"/>
                                  <a:pt x="6845" y="233"/>
                                </a:cubicBezTo>
                                <a:cubicBezTo>
                                  <a:pt x="6849" y="234"/>
                                  <a:pt x="6849" y="234"/>
                                  <a:pt x="6849" y="234"/>
                                </a:cubicBezTo>
                                <a:cubicBezTo>
                                  <a:pt x="6853" y="234"/>
                                  <a:pt x="6858" y="231"/>
                                  <a:pt x="6860" y="227"/>
                                </a:cubicBezTo>
                                <a:cubicBezTo>
                                  <a:pt x="6863" y="222"/>
                                  <a:pt x="6861" y="215"/>
                                  <a:pt x="6855" y="213"/>
                                </a:cubicBezTo>
                                <a:cubicBezTo>
                                  <a:pt x="6841" y="207"/>
                                  <a:pt x="6825" y="200"/>
                                  <a:pt x="6807" y="199"/>
                                </a:cubicBezTo>
                                <a:close/>
                                <a:moveTo>
                                  <a:pt x="6945" y="577"/>
                                </a:moveTo>
                                <a:cubicBezTo>
                                  <a:pt x="6939" y="577"/>
                                  <a:pt x="6933" y="581"/>
                                  <a:pt x="6933" y="589"/>
                                </a:cubicBezTo>
                                <a:cubicBezTo>
                                  <a:pt x="6933" y="618"/>
                                  <a:pt x="6933" y="618"/>
                                  <a:pt x="6933" y="618"/>
                                </a:cubicBezTo>
                                <a:cubicBezTo>
                                  <a:pt x="6933" y="625"/>
                                  <a:pt x="6939" y="629"/>
                                  <a:pt x="6945" y="629"/>
                                </a:cubicBezTo>
                                <a:cubicBezTo>
                                  <a:pt x="6952" y="629"/>
                                  <a:pt x="6956" y="625"/>
                                  <a:pt x="6956" y="618"/>
                                </a:cubicBezTo>
                                <a:cubicBezTo>
                                  <a:pt x="6956" y="589"/>
                                  <a:pt x="6956" y="589"/>
                                  <a:pt x="6956" y="589"/>
                                </a:cubicBezTo>
                                <a:cubicBezTo>
                                  <a:pt x="6956" y="581"/>
                                  <a:pt x="6952" y="577"/>
                                  <a:pt x="6945" y="577"/>
                                </a:cubicBezTo>
                                <a:close/>
                                <a:moveTo>
                                  <a:pt x="6945" y="399"/>
                                </a:moveTo>
                                <a:cubicBezTo>
                                  <a:pt x="6939" y="399"/>
                                  <a:pt x="6933" y="403"/>
                                  <a:pt x="6933" y="410"/>
                                </a:cubicBezTo>
                                <a:cubicBezTo>
                                  <a:pt x="6933" y="455"/>
                                  <a:pt x="6933" y="455"/>
                                  <a:pt x="6933" y="455"/>
                                </a:cubicBezTo>
                                <a:cubicBezTo>
                                  <a:pt x="6933" y="460"/>
                                  <a:pt x="6939" y="465"/>
                                  <a:pt x="6945" y="465"/>
                                </a:cubicBezTo>
                                <a:cubicBezTo>
                                  <a:pt x="6952" y="465"/>
                                  <a:pt x="6956" y="460"/>
                                  <a:pt x="6956" y="455"/>
                                </a:cubicBezTo>
                                <a:cubicBezTo>
                                  <a:pt x="6956" y="410"/>
                                  <a:pt x="6956" y="410"/>
                                  <a:pt x="6956" y="410"/>
                                </a:cubicBezTo>
                                <a:cubicBezTo>
                                  <a:pt x="6956" y="403"/>
                                  <a:pt x="6952" y="399"/>
                                  <a:pt x="6945" y="399"/>
                                </a:cubicBezTo>
                                <a:close/>
                                <a:moveTo>
                                  <a:pt x="6945" y="488"/>
                                </a:moveTo>
                                <a:cubicBezTo>
                                  <a:pt x="6939" y="488"/>
                                  <a:pt x="6933" y="492"/>
                                  <a:pt x="6933" y="499"/>
                                </a:cubicBezTo>
                                <a:cubicBezTo>
                                  <a:pt x="6933" y="543"/>
                                  <a:pt x="6933" y="543"/>
                                  <a:pt x="6933" y="543"/>
                                </a:cubicBezTo>
                                <a:cubicBezTo>
                                  <a:pt x="6933" y="550"/>
                                  <a:pt x="6939" y="555"/>
                                  <a:pt x="6945" y="555"/>
                                </a:cubicBezTo>
                                <a:cubicBezTo>
                                  <a:pt x="6952" y="555"/>
                                  <a:pt x="6956" y="550"/>
                                  <a:pt x="6956" y="543"/>
                                </a:cubicBezTo>
                                <a:cubicBezTo>
                                  <a:pt x="6956" y="499"/>
                                  <a:pt x="6956" y="499"/>
                                  <a:pt x="6956" y="499"/>
                                </a:cubicBezTo>
                                <a:cubicBezTo>
                                  <a:pt x="6956" y="492"/>
                                  <a:pt x="6952" y="488"/>
                                  <a:pt x="6945" y="488"/>
                                </a:cubicBezTo>
                                <a:close/>
                                <a:moveTo>
                                  <a:pt x="6759" y="196"/>
                                </a:moveTo>
                                <a:cubicBezTo>
                                  <a:pt x="6742" y="198"/>
                                  <a:pt x="6726" y="202"/>
                                  <a:pt x="6710" y="207"/>
                                </a:cubicBezTo>
                                <a:cubicBezTo>
                                  <a:pt x="6705" y="209"/>
                                  <a:pt x="6703" y="215"/>
                                  <a:pt x="6705" y="222"/>
                                </a:cubicBezTo>
                                <a:cubicBezTo>
                                  <a:pt x="6705" y="226"/>
                                  <a:pt x="6710" y="229"/>
                                  <a:pt x="6715" y="229"/>
                                </a:cubicBezTo>
                                <a:cubicBezTo>
                                  <a:pt x="6718" y="227"/>
                                  <a:pt x="6718" y="227"/>
                                  <a:pt x="6718" y="227"/>
                                </a:cubicBezTo>
                                <a:cubicBezTo>
                                  <a:pt x="6733" y="223"/>
                                  <a:pt x="6746" y="219"/>
                                  <a:pt x="6761" y="219"/>
                                </a:cubicBezTo>
                                <a:cubicBezTo>
                                  <a:pt x="6767" y="217"/>
                                  <a:pt x="6772" y="212"/>
                                  <a:pt x="6772" y="207"/>
                                </a:cubicBezTo>
                                <a:cubicBezTo>
                                  <a:pt x="6771" y="199"/>
                                  <a:pt x="6765" y="195"/>
                                  <a:pt x="6759" y="196"/>
                                </a:cubicBezTo>
                                <a:close/>
                                <a:moveTo>
                                  <a:pt x="6935" y="311"/>
                                </a:moveTo>
                                <a:cubicBezTo>
                                  <a:pt x="6928" y="312"/>
                                  <a:pt x="6924" y="318"/>
                                  <a:pt x="6926" y="324"/>
                                </a:cubicBezTo>
                                <a:cubicBezTo>
                                  <a:pt x="6931" y="338"/>
                                  <a:pt x="6933" y="351"/>
                                  <a:pt x="6933" y="366"/>
                                </a:cubicBezTo>
                                <a:cubicBezTo>
                                  <a:pt x="6933" y="371"/>
                                  <a:pt x="6939" y="377"/>
                                  <a:pt x="6945" y="377"/>
                                </a:cubicBezTo>
                                <a:cubicBezTo>
                                  <a:pt x="6946" y="377"/>
                                  <a:pt x="6946" y="377"/>
                                  <a:pt x="6946" y="377"/>
                                </a:cubicBezTo>
                                <a:cubicBezTo>
                                  <a:pt x="6952" y="376"/>
                                  <a:pt x="6956" y="371"/>
                                  <a:pt x="6956" y="364"/>
                                </a:cubicBezTo>
                                <a:cubicBezTo>
                                  <a:pt x="6956" y="349"/>
                                  <a:pt x="6953" y="333"/>
                                  <a:pt x="6948" y="317"/>
                                </a:cubicBezTo>
                                <a:cubicBezTo>
                                  <a:pt x="6947" y="312"/>
                                  <a:pt x="6941" y="308"/>
                                  <a:pt x="6935" y="311"/>
                                </a:cubicBezTo>
                                <a:close/>
                                <a:moveTo>
                                  <a:pt x="6607" y="373"/>
                                </a:moveTo>
                                <a:cubicBezTo>
                                  <a:pt x="6600" y="373"/>
                                  <a:pt x="6595" y="379"/>
                                  <a:pt x="6595" y="385"/>
                                </a:cubicBezTo>
                                <a:cubicBezTo>
                                  <a:pt x="6595" y="394"/>
                                  <a:pt x="6595" y="394"/>
                                  <a:pt x="6595" y="394"/>
                                </a:cubicBezTo>
                                <a:cubicBezTo>
                                  <a:pt x="6595" y="395"/>
                                  <a:pt x="6595" y="395"/>
                                  <a:pt x="6595" y="395"/>
                                </a:cubicBezTo>
                                <a:cubicBezTo>
                                  <a:pt x="6595" y="441"/>
                                  <a:pt x="6595" y="441"/>
                                  <a:pt x="6595" y="441"/>
                                </a:cubicBezTo>
                                <a:cubicBezTo>
                                  <a:pt x="6595" y="447"/>
                                  <a:pt x="6600" y="451"/>
                                  <a:pt x="6607" y="451"/>
                                </a:cubicBezTo>
                                <a:cubicBezTo>
                                  <a:pt x="6612" y="451"/>
                                  <a:pt x="6618" y="447"/>
                                  <a:pt x="6618" y="441"/>
                                </a:cubicBezTo>
                                <a:cubicBezTo>
                                  <a:pt x="6618" y="385"/>
                                  <a:pt x="6618" y="385"/>
                                  <a:pt x="6618" y="385"/>
                                </a:cubicBezTo>
                                <a:cubicBezTo>
                                  <a:pt x="6618" y="379"/>
                                  <a:pt x="6612" y="373"/>
                                  <a:pt x="6607" y="373"/>
                                </a:cubicBezTo>
                                <a:close/>
                                <a:moveTo>
                                  <a:pt x="6607" y="463"/>
                                </a:moveTo>
                                <a:cubicBezTo>
                                  <a:pt x="6600" y="463"/>
                                  <a:pt x="6595" y="468"/>
                                  <a:pt x="6595" y="473"/>
                                </a:cubicBezTo>
                                <a:cubicBezTo>
                                  <a:pt x="6595" y="483"/>
                                  <a:pt x="6595" y="483"/>
                                  <a:pt x="6595" y="483"/>
                                </a:cubicBezTo>
                                <a:cubicBezTo>
                                  <a:pt x="6595" y="485"/>
                                  <a:pt x="6595" y="485"/>
                                  <a:pt x="6595" y="485"/>
                                </a:cubicBezTo>
                                <a:cubicBezTo>
                                  <a:pt x="6595" y="529"/>
                                  <a:pt x="6595" y="529"/>
                                  <a:pt x="6595" y="529"/>
                                </a:cubicBezTo>
                                <a:cubicBezTo>
                                  <a:pt x="6595" y="535"/>
                                  <a:pt x="6600" y="540"/>
                                  <a:pt x="6607" y="540"/>
                                </a:cubicBezTo>
                                <a:cubicBezTo>
                                  <a:pt x="6612" y="540"/>
                                  <a:pt x="6618" y="535"/>
                                  <a:pt x="6618" y="529"/>
                                </a:cubicBezTo>
                                <a:cubicBezTo>
                                  <a:pt x="6618" y="521"/>
                                  <a:pt x="6618" y="521"/>
                                  <a:pt x="6618" y="521"/>
                                </a:cubicBezTo>
                                <a:cubicBezTo>
                                  <a:pt x="6618" y="519"/>
                                  <a:pt x="6618" y="519"/>
                                  <a:pt x="6618" y="519"/>
                                </a:cubicBezTo>
                                <a:cubicBezTo>
                                  <a:pt x="6618" y="473"/>
                                  <a:pt x="6618" y="473"/>
                                  <a:pt x="6618" y="473"/>
                                </a:cubicBezTo>
                                <a:cubicBezTo>
                                  <a:pt x="6618" y="468"/>
                                  <a:pt x="6612" y="463"/>
                                  <a:pt x="6607" y="463"/>
                                </a:cubicBezTo>
                                <a:close/>
                                <a:moveTo>
                                  <a:pt x="6668" y="230"/>
                                </a:moveTo>
                                <a:cubicBezTo>
                                  <a:pt x="6655" y="239"/>
                                  <a:pt x="6643" y="251"/>
                                  <a:pt x="6633" y="262"/>
                                </a:cubicBezTo>
                                <a:cubicBezTo>
                                  <a:pt x="6628" y="268"/>
                                  <a:pt x="6630" y="275"/>
                                  <a:pt x="6634" y="279"/>
                                </a:cubicBezTo>
                                <a:cubicBezTo>
                                  <a:pt x="6641" y="281"/>
                                  <a:pt x="6641" y="281"/>
                                  <a:pt x="6641" y="281"/>
                                </a:cubicBezTo>
                                <a:cubicBezTo>
                                  <a:pt x="6645" y="281"/>
                                  <a:pt x="6648" y="279"/>
                                  <a:pt x="6650" y="277"/>
                                </a:cubicBezTo>
                                <a:cubicBezTo>
                                  <a:pt x="6660" y="265"/>
                                  <a:pt x="6670" y="256"/>
                                  <a:pt x="6681" y="247"/>
                                </a:cubicBezTo>
                                <a:cubicBezTo>
                                  <a:pt x="6686" y="244"/>
                                  <a:pt x="6688" y="238"/>
                                  <a:pt x="6684" y="231"/>
                                </a:cubicBezTo>
                                <a:cubicBezTo>
                                  <a:pt x="6680" y="227"/>
                                  <a:pt x="6672" y="226"/>
                                  <a:pt x="6668" y="230"/>
                                </a:cubicBezTo>
                                <a:close/>
                                <a:moveTo>
                                  <a:pt x="6607" y="551"/>
                                </a:moveTo>
                                <a:cubicBezTo>
                                  <a:pt x="6600" y="551"/>
                                  <a:pt x="6595" y="557"/>
                                  <a:pt x="6595" y="562"/>
                                </a:cubicBezTo>
                                <a:cubicBezTo>
                                  <a:pt x="6595" y="572"/>
                                  <a:pt x="6595" y="572"/>
                                  <a:pt x="6595" y="572"/>
                                </a:cubicBezTo>
                                <a:cubicBezTo>
                                  <a:pt x="6595" y="574"/>
                                  <a:pt x="6595" y="574"/>
                                  <a:pt x="6595" y="574"/>
                                </a:cubicBezTo>
                                <a:cubicBezTo>
                                  <a:pt x="6595" y="607"/>
                                  <a:pt x="6595" y="607"/>
                                  <a:pt x="6595" y="607"/>
                                </a:cubicBezTo>
                                <a:cubicBezTo>
                                  <a:pt x="6595" y="610"/>
                                  <a:pt x="6595" y="610"/>
                                  <a:pt x="6595" y="610"/>
                                </a:cubicBezTo>
                                <a:cubicBezTo>
                                  <a:pt x="6595" y="618"/>
                                  <a:pt x="6595" y="618"/>
                                  <a:pt x="6595" y="618"/>
                                </a:cubicBezTo>
                                <a:cubicBezTo>
                                  <a:pt x="6595" y="625"/>
                                  <a:pt x="6600" y="629"/>
                                  <a:pt x="6607" y="629"/>
                                </a:cubicBezTo>
                                <a:cubicBezTo>
                                  <a:pt x="6612" y="629"/>
                                  <a:pt x="6618" y="625"/>
                                  <a:pt x="6618" y="618"/>
                                </a:cubicBezTo>
                                <a:cubicBezTo>
                                  <a:pt x="6618" y="610"/>
                                  <a:pt x="6618" y="610"/>
                                  <a:pt x="6618" y="610"/>
                                </a:cubicBezTo>
                                <a:cubicBezTo>
                                  <a:pt x="6618" y="607"/>
                                  <a:pt x="6618" y="607"/>
                                  <a:pt x="6618" y="607"/>
                                </a:cubicBezTo>
                                <a:cubicBezTo>
                                  <a:pt x="6618" y="574"/>
                                  <a:pt x="6618" y="574"/>
                                  <a:pt x="6618" y="574"/>
                                </a:cubicBezTo>
                                <a:cubicBezTo>
                                  <a:pt x="6618" y="572"/>
                                  <a:pt x="6618" y="572"/>
                                  <a:pt x="6618" y="572"/>
                                </a:cubicBezTo>
                                <a:cubicBezTo>
                                  <a:pt x="6618" y="562"/>
                                  <a:pt x="6618" y="562"/>
                                  <a:pt x="6618" y="562"/>
                                </a:cubicBezTo>
                                <a:cubicBezTo>
                                  <a:pt x="6618" y="557"/>
                                  <a:pt x="6612" y="551"/>
                                  <a:pt x="6607" y="551"/>
                                </a:cubicBezTo>
                                <a:close/>
                                <a:moveTo>
                                  <a:pt x="6607" y="262"/>
                                </a:moveTo>
                                <a:cubicBezTo>
                                  <a:pt x="6612" y="262"/>
                                  <a:pt x="6618" y="258"/>
                                  <a:pt x="6618" y="251"/>
                                </a:cubicBezTo>
                                <a:cubicBezTo>
                                  <a:pt x="6618" y="207"/>
                                  <a:pt x="6618" y="207"/>
                                  <a:pt x="6618" y="207"/>
                                </a:cubicBezTo>
                                <a:cubicBezTo>
                                  <a:pt x="6618" y="200"/>
                                  <a:pt x="6612" y="195"/>
                                  <a:pt x="6607" y="195"/>
                                </a:cubicBezTo>
                                <a:cubicBezTo>
                                  <a:pt x="6600" y="195"/>
                                  <a:pt x="6595" y="200"/>
                                  <a:pt x="6595" y="207"/>
                                </a:cubicBezTo>
                                <a:cubicBezTo>
                                  <a:pt x="6595" y="251"/>
                                  <a:pt x="6595" y="251"/>
                                  <a:pt x="6595" y="251"/>
                                </a:cubicBezTo>
                                <a:cubicBezTo>
                                  <a:pt x="6595" y="258"/>
                                  <a:pt x="6600" y="262"/>
                                  <a:pt x="6607" y="262"/>
                                </a:cubicBezTo>
                                <a:close/>
                                <a:moveTo>
                                  <a:pt x="6623" y="298"/>
                                </a:moveTo>
                                <a:cubicBezTo>
                                  <a:pt x="6618" y="297"/>
                                  <a:pt x="6618" y="297"/>
                                  <a:pt x="6618" y="297"/>
                                </a:cubicBezTo>
                                <a:cubicBezTo>
                                  <a:pt x="6618" y="295"/>
                                  <a:pt x="6618" y="295"/>
                                  <a:pt x="6618" y="295"/>
                                </a:cubicBezTo>
                                <a:cubicBezTo>
                                  <a:pt x="6618" y="290"/>
                                  <a:pt x="6612" y="285"/>
                                  <a:pt x="6607" y="285"/>
                                </a:cubicBezTo>
                                <a:cubicBezTo>
                                  <a:pt x="6600" y="285"/>
                                  <a:pt x="6595" y="290"/>
                                  <a:pt x="6595" y="295"/>
                                </a:cubicBezTo>
                                <a:cubicBezTo>
                                  <a:pt x="6595" y="340"/>
                                  <a:pt x="6595" y="340"/>
                                  <a:pt x="6595" y="340"/>
                                </a:cubicBezTo>
                                <a:cubicBezTo>
                                  <a:pt x="6596" y="346"/>
                                  <a:pt x="6596" y="346"/>
                                  <a:pt x="6596" y="346"/>
                                </a:cubicBezTo>
                                <a:cubicBezTo>
                                  <a:pt x="6596" y="349"/>
                                  <a:pt x="6596" y="349"/>
                                  <a:pt x="6596" y="349"/>
                                </a:cubicBezTo>
                                <a:cubicBezTo>
                                  <a:pt x="6595" y="356"/>
                                  <a:pt x="6600" y="362"/>
                                  <a:pt x="6607" y="362"/>
                                </a:cubicBezTo>
                                <a:cubicBezTo>
                                  <a:pt x="6608" y="362"/>
                                  <a:pt x="6608" y="362"/>
                                  <a:pt x="6608" y="362"/>
                                </a:cubicBezTo>
                                <a:cubicBezTo>
                                  <a:pt x="6613" y="362"/>
                                  <a:pt x="6618" y="359"/>
                                  <a:pt x="6620" y="352"/>
                                </a:cubicBezTo>
                                <a:cubicBezTo>
                                  <a:pt x="6620" y="339"/>
                                  <a:pt x="6623" y="325"/>
                                  <a:pt x="6630" y="312"/>
                                </a:cubicBezTo>
                                <a:cubicBezTo>
                                  <a:pt x="6632" y="306"/>
                                  <a:pt x="6628" y="300"/>
                                  <a:pt x="6623" y="298"/>
                                </a:cubicBezTo>
                                <a:close/>
                                <a:moveTo>
                                  <a:pt x="7530" y="189"/>
                                </a:moveTo>
                                <a:cubicBezTo>
                                  <a:pt x="7523" y="189"/>
                                  <a:pt x="7519" y="193"/>
                                  <a:pt x="7519" y="200"/>
                                </a:cubicBezTo>
                                <a:cubicBezTo>
                                  <a:pt x="7519" y="245"/>
                                  <a:pt x="7519" y="245"/>
                                  <a:pt x="7519" y="245"/>
                                </a:cubicBezTo>
                                <a:cubicBezTo>
                                  <a:pt x="7519" y="251"/>
                                  <a:pt x="7523" y="256"/>
                                  <a:pt x="7530" y="256"/>
                                </a:cubicBezTo>
                                <a:cubicBezTo>
                                  <a:pt x="7536" y="256"/>
                                  <a:pt x="7542" y="251"/>
                                  <a:pt x="7542" y="245"/>
                                </a:cubicBezTo>
                                <a:cubicBezTo>
                                  <a:pt x="7542" y="200"/>
                                  <a:pt x="7542" y="200"/>
                                  <a:pt x="7542" y="200"/>
                                </a:cubicBezTo>
                                <a:cubicBezTo>
                                  <a:pt x="7542" y="193"/>
                                  <a:pt x="7536" y="189"/>
                                  <a:pt x="7530" y="189"/>
                                </a:cubicBezTo>
                                <a:close/>
                                <a:moveTo>
                                  <a:pt x="7530" y="278"/>
                                </a:moveTo>
                                <a:cubicBezTo>
                                  <a:pt x="7523" y="278"/>
                                  <a:pt x="7519" y="283"/>
                                  <a:pt x="7519" y="290"/>
                                </a:cubicBezTo>
                                <a:cubicBezTo>
                                  <a:pt x="7519" y="320"/>
                                  <a:pt x="7519" y="320"/>
                                  <a:pt x="7519" y="320"/>
                                </a:cubicBezTo>
                                <a:cubicBezTo>
                                  <a:pt x="7512" y="309"/>
                                  <a:pt x="7506" y="299"/>
                                  <a:pt x="7498" y="289"/>
                                </a:cubicBezTo>
                                <a:cubicBezTo>
                                  <a:pt x="7495" y="283"/>
                                  <a:pt x="7488" y="282"/>
                                  <a:pt x="7482" y="285"/>
                                </a:cubicBezTo>
                                <a:cubicBezTo>
                                  <a:pt x="7477" y="290"/>
                                  <a:pt x="7476" y="297"/>
                                  <a:pt x="7480" y="301"/>
                                </a:cubicBezTo>
                                <a:cubicBezTo>
                                  <a:pt x="7488" y="312"/>
                                  <a:pt x="7496" y="324"/>
                                  <a:pt x="7502" y="339"/>
                                </a:cubicBezTo>
                                <a:cubicBezTo>
                                  <a:pt x="7503" y="343"/>
                                  <a:pt x="7508" y="345"/>
                                  <a:pt x="7512" y="345"/>
                                </a:cubicBezTo>
                                <a:cubicBezTo>
                                  <a:pt x="7517" y="344"/>
                                  <a:pt x="7517" y="344"/>
                                  <a:pt x="7517" y="344"/>
                                </a:cubicBezTo>
                                <a:cubicBezTo>
                                  <a:pt x="7520" y="341"/>
                                  <a:pt x="7520" y="341"/>
                                  <a:pt x="7520" y="341"/>
                                </a:cubicBezTo>
                                <a:cubicBezTo>
                                  <a:pt x="7522" y="344"/>
                                  <a:pt x="7526" y="346"/>
                                  <a:pt x="7530" y="346"/>
                                </a:cubicBezTo>
                                <a:cubicBezTo>
                                  <a:pt x="7536" y="346"/>
                                  <a:pt x="7542" y="340"/>
                                  <a:pt x="7542" y="335"/>
                                </a:cubicBezTo>
                                <a:cubicBezTo>
                                  <a:pt x="7542" y="290"/>
                                  <a:pt x="7542" y="290"/>
                                  <a:pt x="7542" y="290"/>
                                </a:cubicBezTo>
                                <a:cubicBezTo>
                                  <a:pt x="7542" y="283"/>
                                  <a:pt x="7536" y="278"/>
                                  <a:pt x="7530" y="278"/>
                                </a:cubicBezTo>
                                <a:close/>
                                <a:moveTo>
                                  <a:pt x="7530" y="98"/>
                                </a:moveTo>
                                <a:cubicBezTo>
                                  <a:pt x="7523" y="98"/>
                                  <a:pt x="7519" y="104"/>
                                  <a:pt x="7519" y="110"/>
                                </a:cubicBezTo>
                                <a:cubicBezTo>
                                  <a:pt x="7519" y="155"/>
                                  <a:pt x="7519" y="155"/>
                                  <a:pt x="7519" y="155"/>
                                </a:cubicBezTo>
                                <a:cubicBezTo>
                                  <a:pt x="7519" y="160"/>
                                  <a:pt x="7523" y="167"/>
                                  <a:pt x="7530" y="167"/>
                                </a:cubicBezTo>
                                <a:cubicBezTo>
                                  <a:pt x="7536" y="167"/>
                                  <a:pt x="7542" y="160"/>
                                  <a:pt x="7542" y="155"/>
                                </a:cubicBezTo>
                                <a:cubicBezTo>
                                  <a:pt x="7542" y="110"/>
                                  <a:pt x="7542" y="110"/>
                                  <a:pt x="7542" y="110"/>
                                </a:cubicBezTo>
                                <a:cubicBezTo>
                                  <a:pt x="7542" y="104"/>
                                  <a:pt x="7536" y="98"/>
                                  <a:pt x="7530" y="98"/>
                                </a:cubicBezTo>
                                <a:close/>
                                <a:moveTo>
                                  <a:pt x="7530" y="369"/>
                                </a:moveTo>
                                <a:cubicBezTo>
                                  <a:pt x="7523" y="369"/>
                                  <a:pt x="7519" y="373"/>
                                  <a:pt x="7519" y="379"/>
                                </a:cubicBezTo>
                                <a:cubicBezTo>
                                  <a:pt x="7519" y="425"/>
                                  <a:pt x="7519" y="425"/>
                                  <a:pt x="7519" y="425"/>
                                </a:cubicBezTo>
                                <a:cubicBezTo>
                                  <a:pt x="7519" y="431"/>
                                  <a:pt x="7523" y="436"/>
                                  <a:pt x="7530" y="436"/>
                                </a:cubicBezTo>
                                <a:cubicBezTo>
                                  <a:pt x="7536" y="436"/>
                                  <a:pt x="7542" y="431"/>
                                  <a:pt x="7542" y="425"/>
                                </a:cubicBezTo>
                                <a:cubicBezTo>
                                  <a:pt x="7542" y="379"/>
                                  <a:pt x="7542" y="379"/>
                                  <a:pt x="7542" y="379"/>
                                </a:cubicBezTo>
                                <a:cubicBezTo>
                                  <a:pt x="7542" y="373"/>
                                  <a:pt x="7536" y="369"/>
                                  <a:pt x="7530" y="369"/>
                                </a:cubicBezTo>
                                <a:close/>
                                <a:moveTo>
                                  <a:pt x="7530" y="458"/>
                                </a:moveTo>
                                <a:cubicBezTo>
                                  <a:pt x="7523" y="458"/>
                                  <a:pt x="7519" y="463"/>
                                  <a:pt x="7519" y="470"/>
                                </a:cubicBezTo>
                                <a:cubicBezTo>
                                  <a:pt x="7519" y="487"/>
                                  <a:pt x="7519" y="487"/>
                                  <a:pt x="7519" y="487"/>
                                </a:cubicBezTo>
                                <a:cubicBezTo>
                                  <a:pt x="7517" y="486"/>
                                  <a:pt x="7517" y="486"/>
                                  <a:pt x="7517" y="486"/>
                                </a:cubicBezTo>
                                <a:cubicBezTo>
                                  <a:pt x="7511" y="483"/>
                                  <a:pt x="7504" y="486"/>
                                  <a:pt x="7502" y="491"/>
                                </a:cubicBezTo>
                                <a:cubicBezTo>
                                  <a:pt x="7499" y="498"/>
                                  <a:pt x="7499" y="498"/>
                                  <a:pt x="7499" y="498"/>
                                </a:cubicBezTo>
                                <a:cubicBezTo>
                                  <a:pt x="7497" y="503"/>
                                  <a:pt x="7499" y="511"/>
                                  <a:pt x="7506" y="512"/>
                                </a:cubicBezTo>
                                <a:cubicBezTo>
                                  <a:pt x="7510" y="513"/>
                                  <a:pt x="7510" y="513"/>
                                  <a:pt x="7510" y="513"/>
                                </a:cubicBezTo>
                                <a:cubicBezTo>
                                  <a:pt x="7519" y="511"/>
                                  <a:pt x="7519" y="511"/>
                                  <a:pt x="7519" y="511"/>
                                </a:cubicBezTo>
                                <a:cubicBezTo>
                                  <a:pt x="7519" y="515"/>
                                  <a:pt x="7519" y="515"/>
                                  <a:pt x="7519" y="515"/>
                                </a:cubicBezTo>
                                <a:cubicBezTo>
                                  <a:pt x="7519" y="520"/>
                                  <a:pt x="7523" y="526"/>
                                  <a:pt x="7530" y="526"/>
                                </a:cubicBezTo>
                                <a:cubicBezTo>
                                  <a:pt x="7536" y="526"/>
                                  <a:pt x="7542" y="520"/>
                                  <a:pt x="7542" y="515"/>
                                </a:cubicBezTo>
                                <a:cubicBezTo>
                                  <a:pt x="7542" y="470"/>
                                  <a:pt x="7542" y="470"/>
                                  <a:pt x="7542" y="470"/>
                                </a:cubicBezTo>
                                <a:cubicBezTo>
                                  <a:pt x="7542" y="463"/>
                                  <a:pt x="7536" y="458"/>
                                  <a:pt x="7530" y="458"/>
                                </a:cubicBezTo>
                                <a:close/>
                                <a:moveTo>
                                  <a:pt x="7530" y="9"/>
                                </a:moveTo>
                                <a:cubicBezTo>
                                  <a:pt x="7523" y="9"/>
                                  <a:pt x="7519" y="13"/>
                                  <a:pt x="7519" y="20"/>
                                </a:cubicBezTo>
                                <a:cubicBezTo>
                                  <a:pt x="7519" y="65"/>
                                  <a:pt x="7519" y="65"/>
                                  <a:pt x="7519" y="65"/>
                                </a:cubicBezTo>
                                <a:cubicBezTo>
                                  <a:pt x="7519" y="71"/>
                                  <a:pt x="7523" y="76"/>
                                  <a:pt x="7530" y="76"/>
                                </a:cubicBezTo>
                                <a:cubicBezTo>
                                  <a:pt x="7536" y="76"/>
                                  <a:pt x="7542" y="71"/>
                                  <a:pt x="7542" y="65"/>
                                </a:cubicBezTo>
                                <a:cubicBezTo>
                                  <a:pt x="7542" y="20"/>
                                  <a:pt x="7542" y="20"/>
                                  <a:pt x="7542" y="20"/>
                                </a:cubicBezTo>
                                <a:cubicBezTo>
                                  <a:pt x="7542" y="13"/>
                                  <a:pt x="7536" y="9"/>
                                  <a:pt x="7530" y="9"/>
                                </a:cubicBezTo>
                                <a:close/>
                                <a:moveTo>
                                  <a:pt x="7126" y="379"/>
                                </a:moveTo>
                                <a:cubicBezTo>
                                  <a:pt x="7129" y="379"/>
                                  <a:pt x="7129" y="379"/>
                                  <a:pt x="7129" y="379"/>
                                </a:cubicBezTo>
                                <a:cubicBezTo>
                                  <a:pt x="7134" y="379"/>
                                  <a:pt x="7139" y="377"/>
                                  <a:pt x="7141" y="371"/>
                                </a:cubicBezTo>
                                <a:cubicBezTo>
                                  <a:pt x="7144" y="357"/>
                                  <a:pt x="7149" y="344"/>
                                  <a:pt x="7154" y="332"/>
                                </a:cubicBezTo>
                                <a:cubicBezTo>
                                  <a:pt x="7158" y="326"/>
                                  <a:pt x="7154" y="319"/>
                                  <a:pt x="7149" y="316"/>
                                </a:cubicBezTo>
                                <a:cubicBezTo>
                                  <a:pt x="7142" y="314"/>
                                  <a:pt x="7136" y="316"/>
                                  <a:pt x="7133" y="322"/>
                                </a:cubicBezTo>
                                <a:cubicBezTo>
                                  <a:pt x="7126" y="336"/>
                                  <a:pt x="7120" y="351"/>
                                  <a:pt x="7117" y="366"/>
                                </a:cubicBezTo>
                                <a:cubicBezTo>
                                  <a:pt x="7116" y="372"/>
                                  <a:pt x="7119" y="379"/>
                                  <a:pt x="7126" y="379"/>
                                </a:cubicBezTo>
                                <a:close/>
                                <a:moveTo>
                                  <a:pt x="7330" y="224"/>
                                </a:moveTo>
                                <a:cubicBezTo>
                                  <a:pt x="7346" y="224"/>
                                  <a:pt x="7359" y="227"/>
                                  <a:pt x="7373" y="231"/>
                                </a:cubicBezTo>
                                <a:cubicBezTo>
                                  <a:pt x="7377" y="231"/>
                                  <a:pt x="7377" y="231"/>
                                  <a:pt x="7377" y="231"/>
                                </a:cubicBezTo>
                                <a:cubicBezTo>
                                  <a:pt x="7382" y="231"/>
                                  <a:pt x="7386" y="227"/>
                                  <a:pt x="7388" y="223"/>
                                </a:cubicBezTo>
                                <a:cubicBezTo>
                                  <a:pt x="7390" y="215"/>
                                  <a:pt x="7386" y="210"/>
                                  <a:pt x="7380" y="209"/>
                                </a:cubicBezTo>
                                <a:cubicBezTo>
                                  <a:pt x="7364" y="205"/>
                                  <a:pt x="7347" y="202"/>
                                  <a:pt x="7330" y="202"/>
                                </a:cubicBezTo>
                                <a:cubicBezTo>
                                  <a:pt x="7324" y="202"/>
                                  <a:pt x="7319" y="207"/>
                                  <a:pt x="7319" y="213"/>
                                </a:cubicBezTo>
                                <a:cubicBezTo>
                                  <a:pt x="7319" y="219"/>
                                  <a:pt x="7324" y="224"/>
                                  <a:pt x="7330" y="224"/>
                                </a:cubicBezTo>
                                <a:close/>
                                <a:moveTo>
                                  <a:pt x="7241" y="244"/>
                                </a:moveTo>
                                <a:cubicBezTo>
                                  <a:pt x="7245" y="243"/>
                                  <a:pt x="7245" y="243"/>
                                  <a:pt x="7245" y="243"/>
                                </a:cubicBezTo>
                                <a:cubicBezTo>
                                  <a:pt x="7258" y="236"/>
                                  <a:pt x="7272" y="231"/>
                                  <a:pt x="7287" y="228"/>
                                </a:cubicBezTo>
                                <a:cubicBezTo>
                                  <a:pt x="7293" y="227"/>
                                  <a:pt x="7297" y="222"/>
                                  <a:pt x="7295" y="215"/>
                                </a:cubicBezTo>
                                <a:cubicBezTo>
                                  <a:pt x="7294" y="209"/>
                                  <a:pt x="7289" y="206"/>
                                  <a:pt x="7281" y="207"/>
                                </a:cubicBezTo>
                                <a:cubicBezTo>
                                  <a:pt x="7265" y="210"/>
                                  <a:pt x="7250" y="215"/>
                                  <a:pt x="7234" y="223"/>
                                </a:cubicBezTo>
                                <a:cubicBezTo>
                                  <a:pt x="7229" y="224"/>
                                  <a:pt x="7227" y="231"/>
                                  <a:pt x="7230" y="237"/>
                                </a:cubicBezTo>
                                <a:cubicBezTo>
                                  <a:pt x="7232" y="240"/>
                                  <a:pt x="7236" y="244"/>
                                  <a:pt x="7241" y="244"/>
                                </a:cubicBezTo>
                                <a:close/>
                                <a:moveTo>
                                  <a:pt x="7208" y="265"/>
                                </a:moveTo>
                                <a:cubicBezTo>
                                  <a:pt x="7214" y="261"/>
                                  <a:pt x="7214" y="254"/>
                                  <a:pt x="7210" y="249"/>
                                </a:cubicBezTo>
                                <a:cubicBezTo>
                                  <a:pt x="7206" y="244"/>
                                  <a:pt x="7198" y="244"/>
                                  <a:pt x="7194" y="247"/>
                                </a:cubicBezTo>
                                <a:cubicBezTo>
                                  <a:pt x="7181" y="257"/>
                                  <a:pt x="7169" y="269"/>
                                  <a:pt x="7159" y="281"/>
                                </a:cubicBezTo>
                                <a:cubicBezTo>
                                  <a:pt x="7155" y="286"/>
                                  <a:pt x="7156" y="293"/>
                                  <a:pt x="7162" y="297"/>
                                </a:cubicBezTo>
                                <a:cubicBezTo>
                                  <a:pt x="7168" y="299"/>
                                  <a:pt x="7168" y="299"/>
                                  <a:pt x="7168" y="299"/>
                                </a:cubicBezTo>
                                <a:cubicBezTo>
                                  <a:pt x="7172" y="299"/>
                                  <a:pt x="7175" y="298"/>
                                  <a:pt x="7177" y="295"/>
                                </a:cubicBezTo>
                                <a:cubicBezTo>
                                  <a:pt x="7186" y="285"/>
                                  <a:pt x="7198" y="274"/>
                                  <a:pt x="7208" y="265"/>
                                </a:cubicBezTo>
                                <a:close/>
                                <a:moveTo>
                                  <a:pt x="7530" y="549"/>
                                </a:moveTo>
                                <a:cubicBezTo>
                                  <a:pt x="7523" y="549"/>
                                  <a:pt x="7519" y="553"/>
                                  <a:pt x="7519" y="559"/>
                                </a:cubicBezTo>
                                <a:cubicBezTo>
                                  <a:pt x="7519" y="605"/>
                                  <a:pt x="7519" y="605"/>
                                  <a:pt x="7519" y="605"/>
                                </a:cubicBezTo>
                                <a:cubicBezTo>
                                  <a:pt x="7519" y="610"/>
                                  <a:pt x="7523" y="616"/>
                                  <a:pt x="7530" y="616"/>
                                </a:cubicBezTo>
                                <a:cubicBezTo>
                                  <a:pt x="7536" y="616"/>
                                  <a:pt x="7542" y="610"/>
                                  <a:pt x="7542" y="605"/>
                                </a:cubicBezTo>
                                <a:cubicBezTo>
                                  <a:pt x="7542" y="559"/>
                                  <a:pt x="7542" y="559"/>
                                  <a:pt x="7542" y="559"/>
                                </a:cubicBezTo>
                                <a:cubicBezTo>
                                  <a:pt x="7542" y="553"/>
                                  <a:pt x="7536" y="549"/>
                                  <a:pt x="7530" y="549"/>
                                </a:cubicBezTo>
                                <a:close/>
                                <a:moveTo>
                                  <a:pt x="7139" y="455"/>
                                </a:moveTo>
                                <a:cubicBezTo>
                                  <a:pt x="7137" y="442"/>
                                  <a:pt x="7134" y="429"/>
                                  <a:pt x="7134" y="416"/>
                                </a:cubicBezTo>
                                <a:cubicBezTo>
                                  <a:pt x="7134" y="414"/>
                                  <a:pt x="7134" y="414"/>
                                  <a:pt x="7134" y="414"/>
                                </a:cubicBezTo>
                                <a:cubicBezTo>
                                  <a:pt x="7134" y="407"/>
                                  <a:pt x="7129" y="402"/>
                                  <a:pt x="7123" y="402"/>
                                </a:cubicBezTo>
                                <a:cubicBezTo>
                                  <a:pt x="7117" y="402"/>
                                  <a:pt x="7111" y="407"/>
                                  <a:pt x="7111" y="414"/>
                                </a:cubicBezTo>
                                <a:cubicBezTo>
                                  <a:pt x="7111" y="416"/>
                                  <a:pt x="7111" y="416"/>
                                  <a:pt x="7111" y="416"/>
                                </a:cubicBezTo>
                                <a:cubicBezTo>
                                  <a:pt x="7111" y="431"/>
                                  <a:pt x="7114" y="446"/>
                                  <a:pt x="7116" y="460"/>
                                </a:cubicBezTo>
                                <a:cubicBezTo>
                                  <a:pt x="7117" y="465"/>
                                  <a:pt x="7121" y="469"/>
                                  <a:pt x="7128" y="469"/>
                                </a:cubicBezTo>
                                <a:cubicBezTo>
                                  <a:pt x="7129" y="469"/>
                                  <a:pt x="7129" y="469"/>
                                  <a:pt x="7129" y="469"/>
                                </a:cubicBezTo>
                                <a:cubicBezTo>
                                  <a:pt x="7136" y="467"/>
                                  <a:pt x="7141" y="462"/>
                                  <a:pt x="7139" y="455"/>
                                </a:cubicBezTo>
                                <a:close/>
                                <a:moveTo>
                                  <a:pt x="7204" y="563"/>
                                </a:moveTo>
                                <a:cubicBezTo>
                                  <a:pt x="7199" y="559"/>
                                  <a:pt x="7193" y="559"/>
                                  <a:pt x="7188" y="566"/>
                                </a:cubicBezTo>
                                <a:cubicBezTo>
                                  <a:pt x="7184" y="570"/>
                                  <a:pt x="7185" y="576"/>
                                  <a:pt x="7189" y="581"/>
                                </a:cubicBezTo>
                                <a:cubicBezTo>
                                  <a:pt x="7202" y="591"/>
                                  <a:pt x="7216" y="600"/>
                                  <a:pt x="7230" y="607"/>
                                </a:cubicBezTo>
                                <a:cubicBezTo>
                                  <a:pt x="7236" y="608"/>
                                  <a:pt x="7236" y="608"/>
                                  <a:pt x="7236" y="608"/>
                                </a:cubicBezTo>
                                <a:cubicBezTo>
                                  <a:pt x="7246" y="603"/>
                                  <a:pt x="7246" y="603"/>
                                  <a:pt x="7246" y="603"/>
                                </a:cubicBezTo>
                                <a:cubicBezTo>
                                  <a:pt x="7249" y="597"/>
                                  <a:pt x="7246" y="590"/>
                                  <a:pt x="7241" y="587"/>
                                </a:cubicBezTo>
                                <a:cubicBezTo>
                                  <a:pt x="7228" y="581"/>
                                  <a:pt x="7216" y="574"/>
                                  <a:pt x="7204" y="563"/>
                                </a:cubicBezTo>
                                <a:close/>
                                <a:moveTo>
                                  <a:pt x="7152" y="496"/>
                                </a:moveTo>
                                <a:cubicBezTo>
                                  <a:pt x="7150" y="490"/>
                                  <a:pt x="7142" y="487"/>
                                  <a:pt x="7137" y="490"/>
                                </a:cubicBezTo>
                                <a:cubicBezTo>
                                  <a:pt x="7131" y="494"/>
                                  <a:pt x="7129" y="499"/>
                                  <a:pt x="7131" y="506"/>
                                </a:cubicBezTo>
                                <a:cubicBezTo>
                                  <a:pt x="7138" y="519"/>
                                  <a:pt x="7146" y="534"/>
                                  <a:pt x="7155" y="546"/>
                                </a:cubicBezTo>
                                <a:cubicBezTo>
                                  <a:pt x="7164" y="550"/>
                                  <a:pt x="7164" y="550"/>
                                  <a:pt x="7164" y="550"/>
                                </a:cubicBezTo>
                                <a:cubicBezTo>
                                  <a:pt x="7168" y="550"/>
                                  <a:pt x="7171" y="550"/>
                                  <a:pt x="7172" y="549"/>
                                </a:cubicBezTo>
                                <a:cubicBezTo>
                                  <a:pt x="7177" y="545"/>
                                  <a:pt x="7179" y="537"/>
                                  <a:pt x="7174" y="533"/>
                                </a:cubicBezTo>
                                <a:cubicBezTo>
                                  <a:pt x="7166" y="521"/>
                                  <a:pt x="7159" y="509"/>
                                  <a:pt x="7152" y="496"/>
                                </a:cubicBezTo>
                                <a:close/>
                                <a:moveTo>
                                  <a:pt x="7451" y="269"/>
                                </a:moveTo>
                                <a:cubicBezTo>
                                  <a:pt x="7458" y="273"/>
                                  <a:pt x="7458" y="273"/>
                                  <a:pt x="7458" y="273"/>
                                </a:cubicBezTo>
                                <a:cubicBezTo>
                                  <a:pt x="7467" y="269"/>
                                  <a:pt x="7467" y="269"/>
                                  <a:pt x="7467" y="269"/>
                                </a:cubicBezTo>
                                <a:cubicBezTo>
                                  <a:pt x="7472" y="264"/>
                                  <a:pt x="7471" y="257"/>
                                  <a:pt x="7466" y="253"/>
                                </a:cubicBezTo>
                                <a:cubicBezTo>
                                  <a:pt x="7454" y="243"/>
                                  <a:pt x="7440" y="234"/>
                                  <a:pt x="7425" y="226"/>
                                </a:cubicBezTo>
                                <a:cubicBezTo>
                                  <a:pt x="7420" y="223"/>
                                  <a:pt x="7413" y="224"/>
                                  <a:pt x="7410" y="231"/>
                                </a:cubicBezTo>
                                <a:cubicBezTo>
                                  <a:pt x="7406" y="236"/>
                                  <a:pt x="7408" y="243"/>
                                  <a:pt x="7415" y="246"/>
                                </a:cubicBezTo>
                                <a:cubicBezTo>
                                  <a:pt x="7428" y="253"/>
                                  <a:pt x="7439" y="261"/>
                                  <a:pt x="7451" y="269"/>
                                </a:cubicBezTo>
                                <a:close/>
                                <a:moveTo>
                                  <a:pt x="7325" y="607"/>
                                </a:moveTo>
                                <a:cubicBezTo>
                                  <a:pt x="7311" y="607"/>
                                  <a:pt x="7295" y="605"/>
                                  <a:pt x="7282" y="603"/>
                                </a:cubicBezTo>
                                <a:cubicBezTo>
                                  <a:pt x="7276" y="600"/>
                                  <a:pt x="7269" y="605"/>
                                  <a:pt x="7267" y="610"/>
                                </a:cubicBezTo>
                                <a:cubicBezTo>
                                  <a:pt x="7267" y="616"/>
                                  <a:pt x="7269" y="622"/>
                                  <a:pt x="7277" y="624"/>
                                </a:cubicBezTo>
                                <a:cubicBezTo>
                                  <a:pt x="7292" y="627"/>
                                  <a:pt x="7308" y="629"/>
                                  <a:pt x="7325" y="629"/>
                                </a:cubicBezTo>
                                <a:cubicBezTo>
                                  <a:pt x="7332" y="629"/>
                                  <a:pt x="7337" y="625"/>
                                  <a:pt x="7337" y="618"/>
                                </a:cubicBezTo>
                                <a:cubicBezTo>
                                  <a:pt x="7337" y="612"/>
                                  <a:pt x="7332" y="607"/>
                                  <a:pt x="7325" y="607"/>
                                </a:cubicBezTo>
                                <a:close/>
                                <a:moveTo>
                                  <a:pt x="7410" y="588"/>
                                </a:moveTo>
                                <a:cubicBezTo>
                                  <a:pt x="7397" y="595"/>
                                  <a:pt x="7382" y="599"/>
                                  <a:pt x="7369" y="603"/>
                                </a:cubicBezTo>
                                <a:cubicBezTo>
                                  <a:pt x="7363" y="604"/>
                                  <a:pt x="7359" y="610"/>
                                  <a:pt x="7360" y="616"/>
                                </a:cubicBezTo>
                                <a:cubicBezTo>
                                  <a:pt x="7362" y="621"/>
                                  <a:pt x="7367" y="625"/>
                                  <a:pt x="7371" y="625"/>
                                </a:cubicBezTo>
                                <a:cubicBezTo>
                                  <a:pt x="7375" y="624"/>
                                  <a:pt x="7375" y="624"/>
                                  <a:pt x="7375" y="624"/>
                                </a:cubicBezTo>
                                <a:cubicBezTo>
                                  <a:pt x="7391" y="621"/>
                                  <a:pt x="7406" y="615"/>
                                  <a:pt x="7420" y="608"/>
                                </a:cubicBezTo>
                                <a:cubicBezTo>
                                  <a:pt x="7426" y="605"/>
                                  <a:pt x="7428" y="597"/>
                                  <a:pt x="7426" y="592"/>
                                </a:cubicBezTo>
                                <a:cubicBezTo>
                                  <a:pt x="7423" y="588"/>
                                  <a:pt x="7416" y="586"/>
                                  <a:pt x="7410" y="588"/>
                                </a:cubicBezTo>
                                <a:close/>
                                <a:moveTo>
                                  <a:pt x="7477" y="534"/>
                                </a:moveTo>
                                <a:cubicBezTo>
                                  <a:pt x="7468" y="545"/>
                                  <a:pt x="7458" y="555"/>
                                  <a:pt x="7447" y="564"/>
                                </a:cubicBezTo>
                                <a:cubicBezTo>
                                  <a:pt x="7441" y="569"/>
                                  <a:pt x="7441" y="575"/>
                                  <a:pt x="7445" y="580"/>
                                </a:cubicBezTo>
                                <a:cubicBezTo>
                                  <a:pt x="7447" y="583"/>
                                  <a:pt x="7450" y="584"/>
                                  <a:pt x="7454" y="584"/>
                                </a:cubicBezTo>
                                <a:cubicBezTo>
                                  <a:pt x="7462" y="582"/>
                                  <a:pt x="7462" y="582"/>
                                  <a:pt x="7462" y="582"/>
                                </a:cubicBezTo>
                                <a:cubicBezTo>
                                  <a:pt x="7473" y="572"/>
                                  <a:pt x="7485" y="559"/>
                                  <a:pt x="7496" y="547"/>
                                </a:cubicBezTo>
                                <a:cubicBezTo>
                                  <a:pt x="7499" y="542"/>
                                  <a:pt x="7498" y="535"/>
                                  <a:pt x="7494" y="532"/>
                                </a:cubicBezTo>
                                <a:cubicBezTo>
                                  <a:pt x="7488" y="528"/>
                                  <a:pt x="7481" y="529"/>
                                  <a:pt x="7477" y="534"/>
                                </a:cubicBezTo>
                                <a:close/>
                                <a:moveTo>
                                  <a:pt x="7762" y="582"/>
                                </a:moveTo>
                                <a:cubicBezTo>
                                  <a:pt x="7750" y="582"/>
                                  <a:pt x="7739" y="592"/>
                                  <a:pt x="7739" y="605"/>
                                </a:cubicBezTo>
                                <a:cubicBezTo>
                                  <a:pt x="7739" y="616"/>
                                  <a:pt x="7750" y="627"/>
                                  <a:pt x="7762" y="627"/>
                                </a:cubicBezTo>
                                <a:cubicBezTo>
                                  <a:pt x="7774" y="627"/>
                                  <a:pt x="7785" y="616"/>
                                  <a:pt x="7785" y="605"/>
                                </a:cubicBezTo>
                                <a:cubicBezTo>
                                  <a:pt x="7785" y="592"/>
                                  <a:pt x="7774" y="582"/>
                                  <a:pt x="7762" y="582"/>
                                </a:cubicBezTo>
                                <a:close/>
                              </a:path>
                            </a:pathLst>
                          </a:custGeom>
                          <a:solidFill>
                            <a:srgbClr val="9087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noEditPoints="1"/>
                        </wps:cNvSpPr>
                        <wps:spPr bwMode="auto">
                          <a:xfrm>
                            <a:off x="458470" y="499957"/>
                            <a:ext cx="1644650" cy="254635"/>
                          </a:xfrm>
                          <a:custGeom>
                            <a:avLst/>
                            <a:gdLst>
                              <a:gd name="T0" fmla="*/ 456 w 5180"/>
                              <a:gd name="T1" fmla="*/ 620 h 800"/>
                              <a:gd name="T2" fmla="*/ 26 w 5180"/>
                              <a:gd name="T3" fmla="*/ 442 h 800"/>
                              <a:gd name="T4" fmla="*/ 12 w 5180"/>
                              <a:gd name="T5" fmla="*/ 620 h 800"/>
                              <a:gd name="T6" fmla="*/ 12 w 5180"/>
                              <a:gd name="T7" fmla="*/ 1 h 800"/>
                              <a:gd name="T8" fmla="*/ 446 w 5180"/>
                              <a:gd name="T9" fmla="*/ 4 h 800"/>
                              <a:gd name="T10" fmla="*/ 200 w 5180"/>
                              <a:gd name="T11" fmla="*/ 274 h 800"/>
                              <a:gd name="T12" fmla="*/ 649 w 5180"/>
                              <a:gd name="T13" fmla="*/ 197 h 800"/>
                              <a:gd name="T14" fmla="*/ 672 w 5180"/>
                              <a:gd name="T15" fmla="*/ 609 h 800"/>
                              <a:gd name="T16" fmla="*/ 661 w 5180"/>
                              <a:gd name="T17" fmla="*/ 46 h 800"/>
                              <a:gd name="T18" fmla="*/ 661 w 5180"/>
                              <a:gd name="T19" fmla="*/ 90 h 800"/>
                              <a:gd name="T20" fmla="*/ 661 w 5180"/>
                              <a:gd name="T21" fmla="*/ 46 h 800"/>
                              <a:gd name="T22" fmla="*/ 874 w 5180"/>
                              <a:gd name="T23" fmla="*/ 732 h 800"/>
                              <a:gd name="T24" fmla="*/ 827 w 5180"/>
                              <a:gd name="T25" fmla="*/ 800 h 800"/>
                              <a:gd name="T26" fmla="*/ 885 w 5180"/>
                              <a:gd name="T27" fmla="*/ 186 h 800"/>
                              <a:gd name="T28" fmla="*/ 876 w 5180"/>
                              <a:gd name="T29" fmla="*/ 77 h 800"/>
                              <a:gd name="T30" fmla="*/ 901 w 5180"/>
                              <a:gd name="T31" fmla="*/ 56 h 800"/>
                              <a:gd name="T32" fmla="*/ 1455 w 5180"/>
                              <a:gd name="T33" fmla="*/ 186 h 800"/>
                              <a:gd name="T34" fmla="*/ 1148 w 5180"/>
                              <a:gd name="T35" fmla="*/ 0 h 800"/>
                              <a:gd name="T36" fmla="*/ 1148 w 5180"/>
                              <a:gd name="T37" fmla="*/ 620 h 800"/>
                              <a:gd name="T38" fmla="*/ 1161 w 5180"/>
                              <a:gd name="T39" fmla="*/ 501 h 800"/>
                              <a:gd name="T40" fmla="*/ 1463 w 5180"/>
                              <a:gd name="T41" fmla="*/ 620 h 800"/>
                              <a:gd name="T42" fmla="*/ 1285 w 5180"/>
                              <a:gd name="T43" fmla="*/ 382 h 800"/>
                              <a:gd name="T44" fmla="*/ 2232 w 5180"/>
                              <a:gd name="T45" fmla="*/ 189 h 800"/>
                              <a:gd name="T46" fmla="*/ 1880 w 5180"/>
                              <a:gd name="T47" fmla="*/ 195 h 800"/>
                              <a:gd name="T48" fmla="*/ 2038 w 5180"/>
                              <a:gd name="T49" fmla="*/ 613 h 800"/>
                              <a:gd name="T50" fmla="*/ 2050 w 5180"/>
                              <a:gd name="T51" fmla="*/ 620 h 800"/>
                              <a:gd name="T52" fmla="*/ 2240 w 5180"/>
                              <a:gd name="T53" fmla="*/ 203 h 800"/>
                              <a:gd name="T54" fmla="*/ 2593 w 5180"/>
                              <a:gd name="T55" fmla="*/ 620 h 800"/>
                              <a:gd name="T56" fmla="*/ 2806 w 5180"/>
                              <a:gd name="T57" fmla="*/ 403 h 800"/>
                              <a:gd name="T58" fmla="*/ 2403 w 5180"/>
                              <a:gd name="T59" fmla="*/ 403 h 800"/>
                              <a:gd name="T60" fmla="*/ 3381 w 5180"/>
                              <a:gd name="T61" fmla="*/ 403 h 800"/>
                              <a:gd name="T62" fmla="*/ 3168 w 5180"/>
                              <a:gd name="T63" fmla="*/ 186 h 800"/>
                              <a:gd name="T64" fmla="*/ 3168 w 5180"/>
                              <a:gd name="T65" fmla="*/ 208 h 800"/>
                              <a:gd name="T66" fmla="*/ 3358 w 5180"/>
                              <a:gd name="T67" fmla="*/ 403 h 800"/>
                              <a:gd name="T68" fmla="*/ 3556 w 5180"/>
                              <a:gd name="T69" fmla="*/ 345 h 800"/>
                              <a:gd name="T70" fmla="*/ 3534 w 5180"/>
                              <a:gd name="T71" fmla="*/ 198 h 800"/>
                              <a:gd name="T72" fmla="*/ 3534 w 5180"/>
                              <a:gd name="T73" fmla="*/ 609 h 800"/>
                              <a:gd name="T74" fmla="*/ 3556 w 5180"/>
                              <a:gd name="T75" fmla="*/ 406 h 800"/>
                              <a:gd name="T76" fmla="*/ 3764 w 5180"/>
                              <a:gd name="T77" fmla="*/ 209 h 800"/>
                              <a:gd name="T78" fmla="*/ 4278 w 5180"/>
                              <a:gd name="T79" fmla="*/ 186 h 800"/>
                              <a:gd name="T80" fmla="*/ 4108 w 5180"/>
                              <a:gd name="T81" fmla="*/ 598 h 800"/>
                              <a:gd name="T82" fmla="*/ 3940 w 5180"/>
                              <a:gd name="T83" fmla="*/ 186 h 800"/>
                              <a:gd name="T84" fmla="*/ 4108 w 5180"/>
                              <a:gd name="T85" fmla="*/ 620 h 800"/>
                              <a:gd name="T86" fmla="*/ 4278 w 5180"/>
                              <a:gd name="T87" fmla="*/ 186 h 800"/>
                              <a:gd name="T88" fmla="*/ 4502 w 5180"/>
                              <a:gd name="T89" fmla="*/ 79 h 800"/>
                              <a:gd name="T90" fmla="*/ 4525 w 5180"/>
                              <a:gd name="T91" fmla="*/ 58 h 800"/>
                              <a:gd name="T92" fmla="*/ 4502 w 5180"/>
                              <a:gd name="T93" fmla="*/ 197 h 800"/>
                              <a:gd name="T94" fmla="*/ 4525 w 5180"/>
                              <a:gd name="T95" fmla="*/ 609 h 800"/>
                              <a:gd name="T96" fmla="*/ 4899 w 5180"/>
                              <a:gd name="T97" fmla="*/ 186 h 800"/>
                              <a:gd name="T98" fmla="*/ 4813 w 5180"/>
                              <a:gd name="T99" fmla="*/ 1 h 800"/>
                              <a:gd name="T100" fmla="*/ 4725 w 5180"/>
                              <a:gd name="T101" fmla="*/ 186 h 800"/>
                              <a:gd name="T102" fmla="*/ 4802 w 5180"/>
                              <a:gd name="T103" fmla="*/ 208 h 800"/>
                              <a:gd name="T104" fmla="*/ 4884 w 5180"/>
                              <a:gd name="T105" fmla="*/ 610 h 800"/>
                              <a:gd name="T106" fmla="*/ 4825 w 5180"/>
                              <a:gd name="T107" fmla="*/ 208 h 800"/>
                              <a:gd name="T108" fmla="*/ 4899 w 5180"/>
                              <a:gd name="T109" fmla="*/ 186 h 800"/>
                              <a:gd name="T110" fmla="*/ 5149 w 5180"/>
                              <a:gd name="T111" fmla="*/ 628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180" h="800">
                                <a:moveTo>
                                  <a:pt x="464" y="601"/>
                                </a:moveTo>
                                <a:cubicBezTo>
                                  <a:pt x="468" y="607"/>
                                  <a:pt x="468" y="613"/>
                                  <a:pt x="463" y="617"/>
                                </a:cubicBezTo>
                                <a:cubicBezTo>
                                  <a:pt x="456" y="620"/>
                                  <a:pt x="456" y="620"/>
                                  <a:pt x="456" y="620"/>
                                </a:cubicBezTo>
                                <a:cubicBezTo>
                                  <a:pt x="452" y="620"/>
                                  <a:pt x="449" y="618"/>
                                  <a:pt x="446" y="616"/>
                                </a:cubicBezTo>
                                <a:cubicBezTo>
                                  <a:pt x="183" y="290"/>
                                  <a:pt x="183" y="290"/>
                                  <a:pt x="183" y="290"/>
                                </a:cubicBezTo>
                                <a:cubicBezTo>
                                  <a:pt x="26" y="442"/>
                                  <a:pt x="26" y="442"/>
                                  <a:pt x="26" y="442"/>
                                </a:cubicBezTo>
                                <a:cubicBezTo>
                                  <a:pt x="24" y="444"/>
                                  <a:pt x="24" y="444"/>
                                  <a:pt x="24" y="444"/>
                                </a:cubicBezTo>
                                <a:cubicBezTo>
                                  <a:pt x="24" y="609"/>
                                  <a:pt x="24" y="609"/>
                                  <a:pt x="24" y="609"/>
                                </a:cubicBezTo>
                                <a:cubicBezTo>
                                  <a:pt x="24" y="615"/>
                                  <a:pt x="18" y="620"/>
                                  <a:pt x="12" y="620"/>
                                </a:cubicBezTo>
                                <a:cubicBezTo>
                                  <a:pt x="5" y="620"/>
                                  <a:pt x="0" y="615"/>
                                  <a:pt x="0" y="609"/>
                                </a:cubicBezTo>
                                <a:cubicBezTo>
                                  <a:pt x="0" y="12"/>
                                  <a:pt x="0" y="12"/>
                                  <a:pt x="0" y="12"/>
                                </a:cubicBezTo>
                                <a:cubicBezTo>
                                  <a:pt x="0" y="7"/>
                                  <a:pt x="5" y="1"/>
                                  <a:pt x="12" y="1"/>
                                </a:cubicBezTo>
                                <a:cubicBezTo>
                                  <a:pt x="18" y="1"/>
                                  <a:pt x="24" y="7"/>
                                  <a:pt x="24" y="12"/>
                                </a:cubicBezTo>
                                <a:cubicBezTo>
                                  <a:pt x="24" y="411"/>
                                  <a:pt x="24" y="411"/>
                                  <a:pt x="24" y="411"/>
                                </a:cubicBezTo>
                                <a:cubicBezTo>
                                  <a:pt x="446" y="4"/>
                                  <a:pt x="446" y="4"/>
                                  <a:pt x="446" y="4"/>
                                </a:cubicBezTo>
                                <a:cubicBezTo>
                                  <a:pt x="452" y="0"/>
                                  <a:pt x="458" y="0"/>
                                  <a:pt x="463" y="4"/>
                                </a:cubicBezTo>
                                <a:cubicBezTo>
                                  <a:pt x="468" y="9"/>
                                  <a:pt x="468" y="16"/>
                                  <a:pt x="463" y="20"/>
                                </a:cubicBezTo>
                                <a:cubicBezTo>
                                  <a:pt x="200" y="274"/>
                                  <a:pt x="200" y="274"/>
                                  <a:pt x="200" y="274"/>
                                </a:cubicBezTo>
                                <a:lnTo>
                                  <a:pt x="464" y="601"/>
                                </a:lnTo>
                                <a:close/>
                                <a:moveTo>
                                  <a:pt x="661" y="186"/>
                                </a:moveTo>
                                <a:cubicBezTo>
                                  <a:pt x="653" y="186"/>
                                  <a:pt x="649" y="190"/>
                                  <a:pt x="649" y="197"/>
                                </a:cubicBezTo>
                                <a:cubicBezTo>
                                  <a:pt x="649" y="609"/>
                                  <a:pt x="649" y="609"/>
                                  <a:pt x="649" y="609"/>
                                </a:cubicBezTo>
                                <a:cubicBezTo>
                                  <a:pt x="649" y="615"/>
                                  <a:pt x="653" y="620"/>
                                  <a:pt x="661" y="620"/>
                                </a:cubicBezTo>
                                <a:cubicBezTo>
                                  <a:pt x="666" y="620"/>
                                  <a:pt x="672" y="615"/>
                                  <a:pt x="672" y="609"/>
                                </a:cubicBezTo>
                                <a:cubicBezTo>
                                  <a:pt x="672" y="197"/>
                                  <a:pt x="672" y="197"/>
                                  <a:pt x="672" y="197"/>
                                </a:cubicBezTo>
                                <a:cubicBezTo>
                                  <a:pt x="672" y="190"/>
                                  <a:pt x="666" y="186"/>
                                  <a:pt x="661" y="186"/>
                                </a:cubicBezTo>
                                <a:close/>
                                <a:moveTo>
                                  <a:pt x="661" y="46"/>
                                </a:moveTo>
                                <a:cubicBezTo>
                                  <a:pt x="653" y="46"/>
                                  <a:pt x="649" y="51"/>
                                  <a:pt x="649" y="58"/>
                                </a:cubicBezTo>
                                <a:cubicBezTo>
                                  <a:pt x="649" y="79"/>
                                  <a:pt x="649" y="79"/>
                                  <a:pt x="649" y="79"/>
                                </a:cubicBezTo>
                                <a:cubicBezTo>
                                  <a:pt x="649" y="84"/>
                                  <a:pt x="653" y="90"/>
                                  <a:pt x="661" y="90"/>
                                </a:cubicBezTo>
                                <a:cubicBezTo>
                                  <a:pt x="666" y="90"/>
                                  <a:pt x="672" y="84"/>
                                  <a:pt x="672" y="79"/>
                                </a:cubicBezTo>
                                <a:cubicBezTo>
                                  <a:pt x="672" y="58"/>
                                  <a:pt x="672" y="58"/>
                                  <a:pt x="672" y="58"/>
                                </a:cubicBezTo>
                                <a:cubicBezTo>
                                  <a:pt x="672" y="51"/>
                                  <a:pt x="666" y="46"/>
                                  <a:pt x="661" y="46"/>
                                </a:cubicBezTo>
                                <a:close/>
                                <a:moveTo>
                                  <a:pt x="885" y="186"/>
                                </a:moveTo>
                                <a:cubicBezTo>
                                  <a:pt x="879" y="186"/>
                                  <a:pt x="874" y="191"/>
                                  <a:pt x="874" y="197"/>
                                </a:cubicBezTo>
                                <a:cubicBezTo>
                                  <a:pt x="874" y="732"/>
                                  <a:pt x="874" y="732"/>
                                  <a:pt x="874" y="732"/>
                                </a:cubicBezTo>
                                <a:cubicBezTo>
                                  <a:pt x="874" y="759"/>
                                  <a:pt x="853" y="778"/>
                                  <a:pt x="827" y="778"/>
                                </a:cubicBezTo>
                                <a:cubicBezTo>
                                  <a:pt x="821" y="778"/>
                                  <a:pt x="816" y="783"/>
                                  <a:pt x="816" y="791"/>
                                </a:cubicBezTo>
                                <a:cubicBezTo>
                                  <a:pt x="816" y="795"/>
                                  <a:pt x="821" y="800"/>
                                  <a:pt x="827" y="800"/>
                                </a:cubicBezTo>
                                <a:cubicBezTo>
                                  <a:pt x="867" y="800"/>
                                  <a:pt x="898" y="770"/>
                                  <a:pt x="898" y="732"/>
                                </a:cubicBezTo>
                                <a:cubicBezTo>
                                  <a:pt x="898" y="197"/>
                                  <a:pt x="898" y="197"/>
                                  <a:pt x="898" y="197"/>
                                </a:cubicBezTo>
                                <a:cubicBezTo>
                                  <a:pt x="898" y="191"/>
                                  <a:pt x="892" y="186"/>
                                  <a:pt x="885" y="186"/>
                                </a:cubicBezTo>
                                <a:close/>
                                <a:moveTo>
                                  <a:pt x="888" y="44"/>
                                </a:moveTo>
                                <a:cubicBezTo>
                                  <a:pt x="881" y="44"/>
                                  <a:pt x="876" y="50"/>
                                  <a:pt x="876" y="56"/>
                                </a:cubicBezTo>
                                <a:cubicBezTo>
                                  <a:pt x="876" y="77"/>
                                  <a:pt x="876" y="77"/>
                                  <a:pt x="876" y="77"/>
                                </a:cubicBezTo>
                                <a:cubicBezTo>
                                  <a:pt x="876" y="83"/>
                                  <a:pt x="881" y="88"/>
                                  <a:pt x="888" y="88"/>
                                </a:cubicBezTo>
                                <a:cubicBezTo>
                                  <a:pt x="894" y="88"/>
                                  <a:pt x="901" y="83"/>
                                  <a:pt x="901" y="77"/>
                                </a:cubicBezTo>
                                <a:cubicBezTo>
                                  <a:pt x="901" y="56"/>
                                  <a:pt x="901" y="56"/>
                                  <a:pt x="901" y="56"/>
                                </a:cubicBezTo>
                                <a:cubicBezTo>
                                  <a:pt x="901" y="50"/>
                                  <a:pt x="894" y="44"/>
                                  <a:pt x="888" y="44"/>
                                </a:cubicBezTo>
                                <a:close/>
                                <a:moveTo>
                                  <a:pt x="1471" y="186"/>
                                </a:moveTo>
                                <a:cubicBezTo>
                                  <a:pt x="1466" y="182"/>
                                  <a:pt x="1459" y="182"/>
                                  <a:pt x="1455" y="186"/>
                                </a:cubicBezTo>
                                <a:cubicBezTo>
                                  <a:pt x="1159" y="472"/>
                                  <a:pt x="1159" y="472"/>
                                  <a:pt x="1159" y="472"/>
                                </a:cubicBezTo>
                                <a:cubicBezTo>
                                  <a:pt x="1159" y="12"/>
                                  <a:pt x="1159" y="12"/>
                                  <a:pt x="1159" y="12"/>
                                </a:cubicBezTo>
                                <a:cubicBezTo>
                                  <a:pt x="1159" y="5"/>
                                  <a:pt x="1153" y="0"/>
                                  <a:pt x="1148" y="0"/>
                                </a:cubicBezTo>
                                <a:cubicBezTo>
                                  <a:pt x="1140" y="0"/>
                                  <a:pt x="1136" y="5"/>
                                  <a:pt x="1136" y="12"/>
                                </a:cubicBezTo>
                                <a:cubicBezTo>
                                  <a:pt x="1136" y="609"/>
                                  <a:pt x="1136" y="609"/>
                                  <a:pt x="1136" y="609"/>
                                </a:cubicBezTo>
                                <a:cubicBezTo>
                                  <a:pt x="1136" y="615"/>
                                  <a:pt x="1140" y="620"/>
                                  <a:pt x="1148" y="620"/>
                                </a:cubicBezTo>
                                <a:cubicBezTo>
                                  <a:pt x="1153" y="620"/>
                                  <a:pt x="1159" y="615"/>
                                  <a:pt x="1159" y="609"/>
                                </a:cubicBezTo>
                                <a:cubicBezTo>
                                  <a:pt x="1159" y="503"/>
                                  <a:pt x="1159" y="503"/>
                                  <a:pt x="1159" y="503"/>
                                </a:cubicBezTo>
                                <a:cubicBezTo>
                                  <a:pt x="1161" y="501"/>
                                  <a:pt x="1161" y="501"/>
                                  <a:pt x="1161" y="501"/>
                                </a:cubicBezTo>
                                <a:cubicBezTo>
                                  <a:pt x="1267" y="399"/>
                                  <a:pt x="1267" y="399"/>
                                  <a:pt x="1267" y="399"/>
                                </a:cubicBezTo>
                                <a:cubicBezTo>
                                  <a:pt x="1454" y="616"/>
                                  <a:pt x="1454" y="616"/>
                                  <a:pt x="1454" y="616"/>
                                </a:cubicBezTo>
                                <a:cubicBezTo>
                                  <a:pt x="1456" y="620"/>
                                  <a:pt x="1459" y="620"/>
                                  <a:pt x="1463" y="620"/>
                                </a:cubicBezTo>
                                <a:cubicBezTo>
                                  <a:pt x="1469" y="618"/>
                                  <a:pt x="1469" y="618"/>
                                  <a:pt x="1469" y="618"/>
                                </a:cubicBezTo>
                                <a:cubicBezTo>
                                  <a:pt x="1474" y="613"/>
                                  <a:pt x="1476" y="607"/>
                                  <a:pt x="1471" y="601"/>
                                </a:cubicBezTo>
                                <a:cubicBezTo>
                                  <a:pt x="1285" y="382"/>
                                  <a:pt x="1285" y="382"/>
                                  <a:pt x="1285" y="382"/>
                                </a:cubicBezTo>
                                <a:cubicBezTo>
                                  <a:pt x="1471" y="202"/>
                                  <a:pt x="1471" y="202"/>
                                  <a:pt x="1471" y="202"/>
                                </a:cubicBezTo>
                                <a:cubicBezTo>
                                  <a:pt x="1476" y="198"/>
                                  <a:pt x="1476" y="191"/>
                                  <a:pt x="1471" y="186"/>
                                </a:cubicBezTo>
                                <a:close/>
                                <a:moveTo>
                                  <a:pt x="2232" y="189"/>
                                </a:moveTo>
                                <a:cubicBezTo>
                                  <a:pt x="2227" y="186"/>
                                  <a:pt x="2220" y="189"/>
                                  <a:pt x="2218" y="195"/>
                                </a:cubicBezTo>
                                <a:cubicBezTo>
                                  <a:pt x="2049" y="581"/>
                                  <a:pt x="2049" y="581"/>
                                  <a:pt x="2049" y="581"/>
                                </a:cubicBezTo>
                                <a:cubicBezTo>
                                  <a:pt x="1880" y="195"/>
                                  <a:pt x="1880" y="195"/>
                                  <a:pt x="1880" y="195"/>
                                </a:cubicBezTo>
                                <a:cubicBezTo>
                                  <a:pt x="1877" y="189"/>
                                  <a:pt x="1872" y="186"/>
                                  <a:pt x="1865" y="189"/>
                                </a:cubicBezTo>
                                <a:cubicBezTo>
                                  <a:pt x="1860" y="192"/>
                                  <a:pt x="1856" y="198"/>
                                  <a:pt x="1859" y="203"/>
                                </a:cubicBezTo>
                                <a:cubicBezTo>
                                  <a:pt x="2038" y="613"/>
                                  <a:pt x="2038" y="613"/>
                                  <a:pt x="2038" y="613"/>
                                </a:cubicBezTo>
                                <a:cubicBezTo>
                                  <a:pt x="2046" y="620"/>
                                  <a:pt x="2046" y="620"/>
                                  <a:pt x="2046" y="620"/>
                                </a:cubicBezTo>
                                <a:cubicBezTo>
                                  <a:pt x="2049" y="620"/>
                                  <a:pt x="2049" y="620"/>
                                  <a:pt x="2049" y="620"/>
                                </a:cubicBezTo>
                                <a:cubicBezTo>
                                  <a:pt x="2050" y="620"/>
                                  <a:pt x="2050" y="620"/>
                                  <a:pt x="2050" y="620"/>
                                </a:cubicBezTo>
                                <a:cubicBezTo>
                                  <a:pt x="2058" y="616"/>
                                  <a:pt x="2058" y="616"/>
                                  <a:pt x="2058" y="616"/>
                                </a:cubicBezTo>
                                <a:cubicBezTo>
                                  <a:pt x="2060" y="612"/>
                                  <a:pt x="2060" y="612"/>
                                  <a:pt x="2060" y="612"/>
                                </a:cubicBezTo>
                                <a:cubicBezTo>
                                  <a:pt x="2240" y="203"/>
                                  <a:pt x="2240" y="203"/>
                                  <a:pt x="2240" y="203"/>
                                </a:cubicBezTo>
                                <a:cubicBezTo>
                                  <a:pt x="2242" y="198"/>
                                  <a:pt x="2239" y="192"/>
                                  <a:pt x="2232" y="189"/>
                                </a:cubicBezTo>
                                <a:close/>
                                <a:moveTo>
                                  <a:pt x="2806" y="403"/>
                                </a:moveTo>
                                <a:cubicBezTo>
                                  <a:pt x="2806" y="522"/>
                                  <a:pt x="2711" y="620"/>
                                  <a:pt x="2593" y="620"/>
                                </a:cubicBezTo>
                                <a:cubicBezTo>
                                  <a:pt x="2475" y="620"/>
                                  <a:pt x="2380" y="522"/>
                                  <a:pt x="2380" y="403"/>
                                </a:cubicBezTo>
                                <a:cubicBezTo>
                                  <a:pt x="2380" y="284"/>
                                  <a:pt x="2475" y="186"/>
                                  <a:pt x="2593" y="186"/>
                                </a:cubicBezTo>
                                <a:cubicBezTo>
                                  <a:pt x="2711" y="186"/>
                                  <a:pt x="2806" y="284"/>
                                  <a:pt x="2806" y="403"/>
                                </a:cubicBezTo>
                                <a:close/>
                                <a:moveTo>
                                  <a:pt x="2783" y="403"/>
                                </a:moveTo>
                                <a:cubicBezTo>
                                  <a:pt x="2783" y="295"/>
                                  <a:pt x="2697" y="208"/>
                                  <a:pt x="2593" y="208"/>
                                </a:cubicBezTo>
                                <a:cubicBezTo>
                                  <a:pt x="2489" y="208"/>
                                  <a:pt x="2403" y="295"/>
                                  <a:pt x="2403" y="403"/>
                                </a:cubicBezTo>
                                <a:cubicBezTo>
                                  <a:pt x="2403" y="511"/>
                                  <a:pt x="2489" y="598"/>
                                  <a:pt x="2593" y="598"/>
                                </a:cubicBezTo>
                                <a:cubicBezTo>
                                  <a:pt x="2697" y="598"/>
                                  <a:pt x="2783" y="511"/>
                                  <a:pt x="2783" y="403"/>
                                </a:cubicBezTo>
                                <a:close/>
                                <a:moveTo>
                                  <a:pt x="3381" y="403"/>
                                </a:moveTo>
                                <a:cubicBezTo>
                                  <a:pt x="3381" y="522"/>
                                  <a:pt x="3286" y="620"/>
                                  <a:pt x="3168" y="620"/>
                                </a:cubicBezTo>
                                <a:cubicBezTo>
                                  <a:pt x="3050" y="620"/>
                                  <a:pt x="2955" y="522"/>
                                  <a:pt x="2955" y="403"/>
                                </a:cubicBezTo>
                                <a:cubicBezTo>
                                  <a:pt x="2955" y="284"/>
                                  <a:pt x="3050" y="186"/>
                                  <a:pt x="3168" y="186"/>
                                </a:cubicBezTo>
                                <a:cubicBezTo>
                                  <a:pt x="3286" y="186"/>
                                  <a:pt x="3381" y="284"/>
                                  <a:pt x="3381" y="403"/>
                                </a:cubicBezTo>
                                <a:close/>
                                <a:moveTo>
                                  <a:pt x="3358" y="403"/>
                                </a:moveTo>
                                <a:cubicBezTo>
                                  <a:pt x="3358" y="295"/>
                                  <a:pt x="3272" y="208"/>
                                  <a:pt x="3168" y="208"/>
                                </a:cubicBezTo>
                                <a:cubicBezTo>
                                  <a:pt x="3064" y="208"/>
                                  <a:pt x="2978" y="295"/>
                                  <a:pt x="2978" y="403"/>
                                </a:cubicBezTo>
                                <a:cubicBezTo>
                                  <a:pt x="2978" y="511"/>
                                  <a:pt x="3064" y="598"/>
                                  <a:pt x="3168" y="598"/>
                                </a:cubicBezTo>
                                <a:cubicBezTo>
                                  <a:pt x="3272" y="598"/>
                                  <a:pt x="3358" y="511"/>
                                  <a:pt x="3358" y="403"/>
                                </a:cubicBezTo>
                                <a:close/>
                                <a:moveTo>
                                  <a:pt x="3764" y="186"/>
                                </a:moveTo>
                                <a:cubicBezTo>
                                  <a:pt x="3678" y="186"/>
                                  <a:pt x="3620" y="243"/>
                                  <a:pt x="3585" y="293"/>
                                </a:cubicBezTo>
                                <a:cubicBezTo>
                                  <a:pt x="3573" y="311"/>
                                  <a:pt x="3564" y="329"/>
                                  <a:pt x="3556" y="345"/>
                                </a:cubicBezTo>
                                <a:cubicBezTo>
                                  <a:pt x="3556" y="198"/>
                                  <a:pt x="3556" y="198"/>
                                  <a:pt x="3556" y="198"/>
                                </a:cubicBezTo>
                                <a:cubicBezTo>
                                  <a:pt x="3556" y="191"/>
                                  <a:pt x="3553" y="186"/>
                                  <a:pt x="3545" y="186"/>
                                </a:cubicBezTo>
                                <a:cubicBezTo>
                                  <a:pt x="3540" y="186"/>
                                  <a:pt x="3534" y="191"/>
                                  <a:pt x="3534" y="198"/>
                                </a:cubicBezTo>
                                <a:cubicBezTo>
                                  <a:pt x="3534" y="401"/>
                                  <a:pt x="3534" y="401"/>
                                  <a:pt x="3534" y="401"/>
                                </a:cubicBezTo>
                                <a:cubicBezTo>
                                  <a:pt x="3534" y="406"/>
                                  <a:pt x="3534" y="406"/>
                                  <a:pt x="3534" y="406"/>
                                </a:cubicBezTo>
                                <a:cubicBezTo>
                                  <a:pt x="3534" y="609"/>
                                  <a:pt x="3534" y="609"/>
                                  <a:pt x="3534" y="609"/>
                                </a:cubicBezTo>
                                <a:cubicBezTo>
                                  <a:pt x="3534" y="616"/>
                                  <a:pt x="3540" y="620"/>
                                  <a:pt x="3545" y="620"/>
                                </a:cubicBezTo>
                                <a:cubicBezTo>
                                  <a:pt x="3553" y="620"/>
                                  <a:pt x="3556" y="616"/>
                                  <a:pt x="3556" y="609"/>
                                </a:cubicBezTo>
                                <a:cubicBezTo>
                                  <a:pt x="3556" y="406"/>
                                  <a:pt x="3556" y="406"/>
                                  <a:pt x="3556" y="406"/>
                                </a:cubicBezTo>
                                <a:cubicBezTo>
                                  <a:pt x="3556" y="406"/>
                                  <a:pt x="3560" y="395"/>
                                  <a:pt x="3567" y="376"/>
                                </a:cubicBezTo>
                                <a:cubicBezTo>
                                  <a:pt x="3579" y="348"/>
                                  <a:pt x="3601" y="304"/>
                                  <a:pt x="3633" y="269"/>
                                </a:cubicBezTo>
                                <a:cubicBezTo>
                                  <a:pt x="3664" y="236"/>
                                  <a:pt x="3707" y="209"/>
                                  <a:pt x="3764" y="209"/>
                                </a:cubicBezTo>
                                <a:cubicBezTo>
                                  <a:pt x="3771" y="209"/>
                                  <a:pt x="3776" y="204"/>
                                  <a:pt x="3776" y="198"/>
                                </a:cubicBezTo>
                                <a:cubicBezTo>
                                  <a:pt x="3776" y="191"/>
                                  <a:pt x="3771" y="186"/>
                                  <a:pt x="3764" y="186"/>
                                </a:cubicBezTo>
                                <a:close/>
                                <a:moveTo>
                                  <a:pt x="4278" y="186"/>
                                </a:moveTo>
                                <a:cubicBezTo>
                                  <a:pt x="4273" y="186"/>
                                  <a:pt x="4266" y="191"/>
                                  <a:pt x="4266" y="198"/>
                                </a:cubicBezTo>
                                <a:cubicBezTo>
                                  <a:pt x="4266" y="445"/>
                                  <a:pt x="4266" y="445"/>
                                  <a:pt x="4266" y="445"/>
                                </a:cubicBezTo>
                                <a:cubicBezTo>
                                  <a:pt x="4266" y="530"/>
                                  <a:pt x="4196" y="598"/>
                                  <a:pt x="4108" y="598"/>
                                </a:cubicBezTo>
                                <a:cubicBezTo>
                                  <a:pt x="4022" y="598"/>
                                  <a:pt x="3951" y="530"/>
                                  <a:pt x="3951" y="445"/>
                                </a:cubicBezTo>
                                <a:cubicBezTo>
                                  <a:pt x="3951" y="198"/>
                                  <a:pt x="3951" y="198"/>
                                  <a:pt x="3951" y="198"/>
                                </a:cubicBezTo>
                                <a:cubicBezTo>
                                  <a:pt x="3951" y="191"/>
                                  <a:pt x="3945" y="186"/>
                                  <a:pt x="3940" y="186"/>
                                </a:cubicBezTo>
                                <a:cubicBezTo>
                                  <a:pt x="3933" y="186"/>
                                  <a:pt x="3928" y="191"/>
                                  <a:pt x="3928" y="198"/>
                                </a:cubicBezTo>
                                <a:cubicBezTo>
                                  <a:pt x="3928" y="445"/>
                                  <a:pt x="3928" y="445"/>
                                  <a:pt x="3928" y="445"/>
                                </a:cubicBezTo>
                                <a:cubicBezTo>
                                  <a:pt x="3928" y="542"/>
                                  <a:pt x="4009" y="620"/>
                                  <a:pt x="4108" y="620"/>
                                </a:cubicBezTo>
                                <a:cubicBezTo>
                                  <a:pt x="4208" y="620"/>
                                  <a:pt x="4290" y="542"/>
                                  <a:pt x="4290" y="445"/>
                                </a:cubicBezTo>
                                <a:cubicBezTo>
                                  <a:pt x="4290" y="198"/>
                                  <a:pt x="4290" y="198"/>
                                  <a:pt x="4290" y="198"/>
                                </a:cubicBezTo>
                                <a:cubicBezTo>
                                  <a:pt x="4290" y="191"/>
                                  <a:pt x="4285" y="186"/>
                                  <a:pt x="4278" y="186"/>
                                </a:cubicBezTo>
                                <a:close/>
                                <a:moveTo>
                                  <a:pt x="4514" y="46"/>
                                </a:moveTo>
                                <a:cubicBezTo>
                                  <a:pt x="4507" y="46"/>
                                  <a:pt x="4502" y="51"/>
                                  <a:pt x="4502" y="58"/>
                                </a:cubicBezTo>
                                <a:cubicBezTo>
                                  <a:pt x="4502" y="79"/>
                                  <a:pt x="4502" y="79"/>
                                  <a:pt x="4502" y="79"/>
                                </a:cubicBezTo>
                                <a:cubicBezTo>
                                  <a:pt x="4502" y="84"/>
                                  <a:pt x="4507" y="90"/>
                                  <a:pt x="4514" y="90"/>
                                </a:cubicBezTo>
                                <a:cubicBezTo>
                                  <a:pt x="4519" y="90"/>
                                  <a:pt x="4525" y="84"/>
                                  <a:pt x="4525" y="79"/>
                                </a:cubicBezTo>
                                <a:cubicBezTo>
                                  <a:pt x="4525" y="58"/>
                                  <a:pt x="4525" y="58"/>
                                  <a:pt x="4525" y="58"/>
                                </a:cubicBezTo>
                                <a:cubicBezTo>
                                  <a:pt x="4525" y="51"/>
                                  <a:pt x="4519" y="46"/>
                                  <a:pt x="4514" y="46"/>
                                </a:cubicBezTo>
                                <a:close/>
                                <a:moveTo>
                                  <a:pt x="4514" y="186"/>
                                </a:moveTo>
                                <a:cubicBezTo>
                                  <a:pt x="4507" y="186"/>
                                  <a:pt x="4502" y="190"/>
                                  <a:pt x="4502" y="197"/>
                                </a:cubicBezTo>
                                <a:cubicBezTo>
                                  <a:pt x="4502" y="609"/>
                                  <a:pt x="4502" y="609"/>
                                  <a:pt x="4502" y="609"/>
                                </a:cubicBezTo>
                                <a:cubicBezTo>
                                  <a:pt x="4502" y="615"/>
                                  <a:pt x="4507" y="620"/>
                                  <a:pt x="4514" y="620"/>
                                </a:cubicBezTo>
                                <a:cubicBezTo>
                                  <a:pt x="4519" y="620"/>
                                  <a:pt x="4525" y="615"/>
                                  <a:pt x="4525" y="609"/>
                                </a:cubicBezTo>
                                <a:cubicBezTo>
                                  <a:pt x="4525" y="197"/>
                                  <a:pt x="4525" y="197"/>
                                  <a:pt x="4525" y="197"/>
                                </a:cubicBezTo>
                                <a:cubicBezTo>
                                  <a:pt x="4525" y="190"/>
                                  <a:pt x="4519" y="186"/>
                                  <a:pt x="4514" y="186"/>
                                </a:cubicBezTo>
                                <a:close/>
                                <a:moveTo>
                                  <a:pt x="4899" y="186"/>
                                </a:moveTo>
                                <a:cubicBezTo>
                                  <a:pt x="4825" y="186"/>
                                  <a:pt x="4825" y="186"/>
                                  <a:pt x="4825" y="186"/>
                                </a:cubicBezTo>
                                <a:cubicBezTo>
                                  <a:pt x="4825" y="12"/>
                                  <a:pt x="4825" y="12"/>
                                  <a:pt x="4825" y="12"/>
                                </a:cubicBezTo>
                                <a:cubicBezTo>
                                  <a:pt x="4825" y="6"/>
                                  <a:pt x="4819" y="1"/>
                                  <a:pt x="4813" y="1"/>
                                </a:cubicBezTo>
                                <a:cubicBezTo>
                                  <a:pt x="4807" y="1"/>
                                  <a:pt x="4802" y="6"/>
                                  <a:pt x="4802" y="12"/>
                                </a:cubicBezTo>
                                <a:cubicBezTo>
                                  <a:pt x="4802" y="186"/>
                                  <a:pt x="4802" y="186"/>
                                  <a:pt x="4802" y="186"/>
                                </a:cubicBezTo>
                                <a:cubicBezTo>
                                  <a:pt x="4725" y="186"/>
                                  <a:pt x="4725" y="186"/>
                                  <a:pt x="4725" y="186"/>
                                </a:cubicBezTo>
                                <a:cubicBezTo>
                                  <a:pt x="4718" y="186"/>
                                  <a:pt x="4713" y="191"/>
                                  <a:pt x="4713" y="198"/>
                                </a:cubicBezTo>
                                <a:cubicBezTo>
                                  <a:pt x="4713" y="204"/>
                                  <a:pt x="4718" y="208"/>
                                  <a:pt x="4725" y="208"/>
                                </a:cubicBezTo>
                                <a:cubicBezTo>
                                  <a:pt x="4802" y="208"/>
                                  <a:pt x="4802" y="208"/>
                                  <a:pt x="4802" y="208"/>
                                </a:cubicBezTo>
                                <a:cubicBezTo>
                                  <a:pt x="4802" y="554"/>
                                  <a:pt x="4802" y="554"/>
                                  <a:pt x="4802" y="554"/>
                                </a:cubicBezTo>
                                <a:cubicBezTo>
                                  <a:pt x="4802" y="591"/>
                                  <a:pt x="4833" y="621"/>
                                  <a:pt x="4872" y="621"/>
                                </a:cubicBezTo>
                                <a:cubicBezTo>
                                  <a:pt x="4878" y="621"/>
                                  <a:pt x="4884" y="616"/>
                                  <a:pt x="4884" y="610"/>
                                </a:cubicBezTo>
                                <a:cubicBezTo>
                                  <a:pt x="4884" y="604"/>
                                  <a:pt x="4878" y="599"/>
                                  <a:pt x="4872" y="599"/>
                                </a:cubicBezTo>
                                <a:cubicBezTo>
                                  <a:pt x="4846" y="599"/>
                                  <a:pt x="4825" y="579"/>
                                  <a:pt x="4825" y="554"/>
                                </a:cubicBezTo>
                                <a:cubicBezTo>
                                  <a:pt x="4825" y="208"/>
                                  <a:pt x="4825" y="208"/>
                                  <a:pt x="4825" y="208"/>
                                </a:cubicBezTo>
                                <a:cubicBezTo>
                                  <a:pt x="4899" y="208"/>
                                  <a:pt x="4899" y="208"/>
                                  <a:pt x="4899" y="208"/>
                                </a:cubicBezTo>
                                <a:cubicBezTo>
                                  <a:pt x="4905" y="208"/>
                                  <a:pt x="4911" y="204"/>
                                  <a:pt x="4911" y="198"/>
                                </a:cubicBezTo>
                                <a:cubicBezTo>
                                  <a:pt x="4911" y="191"/>
                                  <a:pt x="4905" y="186"/>
                                  <a:pt x="4899" y="186"/>
                                </a:cubicBezTo>
                                <a:close/>
                                <a:moveTo>
                                  <a:pt x="5149" y="567"/>
                                </a:moveTo>
                                <a:cubicBezTo>
                                  <a:pt x="5131" y="567"/>
                                  <a:pt x="5118" y="581"/>
                                  <a:pt x="5118" y="597"/>
                                </a:cubicBezTo>
                                <a:cubicBezTo>
                                  <a:pt x="5118" y="614"/>
                                  <a:pt x="5131" y="628"/>
                                  <a:pt x="5149" y="628"/>
                                </a:cubicBezTo>
                                <a:cubicBezTo>
                                  <a:pt x="5166" y="628"/>
                                  <a:pt x="5180" y="614"/>
                                  <a:pt x="5180" y="597"/>
                                </a:cubicBezTo>
                                <a:cubicBezTo>
                                  <a:pt x="5180" y="581"/>
                                  <a:pt x="5166" y="567"/>
                                  <a:pt x="5149" y="567"/>
                                </a:cubicBezTo>
                                <a:close/>
                              </a:path>
                            </a:pathLst>
                          </a:custGeom>
                          <a:solidFill>
                            <a:srgbClr val="E94B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13"/>
                        <wps:cNvSpPr>
                          <a:spLocks noChangeArrowheads="1"/>
                        </wps:cNvSpPr>
                        <wps:spPr bwMode="auto">
                          <a:xfrm>
                            <a:off x="635" y="1169882"/>
                            <a:ext cx="3175" cy="3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07DF0E9" id="Papier 12" o:spid="_x0000_s1026" editas="canvas" style="position:absolute;margin-left:0;margin-top:0;width:249.45pt;height:92.4pt;z-index:-251658239;mso-position-horizontal:left;mso-position-horizontal-relative:page;mso-position-vertical:bottom;mso-position-vertical-relative:page" coordsize="31673,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">
                <v:shape id="_x0000_s1027" type="#_x0000_t75" style="position:absolute;width:31673;height:11734;visibility:visible;mso-wrap-style:square">
                  <v:fill o:detectmouseclick="t"/>
                  <v:path o:connecttype="none"/>
                </v:shape>
                <v:shape id="Freeform 11" o:spid="_x0000_s1028" style="position:absolute;left:4578;top:2008;width:24714;height:2000;visibility:visible;mso-wrap-style:square;v-text-anchor:top" coordsize="77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" path="m511,94v-1,3,-5,4,-9,4c495,95,495,95,495,95,484,85,472,76,460,67v-6,-3,-7,-10,-4,-16c460,47,467,44,473,48v13,9,26,19,38,30c516,82,517,90,511,94xm481,546v-10,10,-23,19,-37,25c438,574,437,581,440,587v2,3,7,5,11,5c456,590,456,590,456,590v15,-8,28,-16,41,-25c501,560,502,553,499,549v-5,-6,-12,-6,-18,-3xm384,10v-6,-1,-14,2,-15,8c367,25,371,30,378,31v15,5,29,9,41,15c424,47,424,47,424,47v5,,9,-3,11,-7c438,35,435,28,429,26,415,19,400,14,384,10xm403,590v-13,5,-29,10,-42,13c353,604,350,609,351,616v1,5,6,9,11,9c365,625,365,625,365,625v16,-4,32,-8,48,-13c419,609,420,604,419,596v-3,-6,-9,-8,-16,-6xm543,481v-9,13,-18,24,-28,35c511,521,511,527,516,533v2,1,5,2,8,2c533,532,533,532,533,532v10,-13,20,-25,28,-38c565,488,564,481,558,478v-5,-3,-12,-2,-15,3xm602,277v-6,,-11,5,-11,11c592,297,592,306,592,315v,14,-1,30,-1,44c590,365,594,371,600,371v2,,2,,2,c607,371,613,367,613,362v1,-15,3,-31,3,-47c616,306,616,295,614,286v,-6,-5,-10,-12,-9xm595,394v-5,-2,-14,1,-15,8c576,417,569,430,564,442v-3,6,,13,5,16c574,459,574,459,574,459v5,,10,-3,12,-7c592,438,599,423,603,409v1,-6,-2,-14,-8,-15xm551,163v10,6,10,6,10,6c568,168,568,168,568,168v5,-3,6,-10,4,-16c564,138,555,124,544,114v-3,-7,-10,-7,-16,-3c523,114,522,122,526,127v9,11,18,24,25,36xm570,204v7,12,10,27,14,40c586,250,591,254,596,254v3,,3,,3,c605,252,609,246,608,239v-4,-15,-8,-30,-14,-45c591,188,584,186,578,188v-8,3,-10,8,-8,16xm41,416c36,402,31,386,29,371v-1,-5,-7,-9,-14,-8c9,364,5,371,6,376v3,16,7,32,12,46c20,426,25,430,29,430v4,-1,4,-1,4,-1c41,426,43,421,41,416xm335,1c327,,317,,309,v-9,,-16,,-23,1c279,1,274,8,274,13v1,7,7,12,13,12c294,23,301,23,309,23v8,,17,,23,2c334,25,334,25,334,25v5,,11,-5,11,-11c347,8,341,1,335,1xm18,250v3,,3,,3,c27,250,31,246,33,241v4,-14,8,-27,15,-42c50,194,46,187,41,184v-6,-1,-14,,-16,7c18,206,14,221,10,237v-2,5,2,11,8,13xm13,340v5,,12,-4,10,-12c23,315,23,315,23,315v,-10,2,-21,2,-30c26,278,21,273,14,273,8,272,3,277,3,283,1,293,,303,,315v,14,,14,,14c1,336,6,340,12,340r1,xm59,455v-3,-6,-10,-8,-16,-5c37,452,35,459,39,465v6,15,14,28,24,40c65,509,69,511,74,511v5,-2,5,-2,5,-2c85,505,87,497,83,493,74,480,66,468,59,455xm57,166v5,,8,-3,10,-6c75,148,84,137,93,124v4,-5,4,-12,-2,-16c87,104,79,106,75,110,65,122,56,136,48,149v-4,5,-3,12,4,16l57,166xm237,9v-16,4,-31,9,-47,16c185,27,182,34,185,39v2,5,5,7,10,7c200,44,200,44,200,44v14,-5,28,-9,43,-13c250,29,253,23,252,18,250,11,244,8,237,9xm316,607v-7,,-7,,-7,c295,607,282,607,270,605v-6,-1,-12,3,-13,10c256,621,260,626,268,627v13,2,26,2,41,2c316,629,316,629,316,629v7,,11,-4,11,-11c327,612,322,607,316,607xm225,594v-13,-4,-27,-9,-40,-16c178,574,172,577,167,582v-1,6,,13,7,17c189,605,203,612,219,617v3,,3,,3,c226,617,232,613,234,609v1,-5,-2,-13,-9,-15xm148,47v-15,8,-27,18,-39,29c105,81,102,87,108,91v8,4,8,4,8,4c120,95,122,94,124,93,136,82,148,74,160,65v6,-4,7,-10,3,-14c159,44,153,44,148,47xm111,526v-3,-5,-12,-5,-17,c89,531,89,537,94,542v13,11,25,21,38,32c138,574,138,574,138,574v4,,7,,10,-4c153,566,151,558,145,554v-12,-8,-23,-18,-34,-28xm1151,577v-7,,-12,4,-12,12c1139,618,1139,618,1139,618v,7,5,11,12,11c1157,629,1162,625,1162,618v,-29,,-29,,-29c1162,581,1157,577,1151,577xm1133,275v-9,-13,-20,-25,-32,-37c1096,236,1089,236,1085,239v-5,7,-4,13,1,16c1096,265,1106,275,1113,287v3,4,6,5,11,5c1130,291,1130,291,1130,291v6,-4,6,-12,3,-16xm1151,488v-7,,-12,4,-12,11c1139,543,1139,543,1139,543v,7,5,12,12,12c1157,555,1162,550,1162,543v,-44,,-44,,-44c1162,492,1157,488,1151,488xm1013,199v-6,-1,-12,1,-12,8c999,213,1003,219,1009,219v14,4,29,8,42,14c1054,234,1054,234,1054,234v5,,10,-3,11,-7c1068,222,1066,215,1061,213v-15,-6,-31,-13,-48,-14xm1141,311v-8,1,-11,7,-9,13c1136,338,1139,351,1139,366v,5,5,11,12,11c1152,377,1152,377,1152,377v5,-1,10,-6,10,-13c1162,349,1158,333,1154,317v-1,-5,-8,-9,-13,-6xm1151,399v-7,,-12,4,-12,11c1139,455,1139,455,1139,455v,5,5,10,12,10c1157,465,1162,460,1162,455v,-45,,-45,,-45c1162,403,1157,399,1151,399xm812,262v6,,11,-4,11,-11c823,207,823,207,823,207v,-7,-5,-12,-11,-12c805,195,800,200,800,207v,44,,44,,44c800,258,805,262,812,262xm812,373v-7,,-12,6,-12,12c800,394,800,394,800,394v,1,,1,,1c800,441,800,441,800,441v,6,5,10,12,10c818,451,823,447,823,441v,-56,,-56,,-56c823,379,818,373,812,373xm812,551v-7,,-12,6,-12,11c800,572,800,572,800,572v,2,,2,,2c800,607,800,607,800,607v,3,,3,,3c800,618,800,618,800,618v,7,5,11,12,11c818,629,823,625,823,618v,-8,,-8,,-8c823,607,823,607,823,607v,-33,,-33,,-33c823,572,823,572,823,572v,-10,,-10,,-10c823,557,818,551,812,551xm812,463v-7,,-12,5,-12,10c800,483,800,483,800,483v,2,,2,,2c800,529,800,529,800,529v,6,5,11,12,11c818,540,823,535,823,529v,-8,,-8,,-8c823,519,823,519,823,519v,-46,,-46,,-46c823,468,818,463,812,463xm964,196v-16,2,-33,6,-49,11c911,209,908,215,911,222v,4,4,7,10,7c924,227,924,227,924,227v14,-4,27,-8,43,-8c972,217,977,212,977,207v-1,-8,-6,-12,-13,-11xm828,298v-5,-1,-5,-1,-5,-1c823,295,823,295,823,295v,-5,-5,-10,-11,-10c805,285,800,290,800,295v,45,,45,,45c801,346,801,346,801,346v,3,,3,,3c800,356,805,362,812,362v1,,1,,1,c819,362,823,359,825,352v,-13,4,-27,10,-40c837,306,834,300,828,298xm873,230v-13,9,-25,21,-35,32c834,268,835,275,840,279v6,2,6,2,6,2c850,281,854,279,856,277v10,-12,20,-21,31,-30c892,244,893,238,890,231v-4,-4,-12,-5,-17,-1xm1408,437v6,,12,-5,12,-11c1420,380,1420,380,1420,380v,-6,-6,-10,-12,-10c1401,370,1396,374,1396,380v,46,,46,,46c1396,432,1401,437,1408,437xm1408,77v6,,12,-4,12,-10c1420,21,1420,21,1420,21v,-6,-6,-11,-12,-11c1401,10,1396,15,1396,21v,46,,46,,46c1396,73,1401,77,1408,77xm1408,347v6,,12,-5,12,-11c1420,291,1420,291,1420,291v,-6,-6,-12,-12,-12c1401,279,1396,285,1396,291v,45,,45,,45c1396,342,1401,347,1408,347xm1408,257v6,,12,-5,12,-11c1420,201,1420,201,1420,201v,-6,-6,-11,-12,-11c1401,190,1396,195,1396,201v,45,,45,,45c1396,252,1401,257,1408,257xm1408,527v6,,12,-6,12,-12c1420,471,1420,471,1420,471v,-7,-6,-12,-12,-12c1401,459,1396,464,1396,471v,44,,44,,44c1396,521,1401,527,1408,527xm1486,194v-46,,-46,,-46,c1433,194,1428,199,1428,206v,6,5,10,12,10c1486,216,1486,216,1486,216v6,,12,-4,12,-10c1498,199,1492,194,1486,194xm1420,563v,-3,,-3,,-3c1420,554,1414,549,1408,549v-7,,-12,5,-12,11c1396,563,1396,563,1396,563v,18,7,34,19,46c1423,612,1423,612,1423,612v9,-2,9,-2,9,-2c1436,605,1436,598,1432,594v-8,-8,-12,-20,-12,-31xm1408,168v6,,12,-6,12,-12c1420,111,1420,111,1420,111v,-6,-6,-11,-12,-11c1401,100,1396,105,1396,111v,45,,45,,45c1396,162,1401,168,1408,168xm1376,194v-46,,-46,,-46,c1323,194,1318,199,1318,206v,6,5,10,12,10c1376,216,1376,216,1376,216v6,,11,-4,11,-10c1387,199,1382,194,1376,194xm1467,608v-2,,-2,,-2,c1458,608,1453,613,1453,619v,6,5,11,12,11c1467,630,1467,630,1467,630v6,,11,-4,11,-10c1478,613,1473,608,1467,608xm1806,222v-14,9,-28,20,-40,30c1762,256,1762,264,1766,270v3,1,5,2,9,2c1783,270,1783,270,1783,270v11,-11,23,-21,36,-28c1824,239,1826,231,1823,227v-4,-6,-11,-7,-17,-5xm1734,288v-10,13,-18,27,-26,41c1705,333,1706,341,1712,343v6,3,6,3,6,3c1723,346,1726,343,1729,339v7,-12,15,-24,25,-37c1757,296,1755,290,1751,285v-6,-3,-13,-2,-17,3xm1681,285v-7,,-12,7,-12,13c1669,343,1669,343,1669,343v,7,5,12,12,12c1686,355,1693,350,1693,343v,-45,,-45,,-45c1693,292,1686,285,1681,285xm1681,560v-7,,-12,6,-12,13c1669,618,1669,618,1669,618v,7,5,11,12,11c1686,629,1693,625,1693,618v,-45,,-45,,-45c1693,566,1686,560,1681,560xm1681,469v-7,,-12,5,-12,11c1669,527,1669,527,1669,527v,6,5,11,12,11c1686,538,1693,533,1693,527v,-47,,-47,,-47c1693,474,1686,469,1681,469xm1701,364v-6,-2,-13,,-15,7c1683,378,1683,378,1683,378v-2,,-2,,-2,c1674,378,1669,383,1669,389v,26,,26,,26c1669,416,1669,416,1669,416v,19,,19,,19c1669,441,1674,446,1681,446v5,,12,-5,12,-11c1693,418,1693,418,1693,418v2,-6,6,-19,16,-39c1710,373,1708,366,1701,364xm1902,194v-18,2,-34,5,-50,9c1845,205,1842,211,1844,216v1,6,6,9,12,9c1858,224,1858,224,1858,224v14,-3,29,-5,44,-7c1909,217,1914,213,1914,206v,-6,-6,-12,-12,-12xm1681,263v5,,12,-4,12,-11c1693,206,1693,206,1693,206v,-6,-7,-12,-12,-12c1674,194,1669,200,1669,206v,46,,46,,46c1669,259,1674,263,1681,263xm2080,550v-4,-5,-12,-5,-16,c2059,554,2058,561,2063,566v11,10,24,22,37,30c2107,598,2107,598,2107,598v3,,7,-1,9,-5c2120,588,2119,581,2112,578v-11,-8,-23,-17,-32,-28xm2416,194v-6,,-11,5,-11,12c2405,250,2405,250,2405,250v,6,5,12,11,12c2422,262,2428,256,2428,250v,-44,,-44,,-44c2428,199,2422,194,2416,194xm2074,279v11,-10,21,-20,33,-29c2112,247,2112,240,2109,235v-3,-4,-10,-5,-16,-3c2080,242,2067,253,2056,265v-2,4,-2,11,2,16c2060,283,2063,283,2066,283r8,-4xm2416,284v-6,,-11,4,-11,11c2405,313,2405,313,2405,313v-4,-6,-8,-15,-13,-21c2388,286,2381,285,2376,288v-5,4,-8,10,-3,16c2380,315,2386,329,2392,342v1,5,6,6,11,6c2408,348,2408,348,2408,348v1,,1,,1,c2416,351,2416,351,2416,351v6,,12,-5,12,-11c2428,295,2428,295,2428,295v,-7,-6,-11,-12,-11xm2015,449v6,-1,12,-7,11,-12c2024,429,2024,420,2024,412v,-18,,-18,,-18c2026,389,2021,383,2014,382v-6,,-12,5,-13,11c2001,412,2001,412,2001,412v,9,,19,1,28c2004,445,2008,449,2014,449r1,xm2194,607v-14,-2,-29,-6,-42,-10c2146,595,2139,598,2137,604v-2,6,1,12,7,14c2159,624,2175,627,2192,629v,,,,,c2198,629,2203,625,2204,620v1,-8,-3,-13,-10,-13xm2019,361v2,,2,,2,c2027,361,2032,358,2032,354v5,-14,11,-28,18,-39c2052,308,2051,302,2045,298v-6,-2,-13,,-16,5c2021,317,2015,332,2010,347v-1,5,3,12,9,14xm2034,479v-2,-7,-7,-9,-13,-7c2014,472,2011,480,2013,485v6,16,13,30,20,43c2036,532,2039,533,2043,533v7,-1,7,-1,7,-1c2054,528,2056,522,2054,516v-8,-11,-15,-24,-20,-37xm2353,274v4,,7,-1,9,-4c2366,266,2366,259,2362,254v-11,-10,-24,-20,-39,-29c2319,223,2312,223,2308,230v-3,4,-2,10,4,14c2323,252,2335,261,2345,270r8,4xm2416,373v-6,,-11,5,-11,12c2405,429,2405,429,2405,429v,6,5,12,11,12c2422,441,2428,435,2428,429v,-44,,-44,,-44c2428,378,2422,373,2416,373xm2351,549v-10,10,-21,19,-33,27c2313,581,2310,587,2316,591v1,4,5,6,9,6c2330,595,2330,595,2330,595v15,-9,27,-19,38,-31c2373,559,2373,552,2368,548v-6,-5,-13,-4,-17,1xm2416,552v-6,,-11,5,-11,12c2405,608,2405,608,2405,608v,5,5,12,11,12c2422,620,2428,613,2428,608v,-44,,-44,,-44c2428,557,2422,552,2416,552xm2145,231v13,-6,27,-9,42,-12c2192,218,2197,213,2196,206v-1,-6,-6,-10,-13,-9c2166,199,2151,203,2135,209v-5,4,-9,9,-5,16c2132,228,2135,231,2140,231r5,xm2272,225v4,2,4,2,4,2c2281,227,2285,223,2287,219v2,-5,-1,-12,-7,-14c2264,200,2248,197,2232,194v-7,,-12,5,-13,12c2219,211,2224,217,2229,217v16,1,30,5,43,8xm2416,463v-5,,-7,1,-10,5c2401,468,2396,471,2395,476v-5,13,-11,26,-18,38c2374,520,2376,527,2380,530v6,1,6,1,6,1c2391,531,2395,528,2397,526v1,-6,6,-11,8,-15c2405,519,2405,519,2405,519v,6,5,11,11,11c2422,530,2428,525,2428,519v,-45,,-45,,-45c2428,467,2422,463,2416,463xm2280,596v-15,5,-28,9,-42,9c2230,607,2226,613,2227,620v1,5,6,8,12,8c2240,628,2240,628,2240,628v17,-2,32,-6,47,-11c2293,615,2297,608,2295,603v-2,-6,-10,-10,-15,-7xm2678,90v4,,4,,4,c2687,90,2691,88,2693,82v5,-15,10,-25,18,-33c2717,45,2717,38,2712,33v-4,-5,-12,-5,-16,c2684,44,2676,59,2670,76v-1,6,3,13,8,14xm2744,193v-46,,-46,,-46,c2692,193,2687,198,2687,204v,6,5,11,11,11c2744,215,2744,215,2744,215v7,,12,-5,12,-11c2756,198,2751,193,2744,193xm2776,9v-11,,-22,1,-32,3c2737,12,2733,19,2734,24v1,6,6,10,11,10c2747,34,2747,34,2747,34v9,-2,19,-3,29,-3c2782,31,2788,27,2788,20v,-6,-6,-11,-12,-11xm2676,472v-7,,-12,5,-12,11c2664,528,2664,528,2664,528v,6,5,12,12,12c2682,540,2687,534,2687,528v,-45,,-45,,-45c2687,477,2682,472,2676,472xm2676,562v-7,,-12,5,-12,12c2664,618,2664,618,2664,618v,6,5,11,12,11c2682,629,2687,624,2687,618v,-44,,-44,,-44c2687,567,2682,562,2676,562xm2652,193v-47,,-47,,-47,c2598,193,2594,198,2594,204v,6,4,11,11,11c2652,215,2652,215,2652,215v6,,12,-5,12,-11c2664,198,2658,193,2652,193xm2676,180v6,,12,-5,12,-12c2688,134,2688,134,2688,134v,-10,,-10,,-10c2688,118,2682,113,2676,113v-7,,-12,4,-12,10c2664,134,2664,134,2664,134v,34,,34,,34c2664,175,2669,180,2676,180xm2676,293v-7,,-12,5,-12,11c2664,348,2664,348,2664,348v,7,5,12,12,12c2682,360,2687,355,2687,348v,-44,,-44,,-44c2687,298,2682,293,2676,293xm2676,382v-7,,-12,5,-12,12c2664,439,2664,439,2664,439v,6,5,10,12,10c2682,449,2687,445,2687,439v,-45,,-45,,-45c2687,387,2682,382,2676,382xm2676,203v-7,,-12,4,-12,11c2664,259,2664,259,2664,259v,6,5,11,12,11c2682,270,2687,265,2687,259v,-45,,-45,,-45c2687,207,2682,203,2676,203xm3309,334v5,13,10,27,11,42c3322,380,3328,385,3332,385v3,,3,,3,c3342,383,3345,377,3343,371v-2,-16,-7,-31,-12,-44c3328,320,3320,317,3315,320v-6,3,-9,9,-6,14xm3293,519v-8,12,-18,23,-28,33c3261,557,3261,564,3265,568v8,4,8,4,8,4c3277,572,3281,571,3282,568v11,-11,21,-23,31,-37c3316,526,3314,519,3309,516v-6,-4,-13,-1,-16,3xm3287,298v3,3,6,5,9,5c3303,301,3303,301,3303,301v6,-3,7,-11,5,-16c3296,272,3286,261,3275,250v-5,-4,-13,-4,-17,1c3253,255,3253,262,3258,267v12,9,21,19,29,31xm3266,399v,-6,-4,-11,-11,-11c3208,388,3208,388,3208,388v-5,,-11,5,-11,11c3197,405,3203,410,3208,410v47,,47,,47,c3262,410,3266,405,3266,399xm2966,517v-3,-5,-10,-6,-16,-4c2944,517,2943,523,2947,529v7,13,18,26,28,37c2985,569,2985,569,2985,569v7,-3,7,-3,7,-3c2997,562,2998,555,2993,550v-11,-10,-20,-21,-27,-33xm3018,253v12,-7,25,-15,38,-21c3062,230,3065,223,3062,217v-2,-5,-9,-8,-15,-5c3033,219,3018,226,3005,236v-6,2,-7,10,-3,15c3005,254,3008,255,3011,255r7,-2xm3336,388v-35,,-35,,-35,c3296,388,3290,393,3290,399v,6,6,11,11,11c3336,410,3336,410,3336,410v6,,12,-5,12,-11c3348,393,3342,388,3336,388xm3070,388v-46,,-46,,-46,c3018,388,3012,393,3012,399v,6,6,11,12,11c3070,410,3070,410,3070,410v8,,12,-5,12,-11c3082,393,3078,388,3070,388xm2947,480v-5,-15,-8,-27,-10,-42c2937,433,2930,428,2925,429v-7,,-12,5,-10,12c2917,457,2920,472,2926,487v1,4,6,7,11,7c2940,494,2940,494,2940,494v5,-3,9,-9,7,-14xm3065,596v-15,-5,-27,-11,-38,-19c3021,574,3014,574,3010,581v-3,5,-2,12,4,15c3027,605,3042,612,3056,617v5,1,5,1,5,1c3066,618,3070,615,3071,610v3,-5,-1,-12,-6,-14xm3150,605v-5,2,-13,2,-20,2c3123,607,3114,607,3107,605v-6,,-12,5,-12,11c3093,621,3098,627,3103,628v10,1,18,1,27,1c3138,629,3146,629,3153,628v6,,11,-6,9,-12c3162,610,3158,605,3150,605xm3230,243v10,-5,10,-5,10,-5c3242,232,3241,225,3236,222v-15,-7,-30,-13,-45,-18c3185,202,3178,205,3177,212v-3,5,1,11,6,13c3197,230,3211,236,3224,242r6,1xm3232,579v-13,7,-26,14,-39,18c3187,599,3183,605,3185,612v2,4,7,6,11,6c3201,618,3201,618,3201,618v15,-5,29,-13,44,-21c3250,594,3251,587,3248,583v-3,-6,-10,-7,-16,-4xm3162,388v-46,,-46,,-46,c3111,388,3105,393,3105,399v,6,6,11,11,11c3162,410,3162,410,3162,410v8,,12,-5,12,-11c3174,393,3170,388,3162,388xm3098,221v10,-2,21,-4,32,-4c3134,217,3137,217,3140,219v7,,12,-4,13,-12c3153,202,3148,197,3142,197v-4,-2,-8,-2,-12,-2c3117,195,3106,197,3093,199v-5,,-10,6,-9,13c3085,216,3090,221,3095,221r3,xm2945,320v7,3,7,3,7,3c2954,323,2960,320,2960,316v9,-13,17,-24,26,-34c2990,277,2989,269,2985,265v-5,-3,-12,-3,-16,2c2958,279,2949,291,2940,306v-3,5,,11,5,14xm2924,407v2,2,5,3,8,3c2977,410,2977,410,2977,410v8,,12,-5,12,-11c2989,393,2985,388,2977,388v-40,,-40,,-40,c2938,378,2941,365,2944,355v1,-6,-2,-13,-7,-14c2930,340,2924,342,2922,349v-4,14,-7,30,-9,45c2912,400,2918,405,2924,407xm3523,285v-7,,-12,4,-12,11c3511,342,3511,342,3511,342v,5,5,12,12,12c3530,354,3535,347,3535,342v,-46,,-46,,-46c3535,289,3530,285,3523,285xm3523,377v-7,,-12,4,-12,11c3511,434,3511,434,3511,434v,6,5,12,12,12c3530,446,3535,440,3535,434v,-46,,-46,,-46c3535,381,3530,377,3523,377xm3523,469v-7,,-12,4,-12,11c3511,526,3511,526,3511,526v,6,5,11,12,11c3530,537,3535,532,3535,526v,-46,,-46,,-46c3535,473,3530,469,3523,469xm3523,192v-7,,-12,6,-12,12c3511,250,3511,250,3511,250v,6,5,12,12,12c3530,262,3535,256,3535,250v,-46,,-46,,-46c3535,198,3530,192,3523,192xm3523,560v-7,,-12,5,-12,12c3511,618,3511,618,3511,618v,6,5,11,12,11c3530,629,3535,624,3535,618v,-46,,-46,,-46c3535,565,3530,560,3523,560xm3523,9v-7,,-12,4,-12,11c3511,67,3511,67,3511,67v,5,5,11,12,11c3530,78,3535,72,3535,67v,-47,,-47,,-47c3535,13,3530,9,3523,9xm3523,101v-7,,-12,5,-12,12c3511,159,3511,159,3511,159v,5,5,10,12,10c3530,169,3535,164,3535,159v,-46,,-46,,-46c3535,106,3530,101,3523,101xm4364,189v-7,,-11,4,-11,11c4353,245,4353,245,4353,245v,6,4,11,11,11c4370,256,4376,251,4376,245v,-45,,-45,,-45c4376,193,4370,189,4364,189xm4364,278v-7,,-11,5,-11,12c4353,320,4353,320,4353,320v-7,-11,-13,-21,-21,-31c4329,283,4322,282,4316,285v-5,5,-6,12,-2,16c4322,312,4330,324,4336,339v1,4,6,6,10,6c4351,344,4351,344,4351,344v4,-3,4,-3,4,-3c4356,344,4360,346,4364,346v6,,12,-6,12,-11c4376,290,4376,290,4376,290v,-7,-6,-12,-12,-12xm4364,369v-7,,-11,4,-11,10c4353,425,4353,425,4353,425v,6,4,11,11,11c4370,436,4376,431,4376,425v,-46,,-46,,-46c4376,373,4370,369,4364,369xm4364,458v-7,,-11,5,-11,12c4353,487,4353,487,4353,487v-2,-1,-2,-1,-2,-1c4345,483,4338,486,4336,491v-3,7,-3,7,-3,7c4332,503,4333,511,4340,512v4,1,4,1,4,1c4353,511,4353,511,4353,511v,4,,4,,4c4353,520,4357,526,4364,526v6,,12,-6,12,-11c4376,470,4376,470,4376,470v,-7,-6,-12,-12,-12xm4364,9v-7,,-11,4,-11,11c4353,65,4353,65,4353,65v,6,4,11,11,11c4370,76,4376,71,4376,65v,-45,,-45,,-45c4376,13,4370,9,4364,9xm4285,270v7,3,7,3,7,3c4301,269,4301,269,4301,269v5,-5,4,-12,-1,-16c4288,243,4274,234,4259,226v-5,-4,-12,-2,-15,5c4240,236,4242,243,4249,246v13,7,24,15,36,24xm4364,98v-7,,-11,6,-11,12c4353,155,4353,155,4353,155v,5,4,12,11,12c4370,167,4376,160,4376,155v,-45,,-45,,-45c4376,104,4370,98,4364,98xm3960,379v3,,3,,3,c3968,379,3973,377,3975,371v3,-14,8,-27,13,-39c3992,326,3988,319,3983,316v-7,-2,-13,,-16,6c3960,336,3954,351,3951,366v-1,6,2,13,9,13xm4364,549v-7,,-11,4,-11,10c4353,605,4353,605,4353,605v,5,4,11,11,11c4370,616,4376,610,4376,605v,-46,,-46,,-46c4376,553,4370,549,4364,549xm3973,455v-2,-13,-5,-26,-5,-39c3968,414,3968,414,3968,414v,-7,-4,-12,-11,-12c3951,402,3945,407,3945,414v,2,,2,,2c3945,431,3948,446,3950,460v1,5,5,9,12,9c3964,469,3964,469,3964,469v6,-2,11,-7,9,-14xm3986,496v-2,-6,-10,-9,-15,-6c3965,494,3963,499,3965,506v7,13,15,28,24,40c3999,550,3999,550,3999,550v3,,6,,7,-1c4011,545,4013,537,4008,533v-8,-12,-15,-24,-22,-37xm4311,534v-9,11,-19,21,-30,30c4275,569,4275,575,4279,580v2,3,6,4,9,4c4297,582,4297,582,4297,582v11,-10,23,-23,33,-35c4333,542,4332,535,4328,532v-6,-4,-13,-3,-17,2xm4075,244v4,-1,4,-1,4,-1c4092,236,4106,231,4121,228v6,-1,10,-6,8,-13c4128,209,4123,206,4115,207v-16,3,-31,8,-47,15c4063,224,4061,231,4064,237v2,3,6,7,11,7xm4164,224v16,,30,3,43,7c4211,231,4211,231,4211,231v5,,9,-4,11,-8c4224,215,4220,210,4214,209v-16,-4,-32,-7,-50,-7c4159,202,4153,207,4153,213v,6,5,11,11,11xm4244,588v-13,7,-27,11,-41,15c4197,604,4193,610,4194,616v2,5,7,9,11,9c4209,624,4209,624,4209,624v16,-3,31,-9,45,-16c4260,605,4263,597,4260,592v-3,-4,-10,-6,-16,-4xm4159,607v-14,,-30,-2,-43,-4c4110,600,4103,605,4102,610v-1,6,1,12,9,14c4126,627,4142,629,4159,629v7,,12,-4,12,-11c4171,612,4166,607,4159,607xm4042,265v6,-4,6,-11,3,-16c4040,244,4033,244,4028,247v-13,10,-25,22,-35,34c3989,286,3990,293,3996,297v6,2,6,2,6,2c4006,299,4010,298,4011,295v10,-10,21,-21,31,-30xm4038,563v-5,-4,-11,-4,-16,3c4018,570,4019,576,4023,581v13,10,27,19,41,26c4070,608,4070,608,4070,608v10,-5,10,-5,10,-5c4083,597,4080,590,4075,587v-13,-6,-25,-13,-37,-24xm4690,596v-14,-5,-26,-11,-37,-19c4646,574,4640,574,4636,581v-4,5,-3,12,4,15c4653,605,4667,612,4682,617v5,1,5,1,5,1c4691,618,4696,615,4697,610v3,-5,-1,-12,-7,-14xm4919,519v-8,12,-18,23,-28,33c4886,557,4886,564,4891,568v8,4,8,4,8,4c4903,572,4907,571,4907,568v12,-11,22,-23,32,-37c4942,526,4940,519,4935,516v-6,-4,-13,-1,-16,3xm4962,388v-35,,-35,,-35,c4921,388,4916,393,4916,399v,6,5,11,11,11c4962,410,4962,410,4962,410v5,,12,-5,12,-11c4974,393,4967,388,4962,388xm4892,399v,-6,-4,-11,-11,-11c4834,388,4834,388,4834,388v-6,,-11,5,-11,11c4823,405,4828,410,4834,410v47,,47,,47,c4888,410,4892,405,4892,399xm4856,243v10,-5,10,-5,10,-5c4868,232,4867,225,4861,222v-14,-7,-29,-13,-45,-18c4811,202,4804,205,4803,212v-3,5,1,11,6,13c4823,230,4837,236,4850,242r6,1xm4858,579v-13,7,-26,14,-40,18c4813,599,4809,605,4811,612v2,4,6,6,11,6c4827,618,4827,618,4827,618v14,-5,29,-13,44,-21c4875,594,4877,587,4873,583v-2,-6,-10,-7,-15,-4xm4935,334v5,13,9,27,11,42c4948,380,4953,385,4958,385v3,,3,,3,c4967,383,4971,377,4969,371v-3,-16,-7,-31,-13,-44c4953,320,4946,317,4941,320v-6,3,-10,9,-6,14xm4550,407v2,2,4,3,8,3c4603,410,4603,410,4603,410v7,,12,-5,12,-11c4615,393,4610,388,4603,388v-40,,-40,,-40,c4563,378,4566,365,4570,355v1,-6,-2,-13,-7,-14c4556,340,4550,342,4548,349v-5,14,-8,30,-9,45c4538,400,4543,405,4550,407xm4571,320v6,3,6,3,6,3c4580,323,4586,320,4586,316v9,-13,17,-24,25,-34c4616,277,4615,269,4610,265v-4,-3,-12,-3,-15,2c4584,279,4574,291,4566,306v-3,5,-1,11,5,14xm4913,298v3,3,6,5,9,5c4929,301,4929,301,4929,301v6,-3,7,-11,4,-16c4922,272,4912,261,4901,250v-5,-4,-13,-4,-17,1c4879,255,4879,262,4884,267v12,9,21,19,29,31xm4592,517v-4,-5,-10,-6,-17,-4c4570,517,4569,523,4573,529v7,13,18,26,28,37c4610,569,4610,569,4610,569v8,-3,8,-3,8,-3c4622,562,4623,555,4619,550v-11,-10,-21,-21,-27,-33xm4788,388v-46,,-46,,-46,c4736,388,4731,393,4731,399v,6,5,11,11,11c4788,410,4788,410,4788,410v7,,12,-5,12,-11c4800,393,4795,388,4788,388xm4643,253v12,-7,25,-15,39,-21c4688,230,4690,223,4688,217v-2,-5,-10,-8,-15,-5c4658,219,4643,226,4631,236v-6,2,-7,10,-3,15c4631,254,4633,255,4637,255r6,-2xm4573,480v-5,-15,-9,-27,-10,-42c4563,433,4556,428,4551,429v-8,,-12,5,-11,12c4542,457,4546,472,4552,487v,4,6,7,11,7c4565,494,4565,494,4565,494v6,-3,9,-9,8,-14xm4724,221v10,-2,21,-4,32,-4c4759,217,4763,217,4766,219v7,,12,-4,13,-12c4779,202,4774,197,4768,197v-4,-2,-9,-2,-12,-2c4743,195,4732,197,4719,199v-6,,-10,6,-9,13c4711,216,4715,221,4721,221r3,xm4776,605v-6,2,-13,2,-20,2c4748,607,4740,607,4733,605v-7,,-12,5,-12,11c4719,621,4723,627,4729,628v9,1,17,1,27,1c4764,629,4771,629,4779,628v6,,11,-6,9,-12c4788,610,4783,605,4776,605xm4696,388v-46,,-46,,-46,c4643,388,4638,393,4638,399v,6,5,11,12,11c4696,410,4696,410,4696,410v7,,12,-5,12,-11c4708,393,4703,388,4696,388xm5474,608v-2,,-2,,-2,c5466,608,5460,613,5460,619v,6,6,11,12,11c5474,630,5474,630,5474,630v7,,11,-4,11,-10c5485,613,5481,608,5474,608xm5427,563v,-3,,-3,,-3c5427,554,5422,549,5415,549v-6,,-12,5,-12,11c5403,563,5403,563,5403,563v,18,8,34,20,46c5431,612,5431,612,5431,612v8,-2,8,-2,8,-2c5444,605,5444,598,5439,594v-7,-8,-12,-20,-12,-31xm5383,194v-46,,-46,,-46,c5331,194,5325,199,5325,206v,6,6,10,12,10c5383,216,5383,216,5383,216v7,,12,-4,12,-10c5395,199,5390,194,5383,194xm5494,194v-46,,-46,,-46,c5441,194,5436,199,5436,206v,6,5,10,12,10c5494,216,5494,216,5494,216v6,,12,-4,12,-10c5506,199,5500,194,5494,194xm5415,437v7,,12,-5,12,-11c5427,380,5427,380,5427,380v,-6,-5,-10,-12,-10c5409,370,5403,374,5403,380v,46,,46,,46c5403,432,5409,437,5415,437xm5415,77v7,,12,-4,12,-10c5427,21,5427,21,5427,21v,-6,-5,-11,-12,-11c5409,10,5403,15,5403,21v,46,,46,,46c5403,73,5409,77,5415,77xm5415,347v7,,12,-5,12,-11c5427,291,5427,291,5427,291v,-6,-5,-12,-12,-12c5409,279,5403,285,5403,291v,45,,45,,45c5403,342,5409,347,5415,347xm5415,527v7,,12,-6,12,-12c5427,471,5427,471,5427,471v,-7,-5,-12,-12,-12c5409,459,5403,464,5403,471v,44,,44,,44c5403,521,5409,527,5415,527xm5415,168v7,,12,-6,12,-12c5427,111,5427,111,5427,111v,-6,-5,-11,-12,-11c5409,100,5403,105,5403,111v,45,,45,,45c5403,162,5409,168,5415,168xm5415,257v7,,12,-5,12,-11c5427,201,5427,201,5427,201v,-6,-5,-11,-12,-11c5409,190,5403,195,5403,201v,45,,45,,45c5403,252,5409,257,5415,257xm5909,194v-17,2,-34,5,-49,9c5852,205,5850,211,5852,216v,6,6,9,11,9c5866,224,5866,224,5866,224v14,-3,29,-5,43,-7c5917,217,5921,213,5921,206v,-6,-5,-12,-12,-12xm5689,263v5,,12,-4,12,-11c5701,206,5701,206,5701,206v,-6,-7,-12,-12,-12c5681,194,5677,200,5677,206v,46,,46,,46c5677,259,5681,263,5689,263xm5814,222v-14,9,-28,20,-40,30c5770,256,5770,264,5774,270v3,1,5,2,8,2c5791,270,5791,270,5791,270v11,-11,23,-21,36,-28c5831,239,5834,231,5830,227v-3,-6,-11,-7,-16,-5xm5677,298v,45,,45,,45c5677,350,5681,355,5689,355v5,,12,-5,12,-12c5701,298,5701,298,5701,298v,-6,-7,-13,-12,-13c5681,285,5677,292,5677,298xm5742,288v-10,13,-18,27,-27,41c5713,333,5713,341,5720,343v5,3,5,3,5,3c5731,346,5734,343,5737,339v7,-12,15,-24,24,-37c5765,296,5763,290,5759,285v-6,-3,-13,-2,-17,3xm5689,560v-8,,-12,6,-12,13c5677,618,5677,618,5677,618v,7,4,11,12,11c5694,629,5701,625,5701,618v,-45,,-45,,-45c5701,566,5694,560,5689,560xm5689,469v-8,,-12,5,-12,11c5677,527,5677,527,5677,527v,6,4,11,12,11c5694,538,5701,533,5701,527v,-47,,-47,,-47c5701,474,5694,469,5689,469xm5709,364v-7,-2,-13,,-15,7c5691,378,5691,378,5691,378v-2,,-2,,-2,c5681,378,5677,383,5677,389v,26,,26,,26c5677,416,5677,416,5677,416v,19,,19,,19c5677,441,5681,446,5689,446v5,,12,-5,12,-11c5701,418,5701,418,5701,418v1,-6,6,-19,15,-39c5718,373,5715,366,5709,364xm6400,334v4,13,9,27,11,42c6413,380,6418,385,6423,385v3,,3,,3,c6432,383,6436,377,6434,371v-3,-16,-8,-31,-13,-44c6418,320,6411,317,6405,320v-5,3,-9,9,-5,14xm6378,298v2,3,5,5,9,5c6393,301,6393,301,6393,301v7,-3,8,-11,5,-16c6387,272,6377,261,6366,250v-6,-4,-13,-4,-18,1c6344,255,6344,262,6348,267v12,9,21,19,30,31xm6357,399v,-6,-4,-11,-11,-11c6299,388,6299,388,6299,388v-6,,-11,5,-11,11c6288,405,6293,410,6299,410v47,,47,,47,c6353,410,6357,405,6357,399xm6321,243v10,-5,10,-5,10,-5c6333,232,6332,225,6326,222v-15,-7,-29,-13,-45,-18c6276,202,6268,205,6267,212v-2,5,1,11,7,13c6288,230,6301,236,6314,242r7,1xm6323,579v-13,7,-26,14,-40,18c6277,599,6274,605,6276,612v1,4,6,6,11,6c6291,618,6291,618,6291,618v15,-5,30,-13,44,-21c6340,594,6342,587,6338,583v-3,-6,-10,-7,-15,-4xm6253,388v-46,,-46,,-46,c6201,388,6196,393,6196,399v,6,5,11,11,11c6253,410,6253,410,6253,410v7,,12,-5,12,-11c6265,393,6260,388,6253,388xm6383,519v-7,12,-17,23,-27,33c6351,557,6351,564,6356,568v8,4,8,4,8,4c6368,572,6371,571,6372,568v11,-11,21,-23,31,-37c6406,526,6404,519,6400,516v-7,-4,-13,-1,-17,3xm6036,320v6,3,6,3,6,3c6045,323,6050,320,6050,316v9,-13,18,-24,26,-34c6081,277,6080,269,6075,265v-5,-3,-12,-3,-16,2c6048,279,6039,291,6031,306v-4,5,-1,11,5,14xm6426,388v-34,,-34,,-34,c6386,388,6380,393,6380,399v,6,6,11,12,11c6426,410,6426,410,6426,410v6,,12,-5,12,-11c6438,393,6432,388,6426,388xm6241,605v-6,2,-13,2,-21,2c6213,607,6205,607,6197,605v-6,,-12,5,-12,11c6184,621,6188,627,6194,628v9,1,17,1,26,1c6229,629,6236,629,6243,628v7,,11,-6,10,-12c6253,610,6248,605,6241,605xm6188,221v10,-2,21,-4,32,-4c6224,217,6228,217,6231,219v7,,12,-4,12,-12c6243,202,6239,197,6232,197v-3,-2,-8,-2,-12,-2c6208,195,6197,197,6184,199v-6,,-11,6,-10,13c6175,216,6180,221,6185,221r3,xm6037,480v-4,-15,-8,-27,-10,-42c6027,433,6021,428,6015,429v-7,,-12,5,-10,12c6007,457,6011,472,6016,487v1,4,7,7,11,7c6030,494,6030,494,6030,494v6,-3,9,-9,7,-14xm6014,407v2,2,5,3,9,3c6068,410,6068,410,6068,410v7,,12,-5,12,-11c6080,393,6075,388,6068,388v-41,,-41,,-41,c6028,378,6031,365,6035,355v1,-6,-2,-13,-8,-14c6021,340,6014,342,6013,349v-5,14,-8,30,-10,45c6002,400,6008,405,6014,407xm6108,253v12,-7,25,-15,39,-21c6152,230,6155,223,6152,217v-1,-5,-9,-8,-14,-5c6123,219,6108,226,6095,236v-5,2,-6,10,-2,15c6095,254,6098,255,6102,255r6,-2xm6057,517v-4,-5,-10,-6,-17,-4c6035,517,6034,523,6037,529v8,13,19,26,29,37c6075,569,6075,569,6075,569v7,-3,7,-3,7,-3c6087,562,6088,555,6083,550v-11,-10,-20,-21,-26,-33xm6161,388v-46,,-46,,-46,c6108,388,6103,393,6103,399v,6,5,11,12,11c6161,410,6161,410,6161,410v7,,12,-5,12,-11c6173,393,6168,388,6161,388xm6155,596v-15,-5,-27,-11,-38,-19c6111,574,6105,574,6101,581v-4,5,-3,12,4,15c6117,605,6132,612,6147,617v4,1,4,1,4,1c6156,618,6161,615,6162,610v2,-5,-1,-12,-7,-14xm6928,275v-9,-13,-20,-25,-32,-37c6890,236,6884,236,6879,239v-4,7,-4,13,1,16c6890,265,6900,275,6908,287v2,4,5,5,11,5c6924,291,6924,291,6924,291v7,-4,7,-12,4,-16xm6807,199v-5,-1,-12,1,-12,8c6794,213,6797,219,6804,219v14,4,28,8,41,14c6849,234,6849,234,6849,234v4,,9,-3,11,-7c6863,222,6861,215,6855,213v-14,-6,-30,-13,-48,-14xm6945,577v-6,,-12,4,-12,12c6933,618,6933,618,6933,618v,7,6,11,12,11c6952,629,6956,625,6956,618v,-29,,-29,,-29c6956,581,6952,577,6945,577xm6945,399v-6,,-12,4,-12,11c6933,455,6933,455,6933,455v,5,6,10,12,10c6952,465,6956,460,6956,455v,-45,,-45,,-45c6956,403,6952,399,6945,399xm6945,488v-6,,-12,4,-12,11c6933,543,6933,543,6933,543v,7,6,12,12,12c6952,555,6956,550,6956,543v,-44,,-44,,-44c6956,492,6952,488,6945,488xm6759,196v-17,2,-33,6,-49,11c6705,209,6703,215,6705,222v,4,5,7,10,7c6718,227,6718,227,6718,227v15,-4,28,-8,43,-8c6767,217,6772,212,6772,207v-1,-8,-7,-12,-13,-11xm6935,311v-7,1,-11,7,-9,13c6931,338,6933,351,6933,366v,5,6,11,12,11c6946,377,6946,377,6946,377v6,-1,10,-6,10,-13c6956,349,6953,333,6948,317v-1,-5,-7,-9,-13,-6xm6607,373v-7,,-12,6,-12,12c6595,394,6595,394,6595,394v,1,,1,,1c6595,441,6595,441,6595,441v,6,5,10,12,10c6612,451,6618,447,6618,441v,-56,,-56,,-56c6618,379,6612,373,6607,373xm6607,463v-7,,-12,5,-12,10c6595,483,6595,483,6595,483v,2,,2,,2c6595,529,6595,529,6595,529v,6,5,11,12,11c6612,540,6618,535,6618,529v,-8,,-8,,-8c6618,519,6618,519,6618,519v,-46,,-46,,-46c6618,468,6612,463,6607,463xm6668,230v-13,9,-25,21,-35,32c6628,268,6630,275,6634,279v7,2,7,2,7,2c6645,281,6648,279,6650,277v10,-12,20,-21,31,-30c6686,244,6688,238,6684,231v-4,-4,-12,-5,-16,-1xm6607,551v-7,,-12,6,-12,11c6595,572,6595,572,6595,572v,2,,2,,2c6595,607,6595,607,6595,607v,3,,3,,3c6595,618,6595,618,6595,618v,7,5,11,12,11c6612,629,6618,625,6618,618v,-8,,-8,,-8c6618,607,6618,607,6618,607v,-33,,-33,,-33c6618,572,6618,572,6618,572v,-10,,-10,,-10c6618,557,6612,551,6607,551xm6607,262v5,,11,-4,11,-11c6618,207,6618,207,6618,207v,-7,-6,-12,-11,-12c6600,195,6595,200,6595,207v,44,,44,,44c6595,258,6600,262,6607,262xm6623,298v-5,-1,-5,-1,-5,-1c6618,295,6618,295,6618,295v,-5,-6,-10,-11,-10c6600,285,6595,290,6595,295v,45,,45,,45c6596,346,6596,346,6596,346v,3,,3,,3c6595,356,6600,362,6607,362v1,,1,,1,c6613,362,6618,359,6620,352v,-13,3,-27,10,-40c6632,306,6628,300,6623,298xm7530,189v-7,,-11,4,-11,11c7519,245,7519,245,7519,245v,6,4,11,11,11c7536,256,7542,251,7542,245v,-45,,-45,,-45c7542,193,7536,189,7530,189xm7530,278v-7,,-11,5,-11,12c7519,320,7519,320,7519,320v-7,-11,-13,-21,-21,-31c7495,283,7488,282,7482,285v-5,5,-6,12,-2,16c7488,312,7496,324,7502,339v1,4,6,6,10,6c7517,344,7517,344,7517,344v3,-3,3,-3,3,-3c7522,344,7526,346,7530,346v6,,12,-6,12,-11c7542,290,7542,290,7542,290v,-7,-6,-12,-12,-12xm7530,98v-7,,-11,6,-11,12c7519,155,7519,155,7519,155v,5,4,12,11,12c7536,167,7542,160,7542,155v,-45,,-45,,-45c7542,104,7536,98,7530,98xm7530,369v-7,,-11,4,-11,10c7519,425,7519,425,7519,425v,6,4,11,11,11c7536,436,7542,431,7542,425v,-46,,-46,,-46c7542,373,7536,369,7530,369xm7530,458v-7,,-11,5,-11,12c7519,487,7519,487,7519,487v-2,-1,-2,-1,-2,-1c7511,483,7504,486,7502,491v-3,7,-3,7,-3,7c7497,503,7499,511,7506,512v4,1,4,1,4,1c7519,511,7519,511,7519,511v,4,,4,,4c7519,520,7523,526,7530,526v6,,12,-6,12,-11c7542,470,7542,470,7542,470v,-7,-6,-12,-12,-12xm7530,9v-7,,-11,4,-11,11c7519,65,7519,65,7519,65v,6,4,11,11,11c7536,76,7542,71,7542,65v,-45,,-45,,-45c7542,13,7536,9,7530,9xm7126,379v3,,3,,3,c7134,379,7139,377,7141,371v3,-14,8,-27,13,-39c7158,326,7154,319,7149,316v-7,-2,-13,,-16,6c7126,336,7120,351,7117,366v-1,6,2,13,9,13xm7330,224v16,,29,3,43,7c7377,231,7377,231,7377,231v5,,9,-4,11,-8c7390,215,7386,210,7380,209v-16,-4,-33,-7,-50,-7c7324,202,7319,207,7319,213v,6,5,11,11,11xm7241,244v4,-1,4,-1,4,-1c7258,236,7272,231,7287,228v6,-1,10,-6,8,-13c7294,209,7289,206,7281,207v-16,3,-31,8,-47,16c7229,224,7227,231,7230,237v2,3,6,7,11,7xm7208,265v6,-4,6,-11,2,-16c7206,244,7198,244,7194,247v-13,10,-25,22,-35,34c7155,286,7156,293,7162,297v6,2,6,2,6,2c7172,299,7175,298,7177,295v9,-10,21,-21,31,-30xm7530,549v-7,,-11,4,-11,10c7519,605,7519,605,7519,605v,5,4,11,11,11c7536,616,7542,610,7542,605v,-46,,-46,,-46c7542,553,7536,549,7530,549xm7139,455v-2,-13,-5,-26,-5,-39c7134,414,7134,414,7134,414v,-7,-5,-12,-11,-12c7117,402,7111,407,7111,414v,2,,2,,2c7111,431,7114,446,7116,460v1,5,5,9,12,9c7129,469,7129,469,7129,469v7,-2,12,-7,10,-14xm7204,563v-5,-4,-11,-4,-16,3c7184,570,7185,576,7189,581v13,10,27,19,41,26c7236,608,7236,608,7236,608v10,-5,10,-5,10,-5c7249,597,7246,590,7241,587v-13,-6,-25,-13,-37,-24xm7152,496v-2,-6,-10,-9,-15,-6c7131,494,7129,499,7131,506v7,13,15,28,24,40c7164,550,7164,550,7164,550v4,,7,,8,-1c7177,545,7179,537,7174,533v-8,-12,-15,-24,-22,-37xm7451,269v7,4,7,4,7,4c7467,269,7467,269,7467,269v5,-5,4,-12,-1,-16c7454,243,7440,234,7425,226v-5,-3,-12,-2,-15,5c7406,236,7408,243,7415,246v13,7,24,15,36,23xm7325,607v-14,,-30,-2,-43,-4c7276,600,7269,605,7267,610v,6,2,12,10,14c7292,627,7308,629,7325,629v7,,12,-4,12,-11c7337,612,7332,607,7325,607xm7410,588v-13,7,-28,11,-41,15c7363,604,7359,610,7360,616v2,5,7,9,11,9c7375,624,7375,624,7375,624v16,-3,31,-9,45,-16c7426,605,7428,597,7426,592v-3,-4,-10,-6,-16,-4xm7477,534v-9,11,-19,21,-30,30c7441,569,7441,575,7445,580v2,3,5,4,9,4c7462,582,7462,582,7462,582v11,-10,23,-23,34,-35c7499,542,7498,535,7494,532v-6,-4,-13,-3,-17,2xm7762,582v-12,,-23,10,-23,23c7739,616,7750,627,7762,627v12,,23,-11,23,-22c7785,592,7774,582,7762,582xe" fillcolor="#908783" stroked="f">
                  <v:path arrowok="t" o:connecttype="custom" o:connectlocs="114603,191453;184126,127635;1905,119380;7936,90488;61905,14605;39365,29528;359681,87313;361586,144463;253967,193675;306983,69533;450792,120650;446983,167323;450792,35243;573331,70485;533649,170815;537458,80010;653331,89218;639680,142558;749839,85725;770791,193040;763489,162243;871108,68263;826981,61278;853013,139383;1043488,94615;967298,67310;935552,152400;1026028,183833;937140,102553;1114599,123190;1118409,177800;1370154,90488;1381900,163513;1385392,31115;1265392,157480;1336821,73343;1270472,94933;1561582,164783;1530788,196215;1455868,100330;1519995,130175;1495233,67310;1722851,178753;1722851,120650;1719042,53340;1802216,65405;1806025,177800;1812375,115570;2008247,70485;2032691,168593;1981263,192088;1913327,108268;1955866,123190;2200945,187008;2149834,65723;2100945,165418;2097453,174943;2394277,63500;2390468,138430;2263167,120333;2272691,89218;2297135,193040;2325389,192723" o:connectangles="0,0,0,0,0,0,0,0,0,0,0,0,0,0,0,0,0,0,0,0,0,0,0,0,0,0,0,0,0,0,0,0,0,0,0,0,0,0,0,0,0,0,0,0,0,0,0,0,0,0,0,0,0,0,0,0,0,0,0,0,0,0,0"/>
                  <o:lock v:ext="edit" verticies="t"/>
                </v:shape>
                <v:shape id="Freeform 12" o:spid="_x0000_s1029" style="position:absolute;left:4584;top:4999;width:16447;height:2546;visibility:visible;mso-wrap-style:square;v-text-anchor:top" coordsize="518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" path="m464,601v4,6,4,12,-1,16c456,620,456,620,456,620v-4,,-7,-2,-10,-4c183,290,183,290,183,290,26,442,26,442,26,442v-2,2,-2,2,-2,2c24,609,24,609,24,609v,6,-6,11,-12,11c5,620,,615,,609,,12,,12,,12,,7,5,1,12,1v6,,12,6,12,11c24,411,24,411,24,411,446,4,446,4,446,4v6,-4,12,-4,17,c468,9,468,16,463,20,200,274,200,274,200,274l464,601xm661,186v-8,,-12,4,-12,11c649,609,649,609,649,609v,6,4,11,12,11c666,620,672,615,672,609v,-412,,-412,,-412c672,190,666,186,661,186xm661,46v-8,,-12,5,-12,12c649,79,649,79,649,79v,5,4,11,12,11c666,90,672,84,672,79v,-21,,-21,,-21c672,51,666,46,661,46xm885,186v-6,,-11,5,-11,11c874,732,874,732,874,732v,27,-21,46,-47,46c821,778,816,783,816,791v,4,5,9,11,9c867,800,898,770,898,732v,-535,,-535,,-535c898,191,892,186,885,186xm888,44v-7,,-12,6,-12,12c876,77,876,77,876,77v,6,5,11,12,11c894,88,901,83,901,77v,-21,,-21,,-21c901,50,894,44,888,44xm1471,186v-5,-4,-12,-4,-16,c1159,472,1159,472,1159,472v,-460,,-460,,-460c1159,5,1153,,1148,v-8,,-12,5,-12,12c1136,609,1136,609,1136,609v,6,4,11,12,11c1153,620,1159,615,1159,609v,-106,,-106,,-106c1161,501,1161,501,1161,501,1267,399,1267,399,1267,399v187,217,187,217,187,217c1456,620,1459,620,1463,620v6,-2,6,-2,6,-2c1474,613,1476,607,1471,601,1285,382,1285,382,1285,382,1471,202,1471,202,1471,202v5,-4,5,-11,,-16xm2232,189v-5,-3,-12,,-14,6c2049,581,2049,581,2049,581,1880,195,1880,195,1880,195v-3,-6,-8,-9,-15,-6c1860,192,1856,198,1859,203v179,410,179,410,179,410c2046,620,2046,620,2046,620v3,,3,,3,c2050,620,2050,620,2050,620v8,-4,8,-4,8,-4c2060,612,2060,612,2060,612,2240,203,2240,203,2240,203v2,-5,-1,-11,-8,-14xm2806,403v,119,-95,217,-213,217c2475,620,2380,522,2380,403v,-119,95,-217,213,-217c2711,186,2806,284,2806,403xm2783,403v,-108,-86,-195,-190,-195c2489,208,2403,295,2403,403v,108,86,195,190,195c2697,598,2783,511,2783,403xm3381,403v,119,-95,217,-213,217c3050,620,2955,522,2955,403v,-119,95,-217,213,-217c3286,186,3381,284,3381,403xm3358,403v,-108,-86,-195,-190,-195c3064,208,2978,295,2978,403v,108,86,195,190,195c3272,598,3358,511,3358,403xm3764,186v-86,,-144,57,-179,107c3573,311,3564,329,3556,345v,-147,,-147,,-147c3556,191,3553,186,3545,186v-5,,-11,5,-11,12c3534,401,3534,401,3534,401v,5,,5,,5c3534,609,3534,609,3534,609v,7,6,11,11,11c3553,620,3556,616,3556,609v,-203,,-203,,-203c3556,406,3560,395,3567,376v12,-28,34,-72,66,-107c3664,236,3707,209,3764,209v7,,12,-5,12,-11c3776,191,3771,186,3764,186xm4278,186v-5,,-12,5,-12,12c4266,445,4266,445,4266,445v,85,-70,153,-158,153c4022,598,3951,530,3951,445v,-247,,-247,,-247c3951,191,3945,186,3940,186v-7,,-12,5,-12,12c3928,445,3928,445,3928,445v,97,81,175,180,175c4208,620,4290,542,4290,445v,-247,,-247,,-247c4290,191,4285,186,4278,186xm4514,46v-7,,-12,5,-12,12c4502,79,4502,79,4502,79v,5,5,11,12,11c4519,90,4525,84,4525,79v,-21,,-21,,-21c4525,51,4519,46,4514,46xm4514,186v-7,,-12,4,-12,11c4502,609,4502,609,4502,609v,6,5,11,12,11c4519,620,4525,615,4525,609v,-412,,-412,,-412c4525,190,4519,186,4514,186xm4899,186v-74,,-74,,-74,c4825,12,4825,12,4825,12v,-6,-6,-11,-12,-11c4807,1,4802,6,4802,12v,174,,174,,174c4725,186,4725,186,4725,186v-7,,-12,5,-12,12c4713,204,4718,208,4725,208v77,,77,,77,c4802,554,4802,554,4802,554v,37,31,67,70,67c4878,621,4884,616,4884,610v,-6,-6,-11,-12,-11c4846,599,4825,579,4825,554v,-346,,-346,,-346c4899,208,4899,208,4899,208v6,,12,-4,12,-10c4911,191,4905,186,4899,186xm5149,567v-18,,-31,14,-31,30c5118,614,5131,628,5149,628v17,,31,-14,31,-31c5180,581,5166,567,5149,567xe" fillcolor="#e94b50" stroked="f">
                  <v:path arrowok="t" o:connecttype="custom" o:connectlocs="144780,197342;8255,140686;3810,197342;3810,318;141605,1273;63500,87212;206058,62704;213360,193841;209868,14642;209868,28646;209868,14642;277495,232991;262573,254635;280988,59203;278130,24509;286068,17824;461963,59203;364490,0;364490,197342;368618,159465;464503,197342;407988,121588;708660,60158;596900,62067;647065,195114;650875,197342;711200,64614;823278,197342;890905,128272;762953,128272;1073468,128272;1005840,59203;1005840,66205;1066165,128272;1129030,109811;1122045,63022;1122045,193841;1129030,129227;1195070,66523;1358265,59203;1304290,190340;1250950,59203;1304290,197342;1358265,59203;1429385,25145;1436688,18461;1429385,62704;1436688,193841;1555433,59203;1528128,318;1500188,59203;1524635,66205;1550670,194159;1531938,66205;1555433,59203;1634808,199888" o:connectangles="0,0,0,0,0,0,0,0,0,0,0,0,0,0,0,0,0,0,0,0,0,0,0,0,0,0,0,0,0,0,0,0,0,0,0,0,0,0,0,0,0,0,0,0,0,0,0,0,0,0,0,0,0,0,0,0"/>
                  <o:lock v:ext="edit" verticies="t"/>
                </v:shape>
                <v:rect id="Rectangle 13" o:spid="_x0000_s1030" style="position:absolute;left:6;top:11698;width:32;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w10:wrap anchorx="page" anchory="page"/>
              </v:group>
            </w:pict>
          </mc:Fallback>
        </mc:AlternateContent>
      </w:r>
      <w:r w:rsidR="0069320A">
        <w:br w:type="page"/>
      </w:r>
    </w:p>
    <w:p w14:paraId="63A566F2" w14:textId="77777777" w:rsidR="000E05D0" w:rsidRDefault="0019148B" w:rsidP="0019148B">
      <w:pPr>
        <w:pStyle w:val="Kopvaninhoudsopgave"/>
        <w:sectPr w:rsidR="000E05D0" w:rsidSect="00AE0ECF">
          <w:pgSz w:w="16838" w:h="11906" w:orient="landscape" w:code="9"/>
          <w:pgMar w:top="1701" w:right="1701" w:bottom="1701" w:left="1701" w:header="284" w:footer="284" w:gutter="0"/>
          <w:cols w:space="708"/>
          <w:titlePg/>
          <w:docGrid w:linePitch="360"/>
        </w:sectPr>
      </w:pPr>
      <w:r>
        <w:lastRenderedPageBreak/>
        <w:t>Inhoud</w:t>
      </w:r>
    </w:p>
    <w:p w14:paraId="7F7FEF40" w14:textId="4D4AC4A2" w:rsidR="00355071" w:rsidRDefault="0019148B">
      <w:pPr>
        <w:pStyle w:val="Inhopg1"/>
        <w:rPr>
          <w:rFonts w:asciiTheme="minorHAnsi" w:eastAsiaTheme="minorEastAsia" w:hAnsiTheme="minorHAnsi" w:cstheme="minorBidi"/>
          <w:b w:val="0"/>
          <w:noProof/>
          <w:color w:val="auto"/>
          <w:kern w:val="2"/>
          <w:sz w:val="24"/>
          <w:szCs w:val="24"/>
          <w14:ligatures w14:val="standardContextual"/>
        </w:rPr>
      </w:pPr>
      <w:r>
        <w:fldChar w:fldCharType="begin"/>
      </w:r>
      <w:r>
        <w:instrText xml:space="preserve"> TOC \n "0-0" \h \z \t "Kop 1 Companen;1;Kop 2 Companen;2;Kop 1 zonder nummer Companen;3;Kop 2 zonder nummer Companen;4;Bijlage kop 1 Companen;5;Bijlage kop 2 Companen;6" \t "Kop 1 Companen,1,Kop 2 Companen,2,Kop 1 zonder nummer Companen,3,Kop 2 zonder nummer Companen,4,Bijlage kop 1 Companen,5,Bijlage kop 2 Companen,6" </w:instrText>
      </w:r>
      <w:r>
        <w:fldChar w:fldCharType="separate"/>
      </w:r>
      <w:hyperlink w:anchor="_Toc167807938" w:history="1">
        <w:r w:rsidR="00355071" w:rsidRPr="00ED275F">
          <w:rPr>
            <w:rStyle w:val="Hyperlink"/>
            <w:noProof/>
          </w:rPr>
          <w:t>1</w:t>
        </w:r>
        <w:r w:rsidR="00355071">
          <w:rPr>
            <w:rFonts w:asciiTheme="minorHAnsi" w:eastAsiaTheme="minorEastAsia" w:hAnsiTheme="minorHAnsi" w:cstheme="minorBidi"/>
            <w:b w:val="0"/>
            <w:noProof/>
            <w:color w:val="auto"/>
            <w:kern w:val="2"/>
            <w:sz w:val="24"/>
            <w:szCs w:val="24"/>
            <w14:ligatures w14:val="standardContextual"/>
          </w:rPr>
          <w:tab/>
        </w:r>
        <w:r w:rsidR="00355071" w:rsidRPr="00ED275F">
          <w:rPr>
            <w:rStyle w:val="Hyperlink"/>
            <w:noProof/>
          </w:rPr>
          <w:t>Inleiding</w:t>
        </w:r>
        <w:r w:rsidR="00355071">
          <w:rPr>
            <w:noProof/>
            <w:webHidden/>
          </w:rPr>
          <w:tab/>
        </w:r>
        <w:r w:rsidR="00355071">
          <w:rPr>
            <w:noProof/>
            <w:webHidden/>
          </w:rPr>
          <w:fldChar w:fldCharType="begin"/>
        </w:r>
        <w:r w:rsidR="00355071">
          <w:rPr>
            <w:noProof/>
            <w:webHidden/>
          </w:rPr>
          <w:instrText xml:space="preserve"> PAGEREF _Toc167807938 \h </w:instrText>
        </w:r>
        <w:r w:rsidR="00355071">
          <w:rPr>
            <w:noProof/>
            <w:webHidden/>
          </w:rPr>
        </w:r>
        <w:r w:rsidR="00355071">
          <w:rPr>
            <w:noProof/>
            <w:webHidden/>
          </w:rPr>
          <w:fldChar w:fldCharType="separate"/>
        </w:r>
        <w:r w:rsidR="008F0AB1">
          <w:rPr>
            <w:noProof/>
            <w:webHidden/>
          </w:rPr>
          <w:t>4</w:t>
        </w:r>
        <w:r w:rsidR="00355071">
          <w:rPr>
            <w:noProof/>
            <w:webHidden/>
          </w:rPr>
          <w:fldChar w:fldCharType="end"/>
        </w:r>
      </w:hyperlink>
    </w:p>
    <w:p w14:paraId="6A0A6CB3" w14:textId="1E7508B6" w:rsidR="00355071" w:rsidRDefault="009A65F7">
      <w:pPr>
        <w:pStyle w:val="Inhopg1"/>
        <w:rPr>
          <w:rFonts w:asciiTheme="minorHAnsi" w:eastAsiaTheme="minorEastAsia" w:hAnsiTheme="minorHAnsi" w:cstheme="minorBidi"/>
          <w:b w:val="0"/>
          <w:noProof/>
          <w:color w:val="auto"/>
          <w:kern w:val="2"/>
          <w:sz w:val="24"/>
          <w:szCs w:val="24"/>
          <w14:ligatures w14:val="standardContextual"/>
        </w:rPr>
      </w:pPr>
      <w:hyperlink w:anchor="_Toc167807939" w:history="1">
        <w:r w:rsidR="00355071" w:rsidRPr="00ED275F">
          <w:rPr>
            <w:rStyle w:val="Hyperlink"/>
            <w:noProof/>
          </w:rPr>
          <w:t>2</w:t>
        </w:r>
        <w:r w:rsidR="00355071">
          <w:rPr>
            <w:rFonts w:asciiTheme="minorHAnsi" w:eastAsiaTheme="minorEastAsia" w:hAnsiTheme="minorHAnsi" w:cstheme="minorBidi"/>
            <w:b w:val="0"/>
            <w:noProof/>
            <w:color w:val="auto"/>
            <w:kern w:val="2"/>
            <w:sz w:val="24"/>
            <w:szCs w:val="24"/>
            <w14:ligatures w14:val="standardContextual"/>
          </w:rPr>
          <w:tab/>
        </w:r>
        <w:r w:rsidR="00355071" w:rsidRPr="00ED275F">
          <w:rPr>
            <w:rStyle w:val="Hyperlink"/>
            <w:noProof/>
          </w:rPr>
          <w:t>Samenvatting van de visie</w:t>
        </w:r>
        <w:r w:rsidR="00355071">
          <w:rPr>
            <w:noProof/>
            <w:webHidden/>
          </w:rPr>
          <w:tab/>
        </w:r>
        <w:r w:rsidR="00355071">
          <w:rPr>
            <w:noProof/>
            <w:webHidden/>
          </w:rPr>
          <w:fldChar w:fldCharType="begin"/>
        </w:r>
        <w:r w:rsidR="00355071">
          <w:rPr>
            <w:noProof/>
            <w:webHidden/>
          </w:rPr>
          <w:instrText xml:space="preserve"> PAGEREF _Toc167807939 \h </w:instrText>
        </w:r>
        <w:r w:rsidR="00355071">
          <w:rPr>
            <w:noProof/>
            <w:webHidden/>
          </w:rPr>
        </w:r>
        <w:r w:rsidR="00355071">
          <w:rPr>
            <w:noProof/>
            <w:webHidden/>
          </w:rPr>
          <w:fldChar w:fldCharType="separate"/>
        </w:r>
        <w:r w:rsidR="008F0AB1">
          <w:rPr>
            <w:noProof/>
            <w:webHidden/>
          </w:rPr>
          <w:t>6</w:t>
        </w:r>
        <w:r w:rsidR="00355071">
          <w:rPr>
            <w:noProof/>
            <w:webHidden/>
          </w:rPr>
          <w:fldChar w:fldCharType="end"/>
        </w:r>
      </w:hyperlink>
    </w:p>
    <w:p w14:paraId="2CF8F202" w14:textId="6F848C15" w:rsidR="00355071" w:rsidRDefault="009A65F7">
      <w:pPr>
        <w:pStyle w:val="Inhopg1"/>
        <w:rPr>
          <w:rFonts w:asciiTheme="minorHAnsi" w:eastAsiaTheme="minorEastAsia" w:hAnsiTheme="minorHAnsi" w:cstheme="minorBidi"/>
          <w:b w:val="0"/>
          <w:noProof/>
          <w:color w:val="auto"/>
          <w:kern w:val="2"/>
          <w:sz w:val="24"/>
          <w:szCs w:val="24"/>
          <w14:ligatures w14:val="standardContextual"/>
        </w:rPr>
      </w:pPr>
      <w:hyperlink w:anchor="_Toc167807940" w:history="1">
        <w:r w:rsidR="00355071" w:rsidRPr="00ED275F">
          <w:rPr>
            <w:rStyle w:val="Hyperlink"/>
            <w:noProof/>
          </w:rPr>
          <w:t>3</w:t>
        </w:r>
        <w:r w:rsidR="00355071">
          <w:rPr>
            <w:rFonts w:asciiTheme="minorHAnsi" w:eastAsiaTheme="minorEastAsia" w:hAnsiTheme="minorHAnsi" w:cstheme="minorBidi"/>
            <w:b w:val="0"/>
            <w:noProof/>
            <w:color w:val="auto"/>
            <w:kern w:val="2"/>
            <w:sz w:val="24"/>
            <w:szCs w:val="24"/>
            <w14:ligatures w14:val="standardContextual"/>
          </w:rPr>
          <w:tab/>
        </w:r>
        <w:r w:rsidR="00355071" w:rsidRPr="00ED275F">
          <w:rPr>
            <w:rStyle w:val="Hyperlink"/>
            <w:noProof/>
          </w:rPr>
          <w:t>Belangrijkste acties: Fundament voor de uitvoering</w:t>
        </w:r>
        <w:r w:rsidR="00355071">
          <w:rPr>
            <w:noProof/>
            <w:webHidden/>
          </w:rPr>
          <w:tab/>
        </w:r>
        <w:r w:rsidR="00355071">
          <w:rPr>
            <w:noProof/>
            <w:webHidden/>
          </w:rPr>
          <w:fldChar w:fldCharType="begin"/>
        </w:r>
        <w:r w:rsidR="00355071">
          <w:rPr>
            <w:noProof/>
            <w:webHidden/>
          </w:rPr>
          <w:instrText xml:space="preserve"> PAGEREF _Toc167807940 \h </w:instrText>
        </w:r>
        <w:r w:rsidR="00355071">
          <w:rPr>
            <w:noProof/>
            <w:webHidden/>
          </w:rPr>
        </w:r>
        <w:r w:rsidR="00355071">
          <w:rPr>
            <w:noProof/>
            <w:webHidden/>
          </w:rPr>
          <w:fldChar w:fldCharType="separate"/>
        </w:r>
        <w:r w:rsidR="008F0AB1">
          <w:rPr>
            <w:noProof/>
            <w:webHidden/>
          </w:rPr>
          <w:t>7</w:t>
        </w:r>
        <w:r w:rsidR="00355071">
          <w:rPr>
            <w:noProof/>
            <w:webHidden/>
          </w:rPr>
          <w:fldChar w:fldCharType="end"/>
        </w:r>
      </w:hyperlink>
    </w:p>
    <w:p w14:paraId="65690E8A" w14:textId="7B705F88" w:rsidR="00355071" w:rsidRDefault="009A65F7">
      <w:pPr>
        <w:pStyle w:val="Inhopg1"/>
        <w:rPr>
          <w:rFonts w:asciiTheme="minorHAnsi" w:eastAsiaTheme="minorEastAsia" w:hAnsiTheme="minorHAnsi" w:cstheme="minorBidi"/>
          <w:b w:val="0"/>
          <w:noProof/>
          <w:color w:val="auto"/>
          <w:kern w:val="2"/>
          <w:sz w:val="24"/>
          <w:szCs w:val="24"/>
          <w14:ligatures w14:val="standardContextual"/>
        </w:rPr>
      </w:pPr>
      <w:hyperlink w:anchor="_Toc167807941" w:history="1">
        <w:r w:rsidR="00355071" w:rsidRPr="00ED275F">
          <w:rPr>
            <w:rStyle w:val="Hyperlink"/>
            <w:noProof/>
          </w:rPr>
          <w:t>4</w:t>
        </w:r>
        <w:r w:rsidR="00355071">
          <w:rPr>
            <w:rFonts w:asciiTheme="minorHAnsi" w:eastAsiaTheme="minorEastAsia" w:hAnsiTheme="minorHAnsi" w:cstheme="minorBidi"/>
            <w:b w:val="0"/>
            <w:noProof/>
            <w:color w:val="auto"/>
            <w:kern w:val="2"/>
            <w:sz w:val="24"/>
            <w:szCs w:val="24"/>
            <w14:ligatures w14:val="standardContextual"/>
          </w:rPr>
          <w:tab/>
        </w:r>
        <w:r w:rsidR="00355071" w:rsidRPr="00ED275F">
          <w:rPr>
            <w:rStyle w:val="Hyperlink"/>
            <w:noProof/>
          </w:rPr>
          <w:t>Thema 1: Eigen kracht en samenredzaamheid</w:t>
        </w:r>
        <w:r w:rsidR="00355071">
          <w:rPr>
            <w:noProof/>
            <w:webHidden/>
          </w:rPr>
          <w:tab/>
        </w:r>
        <w:r w:rsidR="00355071">
          <w:rPr>
            <w:noProof/>
            <w:webHidden/>
          </w:rPr>
          <w:fldChar w:fldCharType="begin"/>
        </w:r>
        <w:r w:rsidR="00355071">
          <w:rPr>
            <w:noProof/>
            <w:webHidden/>
          </w:rPr>
          <w:instrText xml:space="preserve"> PAGEREF _Toc167807941 \h </w:instrText>
        </w:r>
        <w:r w:rsidR="00355071">
          <w:rPr>
            <w:noProof/>
            <w:webHidden/>
          </w:rPr>
        </w:r>
        <w:r w:rsidR="00355071">
          <w:rPr>
            <w:noProof/>
            <w:webHidden/>
          </w:rPr>
          <w:fldChar w:fldCharType="separate"/>
        </w:r>
        <w:r w:rsidR="008F0AB1">
          <w:rPr>
            <w:noProof/>
            <w:webHidden/>
          </w:rPr>
          <w:t>10</w:t>
        </w:r>
        <w:r w:rsidR="00355071">
          <w:rPr>
            <w:noProof/>
            <w:webHidden/>
          </w:rPr>
          <w:fldChar w:fldCharType="end"/>
        </w:r>
      </w:hyperlink>
    </w:p>
    <w:p w14:paraId="0A5FBFD8" w14:textId="2492A195" w:rsidR="00355071" w:rsidRDefault="009A65F7">
      <w:pPr>
        <w:pStyle w:val="Inhopg1"/>
        <w:rPr>
          <w:rFonts w:asciiTheme="minorHAnsi" w:eastAsiaTheme="minorEastAsia" w:hAnsiTheme="minorHAnsi" w:cstheme="minorBidi"/>
          <w:b w:val="0"/>
          <w:noProof/>
          <w:color w:val="auto"/>
          <w:kern w:val="2"/>
          <w:sz w:val="24"/>
          <w:szCs w:val="24"/>
          <w14:ligatures w14:val="standardContextual"/>
        </w:rPr>
      </w:pPr>
      <w:hyperlink w:anchor="_Toc167807942" w:history="1">
        <w:r w:rsidR="00355071" w:rsidRPr="00ED275F">
          <w:rPr>
            <w:rStyle w:val="Hyperlink"/>
            <w:noProof/>
          </w:rPr>
          <w:t>5</w:t>
        </w:r>
        <w:r w:rsidR="00355071">
          <w:rPr>
            <w:rFonts w:asciiTheme="minorHAnsi" w:eastAsiaTheme="minorEastAsia" w:hAnsiTheme="minorHAnsi" w:cstheme="minorBidi"/>
            <w:b w:val="0"/>
            <w:noProof/>
            <w:color w:val="auto"/>
            <w:kern w:val="2"/>
            <w:sz w:val="24"/>
            <w:szCs w:val="24"/>
            <w14:ligatures w14:val="standardContextual"/>
          </w:rPr>
          <w:tab/>
        </w:r>
        <w:r w:rsidR="00355071" w:rsidRPr="00ED275F">
          <w:rPr>
            <w:rStyle w:val="Hyperlink"/>
            <w:noProof/>
          </w:rPr>
          <w:t>Thema 2: Een passende woning</w:t>
        </w:r>
        <w:r w:rsidR="00355071">
          <w:rPr>
            <w:noProof/>
            <w:webHidden/>
          </w:rPr>
          <w:tab/>
        </w:r>
        <w:r w:rsidR="00355071">
          <w:rPr>
            <w:noProof/>
            <w:webHidden/>
          </w:rPr>
          <w:fldChar w:fldCharType="begin"/>
        </w:r>
        <w:r w:rsidR="00355071">
          <w:rPr>
            <w:noProof/>
            <w:webHidden/>
          </w:rPr>
          <w:instrText xml:space="preserve"> PAGEREF _Toc167807942 \h </w:instrText>
        </w:r>
        <w:r w:rsidR="00355071">
          <w:rPr>
            <w:noProof/>
            <w:webHidden/>
          </w:rPr>
        </w:r>
        <w:r w:rsidR="00355071">
          <w:rPr>
            <w:noProof/>
            <w:webHidden/>
          </w:rPr>
          <w:fldChar w:fldCharType="separate"/>
        </w:r>
        <w:r w:rsidR="008F0AB1">
          <w:rPr>
            <w:noProof/>
            <w:webHidden/>
          </w:rPr>
          <w:t>11</w:t>
        </w:r>
        <w:r w:rsidR="00355071">
          <w:rPr>
            <w:noProof/>
            <w:webHidden/>
          </w:rPr>
          <w:fldChar w:fldCharType="end"/>
        </w:r>
      </w:hyperlink>
    </w:p>
    <w:p w14:paraId="164F70AD" w14:textId="2B64F05F" w:rsidR="00355071" w:rsidRDefault="009A65F7">
      <w:pPr>
        <w:pStyle w:val="Inhopg1"/>
        <w:rPr>
          <w:rFonts w:asciiTheme="minorHAnsi" w:eastAsiaTheme="minorEastAsia" w:hAnsiTheme="minorHAnsi" w:cstheme="minorBidi"/>
          <w:b w:val="0"/>
          <w:noProof/>
          <w:color w:val="auto"/>
          <w:kern w:val="2"/>
          <w:sz w:val="24"/>
          <w:szCs w:val="24"/>
          <w14:ligatures w14:val="standardContextual"/>
        </w:rPr>
      </w:pPr>
      <w:hyperlink w:anchor="_Toc167807943" w:history="1">
        <w:r w:rsidR="00355071" w:rsidRPr="00ED275F">
          <w:rPr>
            <w:rStyle w:val="Hyperlink"/>
            <w:noProof/>
          </w:rPr>
          <w:t>6</w:t>
        </w:r>
        <w:r w:rsidR="00355071">
          <w:rPr>
            <w:rFonts w:asciiTheme="minorHAnsi" w:eastAsiaTheme="minorEastAsia" w:hAnsiTheme="minorHAnsi" w:cstheme="minorBidi"/>
            <w:b w:val="0"/>
            <w:noProof/>
            <w:color w:val="auto"/>
            <w:kern w:val="2"/>
            <w:sz w:val="24"/>
            <w:szCs w:val="24"/>
            <w14:ligatures w14:val="standardContextual"/>
          </w:rPr>
          <w:tab/>
        </w:r>
        <w:r w:rsidR="00355071" w:rsidRPr="00ED275F">
          <w:rPr>
            <w:rStyle w:val="Hyperlink"/>
            <w:noProof/>
          </w:rPr>
          <w:t>Thema 3: Betaalbare, effectieve zorg en ondersteuning</w:t>
        </w:r>
        <w:r w:rsidR="00355071">
          <w:rPr>
            <w:noProof/>
            <w:webHidden/>
          </w:rPr>
          <w:tab/>
        </w:r>
        <w:r w:rsidR="00355071">
          <w:rPr>
            <w:noProof/>
            <w:webHidden/>
          </w:rPr>
          <w:fldChar w:fldCharType="begin"/>
        </w:r>
        <w:r w:rsidR="00355071">
          <w:rPr>
            <w:noProof/>
            <w:webHidden/>
          </w:rPr>
          <w:instrText xml:space="preserve"> PAGEREF _Toc167807943 \h </w:instrText>
        </w:r>
        <w:r w:rsidR="00355071">
          <w:rPr>
            <w:noProof/>
            <w:webHidden/>
          </w:rPr>
        </w:r>
        <w:r w:rsidR="00355071">
          <w:rPr>
            <w:noProof/>
            <w:webHidden/>
          </w:rPr>
          <w:fldChar w:fldCharType="separate"/>
        </w:r>
        <w:r w:rsidR="008F0AB1">
          <w:rPr>
            <w:noProof/>
            <w:webHidden/>
          </w:rPr>
          <w:t>15</w:t>
        </w:r>
        <w:r w:rsidR="00355071">
          <w:rPr>
            <w:noProof/>
            <w:webHidden/>
          </w:rPr>
          <w:fldChar w:fldCharType="end"/>
        </w:r>
      </w:hyperlink>
    </w:p>
    <w:p w14:paraId="00A260F6" w14:textId="5A662C93" w:rsidR="00355071" w:rsidRDefault="009A65F7">
      <w:pPr>
        <w:pStyle w:val="Inhopg1"/>
        <w:rPr>
          <w:rFonts w:asciiTheme="minorHAnsi" w:eastAsiaTheme="minorEastAsia" w:hAnsiTheme="minorHAnsi" w:cstheme="minorBidi"/>
          <w:b w:val="0"/>
          <w:noProof/>
          <w:color w:val="auto"/>
          <w:kern w:val="2"/>
          <w:sz w:val="24"/>
          <w:szCs w:val="24"/>
          <w14:ligatures w14:val="standardContextual"/>
        </w:rPr>
      </w:pPr>
      <w:hyperlink w:anchor="_Toc167807944" w:history="1">
        <w:r w:rsidR="00355071" w:rsidRPr="00ED275F">
          <w:rPr>
            <w:rStyle w:val="Hyperlink"/>
            <w:noProof/>
          </w:rPr>
          <w:t>7</w:t>
        </w:r>
        <w:r w:rsidR="00355071">
          <w:rPr>
            <w:rFonts w:asciiTheme="minorHAnsi" w:eastAsiaTheme="minorEastAsia" w:hAnsiTheme="minorHAnsi" w:cstheme="minorBidi"/>
            <w:b w:val="0"/>
            <w:noProof/>
            <w:color w:val="auto"/>
            <w:kern w:val="2"/>
            <w:sz w:val="24"/>
            <w:szCs w:val="24"/>
            <w14:ligatures w14:val="standardContextual"/>
          </w:rPr>
          <w:tab/>
        </w:r>
        <w:r w:rsidR="00355071" w:rsidRPr="00ED275F">
          <w:rPr>
            <w:rStyle w:val="Hyperlink"/>
            <w:noProof/>
          </w:rPr>
          <w:t>Thema 4: Werken aan de woonzorgzone 2.0 en Thema 5: Samenwerking vormgeven</w:t>
        </w:r>
        <w:r w:rsidR="00355071">
          <w:rPr>
            <w:noProof/>
            <w:webHidden/>
          </w:rPr>
          <w:tab/>
        </w:r>
        <w:r w:rsidR="00355071">
          <w:rPr>
            <w:noProof/>
            <w:webHidden/>
          </w:rPr>
          <w:fldChar w:fldCharType="begin"/>
        </w:r>
        <w:r w:rsidR="00355071">
          <w:rPr>
            <w:noProof/>
            <w:webHidden/>
          </w:rPr>
          <w:instrText xml:space="preserve"> PAGEREF _Toc167807944 \h </w:instrText>
        </w:r>
        <w:r w:rsidR="00355071">
          <w:rPr>
            <w:noProof/>
            <w:webHidden/>
          </w:rPr>
        </w:r>
        <w:r w:rsidR="00355071">
          <w:rPr>
            <w:noProof/>
            <w:webHidden/>
          </w:rPr>
          <w:fldChar w:fldCharType="separate"/>
        </w:r>
        <w:r w:rsidR="008F0AB1">
          <w:rPr>
            <w:noProof/>
            <w:webHidden/>
          </w:rPr>
          <w:t>17</w:t>
        </w:r>
        <w:r w:rsidR="00355071">
          <w:rPr>
            <w:noProof/>
            <w:webHidden/>
          </w:rPr>
          <w:fldChar w:fldCharType="end"/>
        </w:r>
      </w:hyperlink>
    </w:p>
    <w:p w14:paraId="6CB0486B" w14:textId="706E751C" w:rsidR="0019148B" w:rsidRDefault="0019148B" w:rsidP="0019148B">
      <w:pPr>
        <w:pStyle w:val="BasistekstCompanen"/>
      </w:pPr>
      <w:r>
        <w:fldChar w:fldCharType="end"/>
      </w:r>
    </w:p>
    <w:p w14:paraId="0DBCB944" w14:textId="22F4C4A4" w:rsidR="00790E0A" w:rsidRDefault="00790E0A" w:rsidP="0019148B">
      <w:pPr>
        <w:pStyle w:val="BasistekstCompanen"/>
      </w:pPr>
    </w:p>
    <w:p w14:paraId="23289714" w14:textId="75D47C4D" w:rsidR="00790E0A" w:rsidRDefault="00790E0A" w:rsidP="0019148B">
      <w:pPr>
        <w:pStyle w:val="BasistekstCompanen"/>
      </w:pPr>
    </w:p>
    <w:p w14:paraId="73B17D5F" w14:textId="412BCB82" w:rsidR="00790E0A" w:rsidRDefault="00790E0A" w:rsidP="0019148B">
      <w:pPr>
        <w:pStyle w:val="BasistekstCompanen"/>
      </w:pPr>
    </w:p>
    <w:p w14:paraId="482B211A" w14:textId="4060C63D" w:rsidR="00790E0A" w:rsidRDefault="00790E0A" w:rsidP="0019148B">
      <w:pPr>
        <w:pStyle w:val="BasistekstCompanen"/>
      </w:pPr>
    </w:p>
    <w:p w14:paraId="5BA1F537" w14:textId="74E479CD" w:rsidR="003A1E51" w:rsidRDefault="003A1E51" w:rsidP="0019148B">
      <w:pPr>
        <w:pStyle w:val="BasistekstCompanen"/>
      </w:pPr>
    </w:p>
    <w:p w14:paraId="7C219253" w14:textId="190E7B20" w:rsidR="003A1E51" w:rsidRDefault="003A1E51" w:rsidP="0019148B">
      <w:pPr>
        <w:pStyle w:val="BasistekstCompanen"/>
      </w:pPr>
    </w:p>
    <w:p w14:paraId="5B9643D4" w14:textId="63A23225" w:rsidR="003A1E51" w:rsidRDefault="003A1E51" w:rsidP="0019148B">
      <w:pPr>
        <w:pStyle w:val="BasistekstCompanen"/>
      </w:pPr>
    </w:p>
    <w:p w14:paraId="606AA8D4" w14:textId="5D023286" w:rsidR="003A1E51" w:rsidRDefault="003A1E51" w:rsidP="0019148B">
      <w:pPr>
        <w:pStyle w:val="BasistekstCompanen"/>
      </w:pPr>
    </w:p>
    <w:p w14:paraId="38591586" w14:textId="77777777" w:rsidR="003A1E51" w:rsidRDefault="003A1E51" w:rsidP="0019148B">
      <w:pPr>
        <w:pStyle w:val="BasistekstCompanen"/>
      </w:pPr>
    </w:p>
    <w:p w14:paraId="20098D9F" w14:textId="3B50531A" w:rsidR="00790E0A" w:rsidRDefault="00790E0A" w:rsidP="0019148B">
      <w:pPr>
        <w:pStyle w:val="BasistekstCompanen"/>
      </w:pPr>
    </w:p>
    <w:p w14:paraId="1390D833" w14:textId="7D1C35A6" w:rsidR="00790E0A" w:rsidRDefault="00790E0A" w:rsidP="0019148B">
      <w:pPr>
        <w:pStyle w:val="BasistekstCompanen"/>
      </w:pPr>
    </w:p>
    <w:p w14:paraId="3E431405" w14:textId="0542A754" w:rsidR="00790E0A" w:rsidRDefault="00790E0A" w:rsidP="0019148B">
      <w:pPr>
        <w:pStyle w:val="BasistekstCompanen"/>
      </w:pPr>
    </w:p>
    <w:p w14:paraId="691A0254" w14:textId="3927FEC7" w:rsidR="00790E0A" w:rsidRDefault="00790E0A" w:rsidP="0019148B">
      <w:pPr>
        <w:pStyle w:val="BasistekstCompanen"/>
      </w:pPr>
    </w:p>
    <w:p w14:paraId="4E65EF36" w14:textId="2CB1F20E" w:rsidR="00790E0A" w:rsidRDefault="00790E0A" w:rsidP="0019148B">
      <w:pPr>
        <w:pStyle w:val="BasistekstCompanen"/>
      </w:pPr>
    </w:p>
    <w:p w14:paraId="419FD9EE" w14:textId="17A3C3CE" w:rsidR="00790E0A" w:rsidRDefault="00790E0A" w:rsidP="0019148B">
      <w:pPr>
        <w:pStyle w:val="BasistekstCompanen"/>
      </w:pPr>
    </w:p>
    <w:p w14:paraId="7CFEE19D" w14:textId="0D54BCD1" w:rsidR="00790E0A" w:rsidRPr="00790E0A" w:rsidRDefault="00790E0A" w:rsidP="00790E0A">
      <w:pPr>
        <w:pStyle w:val="BasistekstCompanen"/>
        <w:sectPr w:rsidR="00790E0A" w:rsidRPr="00790E0A" w:rsidSect="00AE0ECF">
          <w:footerReference w:type="default" r:id="rId14"/>
          <w:type w:val="continuous"/>
          <w:pgSz w:w="16838" w:h="11906" w:orient="landscape" w:code="9"/>
          <w:pgMar w:top="1701" w:right="1701" w:bottom="1701" w:left="1701" w:header="284" w:footer="284" w:gutter="0"/>
          <w:cols w:num="2" w:space="709"/>
          <w:docGrid w:linePitch="360"/>
        </w:sectPr>
      </w:pPr>
    </w:p>
    <w:p w14:paraId="38EA8840" w14:textId="77777777" w:rsidR="00D13511" w:rsidRDefault="00D13511" w:rsidP="00D13511">
      <w:pPr>
        <w:pStyle w:val="Kop1"/>
      </w:pPr>
      <w:bookmarkStart w:id="1" w:name="_Toc151480406"/>
      <w:bookmarkStart w:id="2" w:name="_Toc167807938"/>
      <w:r>
        <w:lastRenderedPageBreak/>
        <w:t>Inleiding</w:t>
      </w:r>
      <w:bookmarkEnd w:id="1"/>
      <w:bookmarkEnd w:id="2"/>
    </w:p>
    <w:p w14:paraId="1879D891" w14:textId="77777777" w:rsidR="00D13511" w:rsidRDefault="00D13511" w:rsidP="00D13511">
      <w:pPr>
        <w:pStyle w:val="Kop3"/>
        <w:jc w:val="both"/>
        <w:rPr>
          <w:rFonts w:eastAsiaTheme="minorEastAsia"/>
          <w:b w:val="0"/>
          <w:iCs w:val="0"/>
          <w:color w:val="auto"/>
          <w:sz w:val="20"/>
        </w:rPr>
        <w:sectPr w:rsidR="00D13511" w:rsidSect="00AE0ECF">
          <w:type w:val="continuous"/>
          <w:pgSz w:w="16838" w:h="11906" w:orient="landscape" w:code="9"/>
          <w:pgMar w:top="1701" w:right="1701" w:bottom="1701" w:left="1701" w:header="284" w:footer="284" w:gutter="0"/>
          <w:cols w:space="709"/>
          <w:docGrid w:linePitch="360"/>
        </w:sectPr>
      </w:pPr>
    </w:p>
    <w:p w14:paraId="43DDB67E" w14:textId="5D0F9528" w:rsidR="00AA6FC5" w:rsidRDefault="00376544" w:rsidP="00E669C6">
      <w:pPr>
        <w:rPr>
          <w:rFonts w:cs="Calibri"/>
        </w:rPr>
      </w:pPr>
      <w:r>
        <w:rPr>
          <w:rFonts w:cs="Calibri"/>
        </w:rPr>
        <w:t xml:space="preserve">In de Visie welzijn-wonen-zorg geeft de gemeente </w:t>
      </w:r>
      <w:r w:rsidR="00B63279">
        <w:rPr>
          <w:rFonts w:cs="Calibri"/>
        </w:rPr>
        <w:t xml:space="preserve">Montferland </w:t>
      </w:r>
      <w:r>
        <w:rPr>
          <w:rFonts w:cs="Calibri"/>
        </w:rPr>
        <w:t xml:space="preserve">aan ‘wat’ </w:t>
      </w:r>
      <w:r w:rsidR="004D0E69">
        <w:rPr>
          <w:rFonts w:cs="Calibri"/>
        </w:rPr>
        <w:t>ze</w:t>
      </w:r>
      <w:r>
        <w:rPr>
          <w:rFonts w:cs="Calibri"/>
        </w:rPr>
        <w:t xml:space="preserve"> </w:t>
      </w:r>
      <w:r w:rsidR="00DF4AE6">
        <w:rPr>
          <w:rFonts w:cs="Calibri"/>
        </w:rPr>
        <w:t xml:space="preserve">de komende jaren </w:t>
      </w:r>
      <w:r>
        <w:rPr>
          <w:rFonts w:cs="Calibri"/>
        </w:rPr>
        <w:t>wil bereiken</w:t>
      </w:r>
      <w:r w:rsidR="00DF4AE6">
        <w:rPr>
          <w:rFonts w:cs="Calibri"/>
        </w:rPr>
        <w:t xml:space="preserve"> op het gebied van wonen, welzijn en zorg in de gemeente</w:t>
      </w:r>
      <w:r>
        <w:rPr>
          <w:rFonts w:cs="Calibri"/>
        </w:rPr>
        <w:t xml:space="preserve">. Hierin zijn we ambitieus. </w:t>
      </w:r>
      <w:r w:rsidR="00982A0F">
        <w:rPr>
          <w:rFonts w:cs="Calibri"/>
        </w:rPr>
        <w:t>D</w:t>
      </w:r>
      <w:r>
        <w:rPr>
          <w:rFonts w:cs="Calibri"/>
        </w:rPr>
        <w:t xml:space="preserve">e beweging naar langer zelfstandig wonen </w:t>
      </w:r>
      <w:r w:rsidR="00AA6FC5">
        <w:rPr>
          <w:rFonts w:cs="Calibri"/>
        </w:rPr>
        <w:t xml:space="preserve">gaat </w:t>
      </w:r>
      <w:r w:rsidR="00982A0F">
        <w:rPr>
          <w:rFonts w:cs="Calibri"/>
        </w:rPr>
        <w:t xml:space="preserve">niet vanzelf. Hier is </w:t>
      </w:r>
      <w:r>
        <w:rPr>
          <w:rFonts w:cs="Calibri"/>
        </w:rPr>
        <w:t xml:space="preserve">een planmatige werkwijze en samenwerking </w:t>
      </w:r>
      <w:r w:rsidR="00AA6FC5">
        <w:rPr>
          <w:rFonts w:cs="Calibri"/>
        </w:rPr>
        <w:t xml:space="preserve">voor </w:t>
      </w:r>
      <w:r>
        <w:rPr>
          <w:rFonts w:cs="Calibri"/>
        </w:rPr>
        <w:t xml:space="preserve">nodig. </w:t>
      </w:r>
    </w:p>
    <w:p w14:paraId="6C3B8096" w14:textId="77777777" w:rsidR="00AA6FC5" w:rsidRDefault="00AA6FC5" w:rsidP="00E669C6">
      <w:pPr>
        <w:rPr>
          <w:rFonts w:cs="Calibri"/>
        </w:rPr>
      </w:pPr>
    </w:p>
    <w:p w14:paraId="758E27C4" w14:textId="77777777" w:rsidR="00DC7470" w:rsidRDefault="00AA6FC5" w:rsidP="00E669C6">
      <w:r>
        <w:t>D</w:t>
      </w:r>
      <w:r w:rsidR="00376544">
        <w:t xml:space="preserve">it uitvoeringsprogramma </w:t>
      </w:r>
      <w:r>
        <w:t xml:space="preserve">geeft </w:t>
      </w:r>
      <w:r w:rsidR="00376544">
        <w:t xml:space="preserve">de activiteiten weer die </w:t>
      </w:r>
      <w:r>
        <w:t xml:space="preserve">de gemeente (samen met onze partners) </w:t>
      </w:r>
      <w:r w:rsidR="00376544">
        <w:t xml:space="preserve">onderneemt om de visie </w:t>
      </w:r>
      <w:r w:rsidR="00EE3A33">
        <w:t>uit te voeren</w:t>
      </w:r>
      <w:r w:rsidR="00376544">
        <w:t xml:space="preserve">. </w:t>
      </w:r>
      <w:r w:rsidR="00EE3A33">
        <w:t xml:space="preserve">We werken </w:t>
      </w:r>
      <w:r w:rsidR="00F9717B">
        <w:t xml:space="preserve">hierbij </w:t>
      </w:r>
      <w:r w:rsidR="00177B60">
        <w:t>nauw samen</w:t>
      </w:r>
      <w:r w:rsidR="00376544">
        <w:t xml:space="preserve"> met onze primaire partners (corporaties, welzijn- en zorgpartijen) en bewoners. Per actie werken we uit</w:t>
      </w:r>
      <w:r w:rsidR="00DC7470">
        <w:t>:</w:t>
      </w:r>
      <w:r w:rsidR="00376544">
        <w:t xml:space="preserve"> </w:t>
      </w:r>
    </w:p>
    <w:p w14:paraId="3F6D5103" w14:textId="38AF6C46" w:rsidR="00DC7470" w:rsidRDefault="00DC7470" w:rsidP="00DC7470">
      <w:pPr>
        <w:pStyle w:val="Lijstalinea"/>
        <w:numPr>
          <w:ilvl w:val="0"/>
          <w:numId w:val="39"/>
        </w:numPr>
        <w:rPr>
          <w:rFonts w:cs="Calibri"/>
        </w:rPr>
      </w:pPr>
      <w:r>
        <w:rPr>
          <w:rFonts w:cs="Calibri"/>
        </w:rPr>
        <w:t>W</w:t>
      </w:r>
      <w:r w:rsidR="00376544" w:rsidRPr="00DC7470">
        <w:rPr>
          <w:rFonts w:cs="Calibri"/>
        </w:rPr>
        <w:t>elk tijdpad geldt</w:t>
      </w:r>
      <w:r w:rsidR="00291692">
        <w:rPr>
          <w:rFonts w:cs="Calibri"/>
        </w:rPr>
        <w:t>;</w:t>
      </w:r>
      <w:r w:rsidR="00376544" w:rsidRPr="00DC7470">
        <w:rPr>
          <w:rFonts w:cs="Calibri"/>
        </w:rPr>
        <w:t xml:space="preserve"> </w:t>
      </w:r>
    </w:p>
    <w:p w14:paraId="07D435A7" w14:textId="3CD98AE1" w:rsidR="00DC7470" w:rsidRDefault="00EE3A33" w:rsidP="00DC7470">
      <w:pPr>
        <w:pStyle w:val="Lijstalinea"/>
        <w:numPr>
          <w:ilvl w:val="0"/>
          <w:numId w:val="39"/>
        </w:numPr>
        <w:rPr>
          <w:rFonts w:cs="Calibri"/>
        </w:rPr>
      </w:pPr>
      <w:r w:rsidRPr="00DC7470">
        <w:rPr>
          <w:rFonts w:cs="Calibri"/>
        </w:rPr>
        <w:t>W</w:t>
      </w:r>
      <w:r w:rsidR="00376544" w:rsidRPr="00DC7470">
        <w:rPr>
          <w:rFonts w:cs="Calibri"/>
        </w:rPr>
        <w:t xml:space="preserve">elke partijen </w:t>
      </w:r>
      <w:r w:rsidRPr="00DC7470">
        <w:rPr>
          <w:rFonts w:cs="Calibri"/>
        </w:rPr>
        <w:t>we betrekken</w:t>
      </w:r>
      <w:r w:rsidR="00291692">
        <w:rPr>
          <w:rFonts w:cs="Calibri"/>
        </w:rPr>
        <w:t>;</w:t>
      </w:r>
      <w:r w:rsidRPr="00DC7470">
        <w:rPr>
          <w:rFonts w:cs="Calibri"/>
        </w:rPr>
        <w:t xml:space="preserve"> </w:t>
      </w:r>
    </w:p>
    <w:p w14:paraId="6CC177CD" w14:textId="70016B01" w:rsidR="00E669C6" w:rsidRPr="00DC7470" w:rsidRDefault="00DC7470" w:rsidP="00DC7470">
      <w:pPr>
        <w:pStyle w:val="Lijstalinea"/>
        <w:numPr>
          <w:ilvl w:val="0"/>
          <w:numId w:val="39"/>
        </w:numPr>
        <w:rPr>
          <w:rFonts w:cs="Calibri"/>
        </w:rPr>
      </w:pPr>
      <w:r>
        <w:rPr>
          <w:rFonts w:cs="Calibri"/>
        </w:rPr>
        <w:t>W</w:t>
      </w:r>
      <w:r w:rsidR="00EE3A33" w:rsidRPr="00DC7470">
        <w:rPr>
          <w:rFonts w:cs="Calibri"/>
        </w:rPr>
        <w:t>ie primair veran</w:t>
      </w:r>
      <w:r w:rsidR="00F9717B" w:rsidRPr="00DC7470">
        <w:rPr>
          <w:rFonts w:cs="Calibri"/>
        </w:rPr>
        <w:t>twoordelijk is.</w:t>
      </w:r>
      <w:r w:rsidR="00376544" w:rsidRPr="00DC7470">
        <w:rPr>
          <w:rFonts w:cs="Calibri"/>
        </w:rPr>
        <w:t xml:space="preserve"> </w:t>
      </w:r>
    </w:p>
    <w:p w14:paraId="6F83EF4C" w14:textId="77777777" w:rsidR="00E669C6" w:rsidRPr="00E669C6" w:rsidRDefault="00E669C6" w:rsidP="00E669C6">
      <w:pPr>
        <w:rPr>
          <w:lang w:eastAsia="en-US"/>
        </w:rPr>
      </w:pPr>
    </w:p>
    <w:p w14:paraId="69FAC70D" w14:textId="225E35F7" w:rsidR="00376544" w:rsidRDefault="00421695" w:rsidP="00421695">
      <w:pPr>
        <w:pStyle w:val="Kop3"/>
      </w:pPr>
      <w:r>
        <w:t>Rol van de gemeente</w:t>
      </w:r>
    </w:p>
    <w:p w14:paraId="51DF940D" w14:textId="62E7602C" w:rsidR="00832ED6" w:rsidRDefault="00421695" w:rsidP="00177B60">
      <w:pPr>
        <w:rPr>
          <w:lang w:eastAsia="en-US"/>
        </w:rPr>
      </w:pPr>
      <w:r w:rsidRPr="00421695">
        <w:rPr>
          <w:lang w:eastAsia="en-US"/>
        </w:rPr>
        <w:t>De gemeente bouwt in principe geen woningen</w:t>
      </w:r>
      <w:r>
        <w:rPr>
          <w:lang w:eastAsia="en-US"/>
        </w:rPr>
        <w:t xml:space="preserve"> en levert geen zorg</w:t>
      </w:r>
      <w:r w:rsidRPr="00421695">
        <w:rPr>
          <w:lang w:eastAsia="en-US"/>
        </w:rPr>
        <w:t>. Dat doen corporaties</w:t>
      </w:r>
      <w:r>
        <w:rPr>
          <w:lang w:eastAsia="en-US"/>
        </w:rPr>
        <w:t>,</w:t>
      </w:r>
      <w:r w:rsidRPr="00421695">
        <w:rPr>
          <w:lang w:eastAsia="en-US"/>
        </w:rPr>
        <w:t xml:space="preserve"> ontwikkelaars</w:t>
      </w:r>
      <w:r w:rsidR="00177B60">
        <w:rPr>
          <w:lang w:eastAsia="en-US"/>
        </w:rPr>
        <w:t xml:space="preserve"> en</w:t>
      </w:r>
      <w:r>
        <w:rPr>
          <w:lang w:eastAsia="en-US"/>
        </w:rPr>
        <w:t xml:space="preserve"> zorg- en welzijnspartijen</w:t>
      </w:r>
      <w:r w:rsidRPr="00421695">
        <w:rPr>
          <w:lang w:eastAsia="en-US"/>
        </w:rPr>
        <w:t xml:space="preserve">. Wel is de gemeente verantwoordelijk voor het realiseren van voldoende woningen </w:t>
      </w:r>
      <w:r>
        <w:rPr>
          <w:lang w:eastAsia="en-US"/>
        </w:rPr>
        <w:t xml:space="preserve">en de aanwezigheid van voldoende zorg </w:t>
      </w:r>
      <w:r w:rsidRPr="00421695">
        <w:rPr>
          <w:lang w:eastAsia="en-US"/>
        </w:rPr>
        <w:t xml:space="preserve">ten opzichte van de behoefte. </w:t>
      </w:r>
      <w:r w:rsidR="007C2C30">
        <w:rPr>
          <w:lang w:eastAsia="en-US"/>
        </w:rPr>
        <w:t xml:space="preserve">Deze verantwoordelijkheid vullen </w:t>
      </w:r>
      <w:r w:rsidRPr="00421695">
        <w:rPr>
          <w:lang w:eastAsia="en-US"/>
        </w:rPr>
        <w:t xml:space="preserve">we </w:t>
      </w:r>
      <w:r w:rsidR="007C2C30">
        <w:rPr>
          <w:lang w:eastAsia="en-US"/>
        </w:rPr>
        <w:t xml:space="preserve">in </w:t>
      </w:r>
      <w:r w:rsidRPr="00421695">
        <w:rPr>
          <w:lang w:eastAsia="en-US"/>
        </w:rPr>
        <w:t>door het maken van ruimte</w:t>
      </w:r>
      <w:r>
        <w:rPr>
          <w:lang w:eastAsia="en-US"/>
        </w:rPr>
        <w:t xml:space="preserve"> voor woonzorginitiatieven en </w:t>
      </w:r>
      <w:r w:rsidRPr="00421695">
        <w:rPr>
          <w:lang w:eastAsia="en-US"/>
        </w:rPr>
        <w:t xml:space="preserve">het opstellen van beleid. </w:t>
      </w:r>
      <w:r w:rsidR="00177B60">
        <w:rPr>
          <w:lang w:eastAsia="en-US"/>
        </w:rPr>
        <w:t>We stellen kaders voor de uitvoering (bijvoorbeeld ten aanzien van nieuwbouw) en handhaven deze</w:t>
      </w:r>
      <w:r w:rsidRPr="00421695">
        <w:rPr>
          <w:lang w:eastAsia="en-US"/>
        </w:rPr>
        <w:t xml:space="preserve">. </w:t>
      </w:r>
      <w:r w:rsidR="00C002A5">
        <w:rPr>
          <w:lang w:eastAsia="en-US"/>
        </w:rPr>
        <w:t>Ook zorgen we voor integraliteit</w:t>
      </w:r>
      <w:r w:rsidR="008E205C">
        <w:rPr>
          <w:lang w:eastAsia="en-US"/>
        </w:rPr>
        <w:t xml:space="preserve"> in beleid en uitvoering</w:t>
      </w:r>
      <w:r w:rsidR="00C002A5">
        <w:rPr>
          <w:lang w:eastAsia="en-US"/>
        </w:rPr>
        <w:t xml:space="preserve">. </w:t>
      </w:r>
      <w:r w:rsidR="00666872">
        <w:rPr>
          <w:lang w:eastAsia="en-US"/>
        </w:rPr>
        <w:t xml:space="preserve">Het is van </w:t>
      </w:r>
      <w:r w:rsidRPr="00421695">
        <w:rPr>
          <w:lang w:eastAsia="en-US"/>
        </w:rPr>
        <w:t xml:space="preserve">groot belang dat we een </w:t>
      </w:r>
      <w:r w:rsidR="00F06D7D">
        <w:rPr>
          <w:lang w:eastAsia="en-US"/>
        </w:rPr>
        <w:t xml:space="preserve">bovenmatige </w:t>
      </w:r>
      <w:r w:rsidRPr="00421695">
        <w:rPr>
          <w:lang w:eastAsia="en-US"/>
        </w:rPr>
        <w:t>stapeling van eisen</w:t>
      </w:r>
      <w:r w:rsidR="00177B60">
        <w:rPr>
          <w:lang w:eastAsia="en-US"/>
        </w:rPr>
        <w:t xml:space="preserve"> bij nieuwbouw</w:t>
      </w:r>
      <w:r w:rsidRPr="00421695">
        <w:rPr>
          <w:lang w:eastAsia="en-US"/>
        </w:rPr>
        <w:t xml:space="preserve"> voorkomen. Dit vraagt </w:t>
      </w:r>
      <w:r w:rsidR="003C68A6">
        <w:rPr>
          <w:lang w:eastAsia="en-US"/>
        </w:rPr>
        <w:t>dat we</w:t>
      </w:r>
      <w:r w:rsidR="000E4ED7">
        <w:rPr>
          <w:lang w:eastAsia="en-US"/>
        </w:rPr>
        <w:t xml:space="preserve"> op momenten</w:t>
      </w:r>
      <w:r w:rsidR="003C68A6">
        <w:rPr>
          <w:lang w:eastAsia="en-US"/>
        </w:rPr>
        <w:t xml:space="preserve"> afwegen</w:t>
      </w:r>
      <w:r w:rsidRPr="00421695">
        <w:rPr>
          <w:lang w:eastAsia="en-US"/>
        </w:rPr>
        <w:t xml:space="preserve"> </w:t>
      </w:r>
      <w:r w:rsidR="003C68A6">
        <w:rPr>
          <w:lang w:eastAsia="en-US"/>
        </w:rPr>
        <w:t xml:space="preserve">welk beleidsdoel </w:t>
      </w:r>
      <w:r w:rsidR="00436701">
        <w:rPr>
          <w:lang w:eastAsia="en-US"/>
        </w:rPr>
        <w:t>zwaarder weegt</w:t>
      </w:r>
      <w:r w:rsidRPr="00421695">
        <w:rPr>
          <w:lang w:eastAsia="en-US"/>
        </w:rPr>
        <w:t xml:space="preserve">. </w:t>
      </w:r>
      <w:r w:rsidR="00177B60">
        <w:rPr>
          <w:lang w:eastAsia="en-US"/>
        </w:rPr>
        <w:t>Naast een kaderstellende rol zien we v</w:t>
      </w:r>
      <w:r w:rsidRPr="00421695">
        <w:rPr>
          <w:lang w:eastAsia="en-US"/>
        </w:rPr>
        <w:t xml:space="preserve">oor </w:t>
      </w:r>
      <w:r>
        <w:rPr>
          <w:lang w:eastAsia="en-US"/>
        </w:rPr>
        <w:t xml:space="preserve">onszelf </w:t>
      </w:r>
      <w:r w:rsidR="00640037">
        <w:rPr>
          <w:lang w:eastAsia="en-US"/>
        </w:rPr>
        <w:t xml:space="preserve">ook </w:t>
      </w:r>
      <w:r w:rsidRPr="00421695">
        <w:rPr>
          <w:lang w:eastAsia="en-US"/>
        </w:rPr>
        <w:t>een verbindende rol.</w:t>
      </w:r>
      <w:r w:rsidR="00640037">
        <w:rPr>
          <w:lang w:eastAsia="en-US"/>
        </w:rPr>
        <w:t xml:space="preserve"> Bijvoorbeeld </w:t>
      </w:r>
      <w:r w:rsidR="00640037">
        <w:rPr>
          <w:lang w:eastAsia="en-US"/>
        </w:rPr>
        <w:t xml:space="preserve">als procesregisseur of </w:t>
      </w:r>
      <w:r w:rsidR="00D00A3C">
        <w:rPr>
          <w:lang w:eastAsia="en-US"/>
        </w:rPr>
        <w:t>initiator.</w:t>
      </w:r>
      <w:r w:rsidRPr="00421695">
        <w:rPr>
          <w:lang w:eastAsia="en-US"/>
        </w:rPr>
        <w:t xml:space="preserve"> </w:t>
      </w:r>
      <w:r w:rsidR="00F80CFD">
        <w:rPr>
          <w:lang w:eastAsia="en-US"/>
        </w:rPr>
        <w:t xml:space="preserve">Dit doen we </w:t>
      </w:r>
      <w:r w:rsidRPr="00421695">
        <w:rPr>
          <w:lang w:eastAsia="en-US"/>
        </w:rPr>
        <w:t>door het samenbrengen en uitdagen van partijen</w:t>
      </w:r>
      <w:r w:rsidR="00177B60">
        <w:rPr>
          <w:lang w:eastAsia="en-US"/>
        </w:rPr>
        <w:t xml:space="preserve">, </w:t>
      </w:r>
      <w:r w:rsidR="008A42DC">
        <w:rPr>
          <w:lang w:eastAsia="en-US"/>
        </w:rPr>
        <w:t xml:space="preserve">of </w:t>
      </w:r>
      <w:r w:rsidR="00177B60">
        <w:rPr>
          <w:lang w:eastAsia="en-US"/>
        </w:rPr>
        <w:t xml:space="preserve">het </w:t>
      </w:r>
      <w:r w:rsidRPr="00421695">
        <w:rPr>
          <w:lang w:eastAsia="en-US"/>
        </w:rPr>
        <w:t xml:space="preserve">aanjagen van </w:t>
      </w:r>
      <w:r w:rsidR="00832ED6">
        <w:rPr>
          <w:lang w:eastAsia="en-US"/>
        </w:rPr>
        <w:t>ontwikkelingen</w:t>
      </w:r>
      <w:r w:rsidRPr="00421695">
        <w:rPr>
          <w:lang w:eastAsia="en-US"/>
        </w:rPr>
        <w:t>.</w:t>
      </w:r>
    </w:p>
    <w:p w14:paraId="69D590BC" w14:textId="77777777" w:rsidR="00832ED6" w:rsidRDefault="00832ED6" w:rsidP="00421695">
      <w:pPr>
        <w:rPr>
          <w:lang w:eastAsia="en-US"/>
        </w:rPr>
      </w:pPr>
    </w:p>
    <w:p w14:paraId="56D5E8FC" w14:textId="77777777" w:rsidR="00832ED6" w:rsidRDefault="00832ED6" w:rsidP="00832ED6">
      <w:pPr>
        <w:pStyle w:val="Kop3"/>
        <w:rPr>
          <w:lang w:eastAsia="en-US"/>
        </w:rPr>
      </w:pPr>
      <w:r>
        <w:rPr>
          <w:lang w:eastAsia="en-US"/>
        </w:rPr>
        <w:t>Samenwerking met onze partners</w:t>
      </w:r>
    </w:p>
    <w:p w14:paraId="73A1D1C9" w14:textId="78774FD9" w:rsidR="00832ED6" w:rsidRPr="00832ED6" w:rsidRDefault="00832ED6" w:rsidP="00832ED6">
      <w:pPr>
        <w:rPr>
          <w:lang w:eastAsia="en-US"/>
        </w:rPr>
      </w:pPr>
      <w:r w:rsidRPr="00832ED6">
        <w:rPr>
          <w:lang w:eastAsia="en-US"/>
        </w:rPr>
        <w:t xml:space="preserve">Het uitvoeren van de </w:t>
      </w:r>
      <w:r>
        <w:rPr>
          <w:lang w:eastAsia="en-US"/>
        </w:rPr>
        <w:t xml:space="preserve">visie </w:t>
      </w:r>
      <w:r w:rsidRPr="00832ED6">
        <w:rPr>
          <w:lang w:eastAsia="en-US"/>
        </w:rPr>
        <w:t>doen we nadrukkelijk samen met uitvoerende partijen. De belangrijkste partners zijn:</w:t>
      </w:r>
    </w:p>
    <w:p w14:paraId="01D36171" w14:textId="0E7D1464" w:rsidR="00832ED6" w:rsidRDefault="00832ED6" w:rsidP="002A1065">
      <w:pPr>
        <w:pStyle w:val="Lijstalinea"/>
        <w:numPr>
          <w:ilvl w:val="0"/>
          <w:numId w:val="23"/>
        </w:numPr>
        <w:rPr>
          <w:lang w:eastAsia="en-US"/>
        </w:rPr>
      </w:pPr>
      <w:r>
        <w:rPr>
          <w:lang w:eastAsia="en-US"/>
        </w:rPr>
        <w:t>Corporatie</w:t>
      </w:r>
    </w:p>
    <w:p w14:paraId="2A53D6CB" w14:textId="3EF97753" w:rsidR="00832ED6" w:rsidRPr="00832ED6" w:rsidRDefault="00832ED6" w:rsidP="002A1065">
      <w:pPr>
        <w:pStyle w:val="BasistekstCompanen"/>
        <w:numPr>
          <w:ilvl w:val="0"/>
          <w:numId w:val="23"/>
        </w:numPr>
        <w:rPr>
          <w:lang w:eastAsia="en-US"/>
        </w:rPr>
      </w:pPr>
      <w:r>
        <w:rPr>
          <w:lang w:eastAsia="en-US"/>
        </w:rPr>
        <w:t>Zorg- en welzijnspartijen</w:t>
      </w:r>
    </w:p>
    <w:p w14:paraId="21F9EEA1" w14:textId="4556A8BD" w:rsidR="00832ED6" w:rsidRPr="00832ED6" w:rsidRDefault="00832ED6" w:rsidP="002A1065">
      <w:pPr>
        <w:pStyle w:val="Lijstalinea"/>
        <w:numPr>
          <w:ilvl w:val="0"/>
          <w:numId w:val="23"/>
        </w:numPr>
        <w:rPr>
          <w:lang w:eastAsia="en-US"/>
        </w:rPr>
      </w:pPr>
      <w:r w:rsidRPr="00832ED6">
        <w:rPr>
          <w:lang w:eastAsia="en-US"/>
        </w:rPr>
        <w:t>Ontwikkelaars en bouwers</w:t>
      </w:r>
    </w:p>
    <w:p w14:paraId="330FD7D1" w14:textId="2A2EF3E3" w:rsidR="00832ED6" w:rsidRPr="00832ED6" w:rsidRDefault="00832ED6" w:rsidP="002A1065">
      <w:pPr>
        <w:pStyle w:val="Lijstalinea"/>
        <w:numPr>
          <w:ilvl w:val="0"/>
          <w:numId w:val="23"/>
        </w:numPr>
        <w:rPr>
          <w:lang w:eastAsia="en-US"/>
        </w:rPr>
      </w:pPr>
      <w:r>
        <w:rPr>
          <w:lang w:eastAsia="en-US"/>
        </w:rPr>
        <w:t>Bewoners, huurdersorganisaties en cliëntenraden</w:t>
      </w:r>
    </w:p>
    <w:p w14:paraId="03238C5C" w14:textId="77777777" w:rsidR="00832ED6" w:rsidRDefault="00832ED6" w:rsidP="00832ED6">
      <w:pPr>
        <w:rPr>
          <w:lang w:eastAsia="en-US"/>
        </w:rPr>
      </w:pPr>
    </w:p>
    <w:p w14:paraId="39D6E97B" w14:textId="086C541D" w:rsidR="00832ED6" w:rsidRPr="00832ED6" w:rsidRDefault="00832ED6" w:rsidP="00832ED6">
      <w:pPr>
        <w:rPr>
          <w:lang w:eastAsia="en-US"/>
        </w:rPr>
      </w:pPr>
      <w:r w:rsidRPr="00832ED6">
        <w:rPr>
          <w:lang w:eastAsia="en-US"/>
        </w:rPr>
        <w:t xml:space="preserve">De samenwerking met ontwikkelaars geven we projectmatig en per initiatief vorm. Met </w:t>
      </w:r>
      <w:r>
        <w:rPr>
          <w:lang w:eastAsia="en-US"/>
        </w:rPr>
        <w:t xml:space="preserve">de overige partijen willen we </w:t>
      </w:r>
      <w:r w:rsidRPr="00832ED6">
        <w:rPr>
          <w:lang w:eastAsia="en-US"/>
        </w:rPr>
        <w:t>samenwerkingsafspraken</w:t>
      </w:r>
      <w:r>
        <w:rPr>
          <w:lang w:eastAsia="en-US"/>
        </w:rPr>
        <w:t xml:space="preserve"> maken</w:t>
      </w:r>
      <w:r w:rsidRPr="00832ED6">
        <w:rPr>
          <w:lang w:eastAsia="en-US"/>
        </w:rPr>
        <w:t xml:space="preserve">. </w:t>
      </w:r>
      <w:r>
        <w:rPr>
          <w:lang w:eastAsia="en-US"/>
        </w:rPr>
        <w:t>Dit uitvoeringsprogramma vormt hiervoor de basis</w:t>
      </w:r>
      <w:r w:rsidRPr="00832ED6">
        <w:rPr>
          <w:lang w:eastAsia="en-US"/>
        </w:rPr>
        <w:t>.</w:t>
      </w:r>
    </w:p>
    <w:p w14:paraId="0EAF20B7" w14:textId="574A4214" w:rsidR="00421695" w:rsidRPr="00421695" w:rsidRDefault="00421695" w:rsidP="00832ED6">
      <w:pPr>
        <w:pStyle w:val="Kop3"/>
        <w:rPr>
          <w:lang w:eastAsia="en-US"/>
        </w:rPr>
      </w:pPr>
      <w:r w:rsidRPr="00421695">
        <w:rPr>
          <w:lang w:eastAsia="en-US"/>
        </w:rPr>
        <w:t xml:space="preserve"> </w:t>
      </w:r>
    </w:p>
    <w:p w14:paraId="772E3C21" w14:textId="77777777" w:rsidR="008F4361" w:rsidRDefault="008F4361" w:rsidP="008F4361">
      <w:pPr>
        <w:pStyle w:val="Kop3"/>
      </w:pPr>
      <w:r>
        <w:t>Resultaat afhankelijk van veel factoren</w:t>
      </w:r>
    </w:p>
    <w:p w14:paraId="43C5BC18" w14:textId="229A9900" w:rsidR="008F4361" w:rsidRDefault="008F4361" w:rsidP="008F4361">
      <w:pPr>
        <w:rPr>
          <w:lang w:eastAsia="en-US"/>
        </w:rPr>
      </w:pPr>
      <w:r>
        <w:rPr>
          <w:lang w:eastAsia="en-US"/>
        </w:rPr>
        <w:t>D</w:t>
      </w:r>
      <w:r w:rsidRPr="00E669C6">
        <w:rPr>
          <w:lang w:eastAsia="en-US"/>
        </w:rPr>
        <w:t xml:space="preserve">e opgaven voor de komende jaren zijn </w:t>
      </w:r>
      <w:r>
        <w:rPr>
          <w:lang w:eastAsia="en-US"/>
        </w:rPr>
        <w:t>groot.</w:t>
      </w:r>
      <w:r w:rsidRPr="00E669C6">
        <w:rPr>
          <w:lang w:eastAsia="en-US"/>
        </w:rPr>
        <w:t xml:space="preserve"> </w:t>
      </w:r>
      <w:r>
        <w:rPr>
          <w:lang w:eastAsia="en-US"/>
        </w:rPr>
        <w:t xml:space="preserve">Daarom zetten we hoog in. </w:t>
      </w:r>
      <w:r w:rsidRPr="00E669C6">
        <w:rPr>
          <w:lang w:eastAsia="en-US"/>
        </w:rPr>
        <w:t xml:space="preserve">Voor sommige maatregelen staan we als gemeente zelf aan de lat of nemen we het initiatief. Zeker als het gaat om kleine acties </w:t>
      </w:r>
      <w:r>
        <w:rPr>
          <w:lang w:eastAsia="en-US"/>
        </w:rPr>
        <w:t xml:space="preserve">die we zelf uitvoeren, kunnen </w:t>
      </w:r>
      <w:r w:rsidRPr="00E669C6">
        <w:rPr>
          <w:lang w:eastAsia="en-US"/>
        </w:rPr>
        <w:t xml:space="preserve">we snel resultaat zien. </w:t>
      </w:r>
      <w:r>
        <w:rPr>
          <w:lang w:eastAsia="en-US"/>
        </w:rPr>
        <w:t>Sommige maatregelen vragen een langere adem. Vaak</w:t>
      </w:r>
      <w:r w:rsidRPr="00E669C6">
        <w:rPr>
          <w:lang w:eastAsia="en-US"/>
        </w:rPr>
        <w:t xml:space="preserve"> zijn we afhankelijk van verschillende factoren zoals </w:t>
      </w:r>
      <w:r>
        <w:rPr>
          <w:lang w:eastAsia="en-US"/>
        </w:rPr>
        <w:t>Rijksbeleid</w:t>
      </w:r>
      <w:r w:rsidRPr="00E669C6">
        <w:rPr>
          <w:lang w:eastAsia="en-US"/>
        </w:rPr>
        <w:t xml:space="preserve">, </w:t>
      </w:r>
      <w:r>
        <w:rPr>
          <w:lang w:eastAsia="en-US"/>
        </w:rPr>
        <w:t xml:space="preserve">de beschikbaarheid van financiële middelen </w:t>
      </w:r>
      <w:r w:rsidRPr="00E669C6">
        <w:rPr>
          <w:lang w:eastAsia="en-US"/>
        </w:rPr>
        <w:t xml:space="preserve">en de samenwerking met onze partners. Het </w:t>
      </w:r>
      <w:r>
        <w:rPr>
          <w:lang w:eastAsia="en-US"/>
        </w:rPr>
        <w:t xml:space="preserve">figuur </w:t>
      </w:r>
      <w:r w:rsidR="00963D2C">
        <w:rPr>
          <w:lang w:eastAsia="en-US"/>
        </w:rPr>
        <w:t>hieronder</w:t>
      </w:r>
      <w:r w:rsidRPr="00E669C6">
        <w:rPr>
          <w:lang w:eastAsia="en-US"/>
        </w:rPr>
        <w:t xml:space="preserve"> geeft dit weer.</w:t>
      </w:r>
      <w:r>
        <w:rPr>
          <w:lang w:eastAsia="en-US"/>
        </w:rPr>
        <w:t xml:space="preserve"> </w:t>
      </w:r>
    </w:p>
    <w:p w14:paraId="13CDB32C" w14:textId="77777777" w:rsidR="008F4361" w:rsidRDefault="008F4361" w:rsidP="008F4361">
      <w:pPr>
        <w:rPr>
          <w:lang w:eastAsia="en-US"/>
        </w:rPr>
      </w:pPr>
    </w:p>
    <w:p w14:paraId="555F5947" w14:textId="390FCB4C" w:rsidR="008F4361" w:rsidRPr="00E669C6" w:rsidRDefault="008F4361" w:rsidP="008F4361">
      <w:pPr>
        <w:rPr>
          <w:lang w:eastAsia="en-US"/>
        </w:rPr>
      </w:pPr>
      <w:r w:rsidRPr="00E669C6">
        <w:rPr>
          <w:lang w:eastAsia="en-US"/>
        </w:rPr>
        <w:t xml:space="preserve">De realiteit leert dat </w:t>
      </w:r>
      <w:r>
        <w:rPr>
          <w:lang w:eastAsia="en-US"/>
        </w:rPr>
        <w:t xml:space="preserve">bijsturen op de woningmarkt pas op de lange termijn resultaat heeft. Hetzelfde geldt voor het zorgdomein. Resultaat is </w:t>
      </w:r>
      <w:r w:rsidR="00387D21">
        <w:rPr>
          <w:lang w:eastAsia="en-US"/>
        </w:rPr>
        <w:t xml:space="preserve">bovendien </w:t>
      </w:r>
      <w:r>
        <w:rPr>
          <w:lang w:eastAsia="en-US"/>
        </w:rPr>
        <w:t>afhankelijk van veel externe factoren</w:t>
      </w:r>
      <w:r w:rsidR="00387D21">
        <w:rPr>
          <w:lang w:eastAsia="en-US"/>
        </w:rPr>
        <w:t xml:space="preserve">, waar we </w:t>
      </w:r>
      <w:r>
        <w:rPr>
          <w:lang w:eastAsia="en-US"/>
        </w:rPr>
        <w:t xml:space="preserve">als gemeente en partners niet </w:t>
      </w:r>
      <w:r>
        <w:rPr>
          <w:lang w:eastAsia="en-US"/>
        </w:rPr>
        <w:lastRenderedPageBreak/>
        <w:t>altijd invloed op</w:t>
      </w:r>
      <w:r w:rsidR="00387D21">
        <w:rPr>
          <w:lang w:eastAsia="en-US"/>
        </w:rPr>
        <w:t xml:space="preserve"> hebben</w:t>
      </w:r>
      <w:r>
        <w:rPr>
          <w:lang w:eastAsia="en-US"/>
        </w:rPr>
        <w:t xml:space="preserve">. Denk aan </w:t>
      </w:r>
      <w:r w:rsidRPr="00E669C6">
        <w:rPr>
          <w:lang w:eastAsia="en-US"/>
        </w:rPr>
        <w:t>een sterke inflatie</w:t>
      </w:r>
      <w:r>
        <w:rPr>
          <w:lang w:eastAsia="en-US"/>
        </w:rPr>
        <w:t xml:space="preserve"> of </w:t>
      </w:r>
      <w:r w:rsidRPr="00E669C6">
        <w:rPr>
          <w:lang w:eastAsia="en-US"/>
        </w:rPr>
        <w:t>stijgende rentes. Dit heeft niet alleen invloed op de koopkracht, maar ook op de bouwkosten, grondprijzen etc. Hoe ontwikkelt de rentestand zich de komende tijd? Wat gebeurt er met de koopkrachtontwikkeling? Welke (nieuwe) regelgeving wordt er vanuit het Rijk voorgeschreven?</w:t>
      </w:r>
      <w:r>
        <w:rPr>
          <w:lang w:eastAsia="en-US"/>
        </w:rPr>
        <w:t xml:space="preserve"> </w:t>
      </w:r>
      <w:r w:rsidRPr="00E669C6">
        <w:rPr>
          <w:lang w:eastAsia="en-US"/>
        </w:rPr>
        <w:t xml:space="preserve">Veel is hier onzeker. </w:t>
      </w:r>
      <w:r>
        <w:rPr>
          <w:lang w:eastAsia="en-US"/>
        </w:rPr>
        <w:t>Het speelveld is volop in beweging. Dit betekent mogelijk dat we de visie niet voor 100% kunnen realiseren</w:t>
      </w:r>
      <w:r w:rsidRPr="00E669C6">
        <w:rPr>
          <w:lang w:eastAsia="en-US"/>
        </w:rPr>
        <w:t xml:space="preserve">. </w:t>
      </w:r>
    </w:p>
    <w:p w14:paraId="45F0DEC5" w14:textId="77777777" w:rsidR="008F4361" w:rsidRPr="00E669C6" w:rsidRDefault="008F4361" w:rsidP="008F4361">
      <w:pPr>
        <w:rPr>
          <w:lang w:eastAsia="en-US"/>
        </w:rPr>
      </w:pPr>
    </w:p>
    <w:p w14:paraId="449F0D93" w14:textId="77777777" w:rsidR="008F4361" w:rsidRPr="00E669C6" w:rsidRDefault="008F4361" w:rsidP="008F4361">
      <w:pPr>
        <w:rPr>
          <w:lang w:eastAsia="en-US"/>
        </w:rPr>
      </w:pPr>
      <w:r w:rsidRPr="00E669C6">
        <w:rPr>
          <w:noProof/>
        </w:rPr>
        <w:drawing>
          <wp:inline distT="0" distB="0" distL="0" distR="0" wp14:anchorId="24D88A5C" wp14:editId="2240A99D">
            <wp:extent cx="4087894" cy="3345180"/>
            <wp:effectExtent l="0" t="0" r="8255" b="7620"/>
            <wp:docPr id="10756248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24822" name="Afbeelding 1"/>
                    <pic:cNvPicPr>
                      <a:picLocks noChangeAspect="1" noChangeArrowheads="1"/>
                    </pic:cNvPicPr>
                  </pic:nvPicPr>
                  <pic:blipFill>
                    <a:blip r:embed="rId15">
                      <a:extLst>
                        <a:ext uri="{96DAC541-7B7A-43D3-8B79-37D633B846F1}">
                          <asvg:svgBlip xmlns:asvg="http://schemas.microsoft.com/office/drawing/2016/SVG/main" r:embed="rId16"/>
                        </a:ext>
                      </a:extLst>
                    </a:blip>
                    <a:stretch>
                      <a:fillRect/>
                    </a:stretch>
                  </pic:blipFill>
                  <pic:spPr bwMode="auto">
                    <a:xfrm>
                      <a:off x="0" y="0"/>
                      <a:ext cx="4091054" cy="3347766"/>
                    </a:xfrm>
                    <a:prstGeom prst="rect">
                      <a:avLst/>
                    </a:prstGeom>
                  </pic:spPr>
                </pic:pic>
              </a:graphicData>
            </a:graphic>
          </wp:inline>
        </w:drawing>
      </w:r>
    </w:p>
    <w:p w14:paraId="52FE0C64" w14:textId="77777777" w:rsidR="008F4361" w:rsidRDefault="008F4361" w:rsidP="00832ED6">
      <w:pPr>
        <w:pStyle w:val="Kop3"/>
      </w:pPr>
    </w:p>
    <w:p w14:paraId="7415DC04" w14:textId="36673D09" w:rsidR="00421695" w:rsidRDefault="008F4361" w:rsidP="00832ED6">
      <w:pPr>
        <w:pStyle w:val="Kop3"/>
      </w:pPr>
      <w:r>
        <w:br w:type="column"/>
      </w:r>
      <w:r w:rsidR="00832ED6">
        <w:t>Leeswijzer</w:t>
      </w:r>
    </w:p>
    <w:p w14:paraId="178C1B9C" w14:textId="2DF6ED3E" w:rsidR="00AA7D45" w:rsidRDefault="00902755" w:rsidP="00832ED6">
      <w:pPr>
        <w:pStyle w:val="BasistekstCompanen"/>
      </w:pPr>
      <w:r>
        <w:t>Eerst geven we een schematische samenvatting van de visie</w:t>
      </w:r>
      <w:r w:rsidR="00EA2965">
        <w:t xml:space="preserve"> (hoofdstuk 2)</w:t>
      </w:r>
      <w:r>
        <w:t xml:space="preserve">. </w:t>
      </w:r>
      <w:r w:rsidR="00EA2965">
        <w:t>In dit figuur</w:t>
      </w:r>
      <w:r>
        <w:t xml:space="preserve"> staan de belangrijkste opgaven</w:t>
      </w:r>
      <w:r w:rsidR="00CF3D13">
        <w:t xml:space="preserve"> en maatregelen</w:t>
      </w:r>
      <w:r>
        <w:t xml:space="preserve"> samengevat. </w:t>
      </w:r>
      <w:r w:rsidR="00832ED6">
        <w:t xml:space="preserve">Per thema </w:t>
      </w:r>
      <w:r w:rsidR="002C135C">
        <w:t xml:space="preserve">werken we </w:t>
      </w:r>
      <w:r w:rsidR="001E52EE">
        <w:t>de</w:t>
      </w:r>
      <w:r w:rsidR="00110C9C">
        <w:t>ze</w:t>
      </w:r>
      <w:r w:rsidR="001E52EE">
        <w:t xml:space="preserve"> opgaven</w:t>
      </w:r>
      <w:r w:rsidR="00C44E34">
        <w:t xml:space="preserve"> </w:t>
      </w:r>
      <w:r w:rsidR="00B55EF7">
        <w:t>uit.</w:t>
      </w:r>
      <w:r w:rsidR="00832ED6">
        <w:t xml:space="preserve"> </w:t>
      </w:r>
      <w:r w:rsidR="00AA7D45">
        <w:t>Enkele maatregelen zijn thema</w:t>
      </w:r>
      <w:r w:rsidR="006A4B70">
        <w:t>-</w:t>
      </w:r>
      <w:r w:rsidR="00AA7D45">
        <w:t xml:space="preserve">overstijgend. Dit zijn </w:t>
      </w:r>
      <w:r w:rsidR="006A4B70">
        <w:t>de belangrijkste acties die fungeren als</w:t>
      </w:r>
      <w:r w:rsidR="00AA7D45">
        <w:t xml:space="preserve"> </w:t>
      </w:r>
      <w:r w:rsidR="006A4B70">
        <w:t xml:space="preserve">fundament </w:t>
      </w:r>
      <w:r w:rsidR="00AA7D45">
        <w:t>voor de visi</w:t>
      </w:r>
      <w:r w:rsidR="006F61EE">
        <w:t xml:space="preserve">e. Als we deze maatregelen niet </w:t>
      </w:r>
      <w:r w:rsidR="004A2A57">
        <w:t>in gang zetten</w:t>
      </w:r>
      <w:r w:rsidR="00A51148">
        <w:t>,</w:t>
      </w:r>
      <w:r w:rsidR="004A2A57">
        <w:t xml:space="preserve"> kunnen we de rest van de visie niet goed uitvoeren. Deze plaatsen we in een apart hoofdstuk</w:t>
      </w:r>
      <w:r w:rsidR="00EB61C2">
        <w:t>. De acties in dit hoofdstuk vormen het fundament voor de uitvoering</w:t>
      </w:r>
      <w:r w:rsidR="004A2A57">
        <w:t>.</w:t>
      </w:r>
      <w:r w:rsidR="00A40C7B">
        <w:t xml:space="preserve"> </w:t>
      </w:r>
      <w:r w:rsidR="00A8186C">
        <w:t>In het onderstaande figuur vatten we de structuur van het uitvoeringsprogramma samen</w:t>
      </w:r>
      <w:r w:rsidR="00A40C7B">
        <w:t>:</w:t>
      </w:r>
    </w:p>
    <w:p w14:paraId="7CF69304" w14:textId="77777777" w:rsidR="00A40C7B" w:rsidRDefault="00A40C7B" w:rsidP="00832ED6">
      <w:pPr>
        <w:pStyle w:val="BasistekstCompanen"/>
      </w:pPr>
    </w:p>
    <w:p w14:paraId="47E48AAD" w14:textId="5256CDF4" w:rsidR="00A40C7B" w:rsidRDefault="00077F8A" w:rsidP="00832ED6">
      <w:pPr>
        <w:pStyle w:val="BasistekstCompanen"/>
      </w:pPr>
      <w:r>
        <w:rPr>
          <w:noProof/>
        </w:rPr>
        <w:drawing>
          <wp:inline distT="0" distB="0" distL="0" distR="0" wp14:anchorId="62D33717" wp14:editId="75706888">
            <wp:extent cx="4019600" cy="1981200"/>
            <wp:effectExtent l="0" t="0" r="0" b="0"/>
            <wp:docPr id="9618647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64741" name="Afbeelding 1"/>
                    <pic:cNvPicPr>
                      <a:picLocks noChangeAspect="1" noChangeArrowheads="1"/>
                    </pic:cNvPicPr>
                  </pic:nvPicPr>
                  <pic:blipFill>
                    <a:blip r:embed="rId17">
                      <a:extLst>
                        <a:ext uri="{96DAC541-7B7A-43D3-8B79-37D633B846F1}">
                          <asvg:svgBlip xmlns:asvg="http://schemas.microsoft.com/office/drawing/2016/SVG/main" r:embed="rId18"/>
                        </a:ext>
                      </a:extLst>
                    </a:blip>
                    <a:stretch>
                      <a:fillRect/>
                    </a:stretch>
                  </pic:blipFill>
                  <pic:spPr bwMode="auto">
                    <a:xfrm>
                      <a:off x="0" y="0"/>
                      <a:ext cx="4021885" cy="1982326"/>
                    </a:xfrm>
                    <a:prstGeom prst="rect">
                      <a:avLst/>
                    </a:prstGeom>
                  </pic:spPr>
                </pic:pic>
              </a:graphicData>
            </a:graphic>
          </wp:inline>
        </w:drawing>
      </w:r>
    </w:p>
    <w:p w14:paraId="7E073814" w14:textId="77777777" w:rsidR="004A2A57" w:rsidRDefault="004A2A57" w:rsidP="00832ED6">
      <w:pPr>
        <w:pStyle w:val="BasistekstCompanen"/>
      </w:pPr>
    </w:p>
    <w:p w14:paraId="14D043D4" w14:textId="5BA31190" w:rsidR="00832ED6" w:rsidRDefault="00A30B17" w:rsidP="00832ED6">
      <w:pPr>
        <w:pStyle w:val="BasistekstCompanen"/>
      </w:pPr>
      <w:r>
        <w:t xml:space="preserve">De </w:t>
      </w:r>
      <w:r w:rsidR="002C5CDD">
        <w:t>acties</w:t>
      </w:r>
      <w:r>
        <w:t xml:space="preserve"> werken we als volgt uit: </w:t>
      </w:r>
      <w:r w:rsidR="00832ED6">
        <w:t>Eerst beschrijven we de maatregel.</w:t>
      </w:r>
      <w:r w:rsidR="003C6E87">
        <w:t xml:space="preserve"> Vervolgens geven </w:t>
      </w:r>
      <w:r w:rsidR="00DD3C46">
        <w:t>we aan</w:t>
      </w:r>
      <w:r w:rsidR="00177B60">
        <w:t xml:space="preserve"> </w:t>
      </w:r>
      <w:r w:rsidR="003C6E87">
        <w:t>wie primair verantwoordelijk is, wie ondersteunt en wat ongeveer de tijdslijn is.</w:t>
      </w:r>
      <w:r w:rsidR="00DD3C46">
        <w:t xml:space="preserve"> </w:t>
      </w:r>
    </w:p>
    <w:p w14:paraId="46ECBFD1" w14:textId="5BFE85CD" w:rsidR="008F4361" w:rsidRDefault="008F4361" w:rsidP="00832ED6">
      <w:pPr>
        <w:pStyle w:val="BasistekstCompanen"/>
        <w:sectPr w:rsidR="008F4361" w:rsidSect="00AE0ECF">
          <w:type w:val="continuous"/>
          <w:pgSz w:w="16838" w:h="11906" w:orient="landscape" w:code="9"/>
          <w:pgMar w:top="1701" w:right="1701" w:bottom="1701" w:left="1701" w:header="284" w:footer="284" w:gutter="0"/>
          <w:cols w:num="2" w:space="709"/>
          <w:docGrid w:linePitch="360"/>
        </w:sectPr>
      </w:pPr>
    </w:p>
    <w:p w14:paraId="2B54BDF6" w14:textId="77777777" w:rsidR="00832ED6" w:rsidRDefault="00832ED6" w:rsidP="00832ED6">
      <w:pPr>
        <w:pStyle w:val="Kop1"/>
      </w:pPr>
      <w:bookmarkStart w:id="3" w:name="_Toc151480405"/>
      <w:bookmarkStart w:id="4" w:name="_Toc167807939"/>
      <w:r>
        <w:lastRenderedPageBreak/>
        <w:t>Samenvatting</w:t>
      </w:r>
      <w:bookmarkEnd w:id="3"/>
      <w:r>
        <w:t xml:space="preserve"> van de visie</w:t>
      </w:r>
      <w:bookmarkEnd w:id="4"/>
    </w:p>
    <w:p w14:paraId="6D084E39" w14:textId="348A7B0F" w:rsidR="00832ED6" w:rsidRDefault="00832ED6" w:rsidP="00832ED6">
      <w:pPr>
        <w:pStyle w:val="BasistekstCompanen"/>
      </w:pPr>
    </w:p>
    <w:p w14:paraId="03879D61" w14:textId="33D31880" w:rsidR="00832ED6" w:rsidRDefault="004A16FB" w:rsidP="00832ED6">
      <w:pPr>
        <w:pStyle w:val="BasistekstCompanen"/>
        <w:sectPr w:rsidR="00832ED6" w:rsidSect="00AE0ECF">
          <w:pgSz w:w="16838" w:h="11906" w:orient="landscape" w:code="9"/>
          <w:pgMar w:top="1701" w:right="1701" w:bottom="1701" w:left="1701" w:header="284" w:footer="284" w:gutter="0"/>
          <w:cols w:num="2" w:space="709"/>
          <w:docGrid w:linePitch="360"/>
        </w:sectPr>
      </w:pPr>
      <w:r>
        <w:rPr>
          <w:noProof/>
        </w:rPr>
        <w:drawing>
          <wp:inline distT="0" distB="0" distL="0" distR="0" wp14:anchorId="7EC6CBCE" wp14:editId="2D51BD2C">
            <wp:extent cx="8736330" cy="4578350"/>
            <wp:effectExtent l="0" t="0" r="7620" b="0"/>
            <wp:docPr id="1210414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36330" cy="4578350"/>
                    </a:xfrm>
                    <a:prstGeom prst="rect">
                      <a:avLst/>
                    </a:prstGeom>
                    <a:noFill/>
                  </pic:spPr>
                </pic:pic>
              </a:graphicData>
            </a:graphic>
          </wp:inline>
        </w:drawing>
      </w:r>
    </w:p>
    <w:p w14:paraId="24235EE9" w14:textId="024E3B55" w:rsidR="00F772A9" w:rsidRDefault="00BA3525" w:rsidP="00F772A9">
      <w:pPr>
        <w:pStyle w:val="Kop1"/>
      </w:pPr>
      <w:bookmarkStart w:id="5" w:name="_Toc167807940"/>
      <w:r>
        <w:lastRenderedPageBreak/>
        <w:t xml:space="preserve">Belangrijkste acties: </w:t>
      </w:r>
      <w:r w:rsidR="006C6DD5">
        <w:t>Fundament</w:t>
      </w:r>
      <w:r w:rsidR="00A051F3">
        <w:t xml:space="preserve"> voor de uitvoering</w:t>
      </w:r>
      <w:bookmarkEnd w:id="5"/>
    </w:p>
    <w:p w14:paraId="13D310E6" w14:textId="77777777" w:rsidR="00A50A85" w:rsidRDefault="00A50A85" w:rsidP="00F772A9">
      <w:pPr>
        <w:pStyle w:val="BasistekstCompanen"/>
        <w:sectPr w:rsidR="00A50A85" w:rsidSect="00AE0ECF">
          <w:pgSz w:w="16838" w:h="11906" w:orient="landscape" w:code="9"/>
          <w:pgMar w:top="1701" w:right="1701" w:bottom="1701" w:left="1701" w:header="284" w:footer="284" w:gutter="0"/>
          <w:cols w:space="709"/>
          <w:docGrid w:linePitch="360"/>
        </w:sectPr>
      </w:pPr>
    </w:p>
    <w:tbl>
      <w:tblPr>
        <w:tblStyle w:val="TabelopgemaaktCompanen"/>
        <w:tblW w:w="13329" w:type="dxa"/>
        <w:tblLook w:val="04A0" w:firstRow="1" w:lastRow="0" w:firstColumn="1" w:lastColumn="0" w:noHBand="0" w:noVBand="1"/>
      </w:tblPr>
      <w:tblGrid>
        <w:gridCol w:w="357"/>
        <w:gridCol w:w="3872"/>
        <w:gridCol w:w="3995"/>
        <w:gridCol w:w="1813"/>
        <w:gridCol w:w="1699"/>
        <w:gridCol w:w="1593"/>
      </w:tblGrid>
      <w:tr w:rsidR="00ED6653" w:rsidRPr="00DD3C46" w14:paraId="69794484" w14:textId="77777777" w:rsidTr="00A12DAF">
        <w:trPr>
          <w:cnfStyle w:val="100000000000" w:firstRow="1" w:lastRow="0" w:firstColumn="0" w:lastColumn="0" w:oddVBand="0" w:evenVBand="0" w:oddHBand="0" w:evenHBand="0" w:firstRowFirstColumn="0" w:firstRowLastColumn="0" w:lastRowFirstColumn="0" w:lastRowLastColumn="0"/>
          <w:trHeight w:val="508"/>
        </w:trPr>
        <w:tc>
          <w:tcPr>
            <w:tcW w:w="357" w:type="dxa"/>
          </w:tcPr>
          <w:p w14:paraId="5B167128" w14:textId="77777777" w:rsidR="00ED6653" w:rsidRPr="00DD3C46" w:rsidRDefault="00ED6653">
            <w:pPr>
              <w:pStyle w:val="BasistekstCompanen"/>
              <w:jc w:val="center"/>
              <w:rPr>
                <w:szCs w:val="18"/>
              </w:rPr>
            </w:pPr>
            <w:r w:rsidRPr="00DD3C46">
              <w:rPr>
                <w:szCs w:val="18"/>
              </w:rPr>
              <w:t>#</w:t>
            </w:r>
          </w:p>
        </w:tc>
        <w:tc>
          <w:tcPr>
            <w:tcW w:w="3891" w:type="dxa"/>
          </w:tcPr>
          <w:p w14:paraId="06FFF7CE" w14:textId="77777777" w:rsidR="00ED6653" w:rsidRPr="00DD3C46" w:rsidRDefault="00ED6653">
            <w:pPr>
              <w:pStyle w:val="BasistekstCompanen"/>
              <w:rPr>
                <w:szCs w:val="18"/>
              </w:rPr>
            </w:pPr>
            <w:r w:rsidRPr="00DD3C46">
              <w:rPr>
                <w:szCs w:val="18"/>
              </w:rPr>
              <w:t>Maatregel</w:t>
            </w:r>
          </w:p>
        </w:tc>
        <w:tc>
          <w:tcPr>
            <w:tcW w:w="4008" w:type="dxa"/>
          </w:tcPr>
          <w:p w14:paraId="24D25F5F" w14:textId="77777777" w:rsidR="00ED6653" w:rsidRPr="00DD3C46" w:rsidRDefault="00ED6653">
            <w:pPr>
              <w:pStyle w:val="BasistekstCompanen"/>
              <w:rPr>
                <w:szCs w:val="18"/>
              </w:rPr>
            </w:pPr>
            <w:r>
              <w:rPr>
                <w:szCs w:val="18"/>
              </w:rPr>
              <w:t>Stappen</w:t>
            </w:r>
          </w:p>
        </w:tc>
        <w:tc>
          <w:tcPr>
            <w:tcW w:w="1816" w:type="dxa"/>
          </w:tcPr>
          <w:p w14:paraId="11010057" w14:textId="77777777" w:rsidR="00ED6653" w:rsidRPr="00DD3C46" w:rsidRDefault="00ED6653">
            <w:pPr>
              <w:pStyle w:val="BasistekstCompanen"/>
              <w:rPr>
                <w:szCs w:val="18"/>
              </w:rPr>
            </w:pPr>
            <w:r w:rsidRPr="00DD3C46">
              <w:rPr>
                <w:szCs w:val="18"/>
              </w:rPr>
              <w:t>Primair verantwoordelijk</w:t>
            </w:r>
          </w:p>
        </w:tc>
        <w:tc>
          <w:tcPr>
            <w:tcW w:w="1700" w:type="dxa"/>
          </w:tcPr>
          <w:p w14:paraId="6E76BF07" w14:textId="77777777" w:rsidR="00ED6653" w:rsidRPr="00DD3C46" w:rsidRDefault="00ED6653">
            <w:pPr>
              <w:pStyle w:val="BasistekstCompanen"/>
              <w:rPr>
                <w:szCs w:val="18"/>
              </w:rPr>
            </w:pPr>
            <w:r w:rsidRPr="00DD3C46">
              <w:rPr>
                <w:szCs w:val="18"/>
              </w:rPr>
              <w:t>Ondersteun</w:t>
            </w:r>
            <w:r>
              <w:rPr>
                <w:szCs w:val="18"/>
              </w:rPr>
              <w:t>end</w:t>
            </w:r>
          </w:p>
        </w:tc>
        <w:tc>
          <w:tcPr>
            <w:tcW w:w="1557" w:type="dxa"/>
          </w:tcPr>
          <w:p w14:paraId="5C8B5CF0" w14:textId="77777777" w:rsidR="00ED6653" w:rsidRPr="00DD3C46" w:rsidRDefault="00ED6653">
            <w:pPr>
              <w:pStyle w:val="BasistekstCompanen"/>
              <w:rPr>
                <w:szCs w:val="18"/>
              </w:rPr>
            </w:pPr>
            <w:r w:rsidRPr="00DD3C46">
              <w:rPr>
                <w:szCs w:val="18"/>
              </w:rPr>
              <w:t>Tijdslijn</w:t>
            </w:r>
          </w:p>
        </w:tc>
      </w:tr>
      <w:tr w:rsidR="003F7890" w:rsidRPr="00DD3C46" w14:paraId="0C74B8DF" w14:textId="77777777" w:rsidTr="00A12DAF">
        <w:trPr>
          <w:trHeight w:val="508"/>
        </w:trPr>
        <w:tc>
          <w:tcPr>
            <w:tcW w:w="357" w:type="dxa"/>
          </w:tcPr>
          <w:p w14:paraId="253F5417" w14:textId="45AE7E60" w:rsidR="003F7890" w:rsidRPr="00DD3C46" w:rsidRDefault="003F7890" w:rsidP="003F7890">
            <w:pPr>
              <w:pStyle w:val="BasistekstCompanen"/>
              <w:jc w:val="center"/>
              <w:rPr>
                <w:szCs w:val="18"/>
              </w:rPr>
            </w:pPr>
            <w:r>
              <w:rPr>
                <w:szCs w:val="18"/>
              </w:rPr>
              <w:t>1</w:t>
            </w:r>
          </w:p>
        </w:tc>
        <w:tc>
          <w:tcPr>
            <w:tcW w:w="3891" w:type="dxa"/>
          </w:tcPr>
          <w:p w14:paraId="17E92B63" w14:textId="77777777" w:rsidR="003F7890" w:rsidRDefault="003F7890" w:rsidP="003F7890">
            <w:pPr>
              <w:pStyle w:val="BasistekstCompanen"/>
              <w:rPr>
                <w:szCs w:val="18"/>
              </w:rPr>
            </w:pPr>
            <w:r w:rsidRPr="00677EFD">
              <w:rPr>
                <w:szCs w:val="18"/>
              </w:rPr>
              <w:t>We richten een lokale samenwerkingstafel wonen welzijn en zorg op. Deze komt minimaal twee keer per jaar bij elkaar. Hierin zien we ten minste plek voor bestuurders van de gemeente, de corporatie, welzijn- en zorgaanbieders. Gezamenlijk stellen we een jaaragenda op en monitoren we de voortgang.</w:t>
            </w:r>
          </w:p>
          <w:p w14:paraId="0B125F8B" w14:textId="77777777" w:rsidR="003962A8" w:rsidRDefault="003962A8" w:rsidP="003F7890">
            <w:pPr>
              <w:pStyle w:val="BasistekstCompanen"/>
              <w:rPr>
                <w:szCs w:val="18"/>
              </w:rPr>
            </w:pPr>
          </w:p>
          <w:p w14:paraId="28806603" w14:textId="77777777" w:rsidR="00551B71" w:rsidRDefault="00551B71" w:rsidP="003F7890">
            <w:pPr>
              <w:pStyle w:val="BasistekstCompanen"/>
              <w:rPr>
                <w:szCs w:val="18"/>
              </w:rPr>
            </w:pPr>
          </w:p>
          <w:p w14:paraId="0989B659" w14:textId="5AE818D5" w:rsidR="003962A8" w:rsidRPr="00DD3C46" w:rsidRDefault="003962A8" w:rsidP="003F7890">
            <w:pPr>
              <w:pStyle w:val="BasistekstCompanen"/>
              <w:rPr>
                <w:szCs w:val="18"/>
              </w:rPr>
            </w:pPr>
            <w:r w:rsidRPr="00025985">
              <w:rPr>
                <w:szCs w:val="18"/>
              </w:rPr>
              <w:t>We betrekken zorg- en welzijnspartijen, evenals het zorgkantoor bij de relevante onderdelen van de prestatieafspraken tussen de gemeente en corporaties.</w:t>
            </w:r>
          </w:p>
        </w:tc>
        <w:tc>
          <w:tcPr>
            <w:tcW w:w="4008" w:type="dxa"/>
          </w:tcPr>
          <w:p w14:paraId="6F66EC25" w14:textId="77777777" w:rsidR="003F7890" w:rsidRPr="009169DC" w:rsidRDefault="003F7890" w:rsidP="003F7890">
            <w:pPr>
              <w:pStyle w:val="BasistekstCompanen"/>
              <w:numPr>
                <w:ilvl w:val="0"/>
                <w:numId w:val="27"/>
              </w:numPr>
              <w:jc w:val="left"/>
              <w:rPr>
                <w:szCs w:val="18"/>
              </w:rPr>
            </w:pPr>
            <w:r>
              <w:t>Overleg op managementniveau t.b.v. uitzetten en monitoren acties uit uitvoeringsprogramma en delen van kennis en expertise</w:t>
            </w:r>
          </w:p>
          <w:p w14:paraId="1E48E432" w14:textId="77777777" w:rsidR="00551B71" w:rsidRPr="00551B71" w:rsidRDefault="003F7890" w:rsidP="00E7443D">
            <w:pPr>
              <w:pStyle w:val="BasistekstCompanen"/>
              <w:numPr>
                <w:ilvl w:val="0"/>
                <w:numId w:val="27"/>
              </w:numPr>
              <w:jc w:val="left"/>
              <w:rPr>
                <w:szCs w:val="18"/>
              </w:rPr>
            </w:pPr>
            <w:r>
              <w:t>J</w:t>
            </w:r>
            <w:r w:rsidRPr="001E0D92">
              <w:t>aarlijkse themadag om de voortgang van de visie te bespreken</w:t>
            </w:r>
          </w:p>
          <w:p w14:paraId="50B055C1" w14:textId="51A8D0DF" w:rsidR="003962A8" w:rsidRPr="00597315" w:rsidRDefault="003F7890" w:rsidP="00D90E89">
            <w:pPr>
              <w:pStyle w:val="BasistekstCompanen"/>
              <w:numPr>
                <w:ilvl w:val="0"/>
                <w:numId w:val="27"/>
              </w:numPr>
              <w:jc w:val="left"/>
              <w:rPr>
                <w:szCs w:val="18"/>
              </w:rPr>
            </w:pPr>
            <w:r w:rsidRPr="00551B71">
              <w:rPr>
                <w:szCs w:val="18"/>
              </w:rPr>
              <w:t>Tussentijds: bijeenkomsten thema-werkgroepen</w:t>
            </w:r>
          </w:p>
          <w:p w14:paraId="17D6BEDB" w14:textId="77777777" w:rsidR="003962A8" w:rsidRDefault="003962A8" w:rsidP="003962A8">
            <w:pPr>
              <w:pStyle w:val="BasistekstCompanen"/>
              <w:numPr>
                <w:ilvl w:val="0"/>
                <w:numId w:val="25"/>
              </w:numPr>
              <w:jc w:val="left"/>
              <w:rPr>
                <w:szCs w:val="18"/>
              </w:rPr>
            </w:pPr>
            <w:r>
              <w:rPr>
                <w:szCs w:val="18"/>
              </w:rPr>
              <w:t>Aansluitend op cyclus prestatieafspraken gemeente – woningcorporatie – huurders</w:t>
            </w:r>
          </w:p>
          <w:p w14:paraId="439C27BB" w14:textId="77777777" w:rsidR="003962A8" w:rsidRDefault="003962A8" w:rsidP="003962A8">
            <w:pPr>
              <w:pStyle w:val="BasistekstCompanen"/>
              <w:numPr>
                <w:ilvl w:val="0"/>
                <w:numId w:val="25"/>
              </w:numPr>
              <w:jc w:val="left"/>
              <w:rPr>
                <w:szCs w:val="18"/>
              </w:rPr>
            </w:pPr>
            <w:r>
              <w:rPr>
                <w:szCs w:val="18"/>
              </w:rPr>
              <w:t>Zorg- en welzijnspartijen uitnodigen bij bespreking relevante thema’s</w:t>
            </w:r>
          </w:p>
          <w:p w14:paraId="03252C75" w14:textId="583B32C4" w:rsidR="00597315" w:rsidRPr="00597315" w:rsidRDefault="003962A8" w:rsidP="00597315">
            <w:pPr>
              <w:pStyle w:val="BasistekstCompanen"/>
              <w:numPr>
                <w:ilvl w:val="0"/>
                <w:numId w:val="25"/>
              </w:numPr>
              <w:jc w:val="left"/>
              <w:rPr>
                <w:szCs w:val="18"/>
              </w:rPr>
            </w:pPr>
            <w:r>
              <w:rPr>
                <w:szCs w:val="18"/>
              </w:rPr>
              <w:t>Afspraken maken en vastleggen</w:t>
            </w:r>
            <w:r w:rsidR="00597315">
              <w:rPr>
                <w:szCs w:val="18"/>
              </w:rPr>
              <w:t xml:space="preserve"> (inclusief afspraken over monitoring en rapportage)</w:t>
            </w:r>
          </w:p>
        </w:tc>
        <w:tc>
          <w:tcPr>
            <w:tcW w:w="1816" w:type="dxa"/>
          </w:tcPr>
          <w:p w14:paraId="442739DA" w14:textId="4B57F5BF" w:rsidR="003F7890" w:rsidRPr="00DD3C46" w:rsidRDefault="003F7890" w:rsidP="003F7890">
            <w:pPr>
              <w:pStyle w:val="BasistekstCompanen"/>
              <w:rPr>
                <w:szCs w:val="18"/>
              </w:rPr>
            </w:pPr>
            <w:r>
              <w:rPr>
                <w:szCs w:val="18"/>
              </w:rPr>
              <w:t>Gemeente</w:t>
            </w:r>
          </w:p>
        </w:tc>
        <w:tc>
          <w:tcPr>
            <w:tcW w:w="1700" w:type="dxa"/>
          </w:tcPr>
          <w:p w14:paraId="2FE346A0" w14:textId="087B7249" w:rsidR="003F7890" w:rsidRPr="00DD3C46" w:rsidRDefault="003F7890" w:rsidP="003F7890">
            <w:pPr>
              <w:pStyle w:val="BasistekstCompanen"/>
              <w:rPr>
                <w:szCs w:val="18"/>
              </w:rPr>
            </w:pPr>
            <w:r>
              <w:rPr>
                <w:szCs w:val="18"/>
              </w:rPr>
              <w:t>Woningcorporatie, zorgaanbieders, welzijnsorganisatie</w:t>
            </w:r>
          </w:p>
        </w:tc>
        <w:tc>
          <w:tcPr>
            <w:tcW w:w="1557" w:type="dxa"/>
          </w:tcPr>
          <w:p w14:paraId="41E5B957" w14:textId="77777777" w:rsidR="003F7890" w:rsidRDefault="00551B71" w:rsidP="00551B71">
            <w:pPr>
              <w:pStyle w:val="BasistekstCompanen"/>
              <w:jc w:val="left"/>
              <w:rPr>
                <w:szCs w:val="18"/>
              </w:rPr>
            </w:pPr>
            <w:r>
              <w:rPr>
                <w:szCs w:val="18"/>
              </w:rPr>
              <w:t xml:space="preserve">Start in </w:t>
            </w:r>
            <w:r w:rsidR="003F7890">
              <w:rPr>
                <w:szCs w:val="18"/>
              </w:rPr>
              <w:t>2024, daarna doorlopend</w:t>
            </w:r>
            <w:r w:rsidR="002E35B1">
              <w:rPr>
                <w:szCs w:val="18"/>
              </w:rPr>
              <w:t xml:space="preserve">. </w:t>
            </w:r>
          </w:p>
          <w:p w14:paraId="28364A15" w14:textId="77777777" w:rsidR="002E35B1" w:rsidRDefault="002E35B1" w:rsidP="00551B71">
            <w:pPr>
              <w:pStyle w:val="BasistekstCompanen"/>
              <w:jc w:val="left"/>
              <w:rPr>
                <w:szCs w:val="18"/>
              </w:rPr>
            </w:pPr>
          </w:p>
          <w:p w14:paraId="27FA2498" w14:textId="77777777" w:rsidR="002E35B1" w:rsidRDefault="002E35B1" w:rsidP="00551B71">
            <w:pPr>
              <w:pStyle w:val="BasistekstCompanen"/>
              <w:jc w:val="left"/>
              <w:rPr>
                <w:szCs w:val="18"/>
              </w:rPr>
            </w:pPr>
          </w:p>
          <w:p w14:paraId="29A2177F" w14:textId="77777777" w:rsidR="002E35B1" w:rsidRDefault="002E35B1" w:rsidP="00551B71">
            <w:pPr>
              <w:pStyle w:val="BasistekstCompanen"/>
              <w:jc w:val="left"/>
              <w:rPr>
                <w:szCs w:val="18"/>
              </w:rPr>
            </w:pPr>
          </w:p>
          <w:p w14:paraId="359CF24B" w14:textId="77777777" w:rsidR="002E35B1" w:rsidRDefault="002E35B1" w:rsidP="00551B71">
            <w:pPr>
              <w:pStyle w:val="BasistekstCompanen"/>
              <w:jc w:val="left"/>
              <w:rPr>
                <w:szCs w:val="18"/>
              </w:rPr>
            </w:pPr>
          </w:p>
          <w:p w14:paraId="0C0D0FEF" w14:textId="77777777" w:rsidR="002E35B1" w:rsidRDefault="002E35B1" w:rsidP="00551B71">
            <w:pPr>
              <w:pStyle w:val="BasistekstCompanen"/>
              <w:jc w:val="left"/>
              <w:rPr>
                <w:szCs w:val="18"/>
              </w:rPr>
            </w:pPr>
          </w:p>
          <w:p w14:paraId="26AA5DEB" w14:textId="77777777" w:rsidR="006C54F2" w:rsidRDefault="006C54F2" w:rsidP="00551B71">
            <w:pPr>
              <w:pStyle w:val="BasistekstCompanen"/>
              <w:jc w:val="left"/>
              <w:rPr>
                <w:szCs w:val="18"/>
              </w:rPr>
            </w:pPr>
          </w:p>
          <w:p w14:paraId="3D193E38" w14:textId="77EAF459" w:rsidR="002E35B1" w:rsidRPr="00DD3C46" w:rsidRDefault="002E35B1" w:rsidP="00551B71">
            <w:pPr>
              <w:pStyle w:val="BasistekstCompanen"/>
              <w:jc w:val="left"/>
              <w:rPr>
                <w:szCs w:val="18"/>
              </w:rPr>
            </w:pPr>
            <w:r>
              <w:rPr>
                <w:szCs w:val="18"/>
              </w:rPr>
              <w:t>Bredere prestatieafspraken vanaf 2025</w:t>
            </w:r>
          </w:p>
        </w:tc>
      </w:tr>
      <w:tr w:rsidR="009B3927" w:rsidRPr="00DD3C46" w14:paraId="0F11CF3B" w14:textId="77777777" w:rsidTr="00A12DAF">
        <w:trPr>
          <w:trHeight w:val="508"/>
        </w:trPr>
        <w:tc>
          <w:tcPr>
            <w:tcW w:w="357" w:type="dxa"/>
          </w:tcPr>
          <w:p w14:paraId="2EEE42F4" w14:textId="76D159E1" w:rsidR="009B3927" w:rsidRDefault="009B3927" w:rsidP="009B3927">
            <w:pPr>
              <w:pStyle w:val="BasistekstCompanen"/>
              <w:jc w:val="center"/>
              <w:rPr>
                <w:szCs w:val="18"/>
              </w:rPr>
            </w:pPr>
            <w:r>
              <w:rPr>
                <w:szCs w:val="18"/>
              </w:rPr>
              <w:t>2</w:t>
            </w:r>
          </w:p>
        </w:tc>
        <w:tc>
          <w:tcPr>
            <w:tcW w:w="3891" w:type="dxa"/>
          </w:tcPr>
          <w:p w14:paraId="058B5A98" w14:textId="36E6A15C" w:rsidR="009B3927" w:rsidRPr="00677EFD" w:rsidRDefault="009B3927" w:rsidP="009B3927">
            <w:pPr>
              <w:pStyle w:val="BasistekstCompanen"/>
              <w:rPr>
                <w:szCs w:val="18"/>
              </w:rPr>
            </w:pPr>
            <w:r w:rsidRPr="00677EFD">
              <w:rPr>
                <w:szCs w:val="18"/>
              </w:rPr>
              <w:t>Sturen op toevoeging (geclusterde) woonvormen voor senioren en andere zorgvragers op meest geschikte locaties. Vlekkenkaart huidige projecten en transformatielocaties uitwerken in programma’s per locatie. Dit doen we in samenwerking met de betrokken partijen (ontwikkelaars, corporatie en zorgpartijen). De kaarten uit bijlage 1 van de woonzorgvisie vormen de basis voor deze gesprekken.</w:t>
            </w:r>
          </w:p>
        </w:tc>
        <w:tc>
          <w:tcPr>
            <w:tcW w:w="4008" w:type="dxa"/>
          </w:tcPr>
          <w:p w14:paraId="48C90835" w14:textId="77777777" w:rsidR="009B3927" w:rsidRDefault="009B3927" w:rsidP="009B3927">
            <w:pPr>
              <w:pStyle w:val="BasistekstCompanen"/>
              <w:numPr>
                <w:ilvl w:val="0"/>
                <w:numId w:val="25"/>
              </w:numPr>
              <w:jc w:val="left"/>
              <w:rPr>
                <w:szCs w:val="18"/>
              </w:rPr>
            </w:pPr>
            <w:r>
              <w:rPr>
                <w:szCs w:val="18"/>
              </w:rPr>
              <w:t>Verkennen transformatie-locaties met corporaties</w:t>
            </w:r>
          </w:p>
          <w:p w14:paraId="634CC586" w14:textId="77777777" w:rsidR="009B3927" w:rsidRDefault="009B3927" w:rsidP="009B3927">
            <w:pPr>
              <w:pStyle w:val="BasistekstCompanen"/>
              <w:numPr>
                <w:ilvl w:val="0"/>
                <w:numId w:val="25"/>
              </w:numPr>
              <w:jc w:val="left"/>
              <w:rPr>
                <w:szCs w:val="18"/>
              </w:rPr>
            </w:pPr>
            <w:r>
              <w:rPr>
                <w:szCs w:val="18"/>
              </w:rPr>
              <w:t xml:space="preserve">Bepalen/aanpassen bouwprogramma’s voor kansrijke nieuwbouwlocaties </w:t>
            </w:r>
          </w:p>
          <w:p w14:paraId="13429194" w14:textId="77777777" w:rsidR="009B3927" w:rsidRDefault="009B3927" w:rsidP="009B3927">
            <w:pPr>
              <w:pStyle w:val="BasistekstCompanen"/>
              <w:numPr>
                <w:ilvl w:val="0"/>
                <w:numId w:val="25"/>
              </w:numPr>
              <w:jc w:val="left"/>
              <w:rPr>
                <w:szCs w:val="18"/>
              </w:rPr>
            </w:pPr>
            <w:r>
              <w:rPr>
                <w:szCs w:val="18"/>
              </w:rPr>
              <w:t>Samenbrengen partijen: Match maken tussen zorgaanbieders en ontwikkelaars/corporaties</w:t>
            </w:r>
          </w:p>
          <w:p w14:paraId="4E1F256D" w14:textId="7BD7A3D1" w:rsidR="009B3927" w:rsidRDefault="009B3927" w:rsidP="009B3927">
            <w:pPr>
              <w:pStyle w:val="BasistekstCompanen"/>
              <w:numPr>
                <w:ilvl w:val="0"/>
                <w:numId w:val="27"/>
              </w:numPr>
              <w:jc w:val="left"/>
            </w:pPr>
            <w:r>
              <w:rPr>
                <w:szCs w:val="18"/>
              </w:rPr>
              <w:t>Definitieve vlekkenkaart en activiteitenprogramma</w:t>
            </w:r>
          </w:p>
        </w:tc>
        <w:tc>
          <w:tcPr>
            <w:tcW w:w="1816" w:type="dxa"/>
          </w:tcPr>
          <w:p w14:paraId="1BEBA6E2" w14:textId="1AB48CF4" w:rsidR="009B3927" w:rsidRDefault="009B3927" w:rsidP="009B3927">
            <w:pPr>
              <w:pStyle w:val="BasistekstCompanen"/>
              <w:rPr>
                <w:szCs w:val="18"/>
              </w:rPr>
            </w:pPr>
            <w:r>
              <w:rPr>
                <w:szCs w:val="18"/>
              </w:rPr>
              <w:t>Gemeente</w:t>
            </w:r>
          </w:p>
        </w:tc>
        <w:tc>
          <w:tcPr>
            <w:tcW w:w="1700" w:type="dxa"/>
          </w:tcPr>
          <w:p w14:paraId="3A6DEF3D" w14:textId="1B902238" w:rsidR="009B3927" w:rsidRDefault="009B3927" w:rsidP="009B3927">
            <w:pPr>
              <w:pStyle w:val="BasistekstCompanen"/>
              <w:rPr>
                <w:szCs w:val="18"/>
              </w:rPr>
            </w:pPr>
            <w:r>
              <w:rPr>
                <w:szCs w:val="18"/>
              </w:rPr>
              <w:t>Corporaties, zorgpartijen en ontwikkelaars</w:t>
            </w:r>
          </w:p>
        </w:tc>
        <w:tc>
          <w:tcPr>
            <w:tcW w:w="1557" w:type="dxa"/>
          </w:tcPr>
          <w:p w14:paraId="267FC769" w14:textId="037D6CF4" w:rsidR="009B3927" w:rsidRDefault="009B3927" w:rsidP="009B3927">
            <w:pPr>
              <w:pStyle w:val="BasistekstCompanen"/>
              <w:jc w:val="left"/>
              <w:rPr>
                <w:szCs w:val="18"/>
              </w:rPr>
            </w:pPr>
            <w:r>
              <w:rPr>
                <w:szCs w:val="18"/>
              </w:rPr>
              <w:t>2024 daarna doorlopend</w:t>
            </w:r>
          </w:p>
        </w:tc>
      </w:tr>
    </w:tbl>
    <w:p w14:paraId="129EB7E6" w14:textId="77777777" w:rsidR="009B3927" w:rsidRDefault="009B3927">
      <w:r>
        <w:br w:type="page"/>
      </w:r>
    </w:p>
    <w:tbl>
      <w:tblPr>
        <w:tblStyle w:val="TabelopgemaaktCompanen"/>
        <w:tblW w:w="13329" w:type="dxa"/>
        <w:tblLook w:val="04A0" w:firstRow="1" w:lastRow="0" w:firstColumn="1" w:lastColumn="0" w:noHBand="0" w:noVBand="1"/>
      </w:tblPr>
      <w:tblGrid>
        <w:gridCol w:w="357"/>
        <w:gridCol w:w="3891"/>
        <w:gridCol w:w="4008"/>
        <w:gridCol w:w="1816"/>
        <w:gridCol w:w="1700"/>
        <w:gridCol w:w="1557"/>
      </w:tblGrid>
      <w:tr w:rsidR="009B3927" w:rsidRPr="00DD3C46" w14:paraId="53F08DF6" w14:textId="77777777" w:rsidTr="00A12DAF">
        <w:trPr>
          <w:cnfStyle w:val="100000000000" w:firstRow="1" w:lastRow="0" w:firstColumn="0" w:lastColumn="0" w:oddVBand="0" w:evenVBand="0" w:oddHBand="0" w:evenHBand="0" w:firstRowFirstColumn="0" w:firstRowLastColumn="0" w:lastRowFirstColumn="0" w:lastRowLastColumn="0"/>
          <w:trHeight w:val="508"/>
        </w:trPr>
        <w:tc>
          <w:tcPr>
            <w:tcW w:w="357" w:type="dxa"/>
          </w:tcPr>
          <w:p w14:paraId="54817AF5" w14:textId="1566B9E3" w:rsidR="009B3927" w:rsidRDefault="009B3927" w:rsidP="009B3927">
            <w:pPr>
              <w:pStyle w:val="BasistekstCompanen"/>
              <w:jc w:val="center"/>
              <w:rPr>
                <w:szCs w:val="18"/>
              </w:rPr>
            </w:pPr>
            <w:r w:rsidRPr="00DD3C46">
              <w:rPr>
                <w:szCs w:val="18"/>
              </w:rPr>
              <w:lastRenderedPageBreak/>
              <w:t>#</w:t>
            </w:r>
          </w:p>
        </w:tc>
        <w:tc>
          <w:tcPr>
            <w:tcW w:w="3891" w:type="dxa"/>
          </w:tcPr>
          <w:p w14:paraId="0656EADD" w14:textId="20F600E0" w:rsidR="009B3927" w:rsidRPr="00677EFD" w:rsidRDefault="009B3927" w:rsidP="009B3927">
            <w:pPr>
              <w:pStyle w:val="BasistekstCompanen"/>
              <w:rPr>
                <w:szCs w:val="18"/>
              </w:rPr>
            </w:pPr>
            <w:r w:rsidRPr="00DD3C46">
              <w:rPr>
                <w:szCs w:val="18"/>
              </w:rPr>
              <w:t>Maatregel</w:t>
            </w:r>
          </w:p>
        </w:tc>
        <w:tc>
          <w:tcPr>
            <w:tcW w:w="4008" w:type="dxa"/>
          </w:tcPr>
          <w:p w14:paraId="4F7CDC4D" w14:textId="188C48D3" w:rsidR="009B3927" w:rsidRDefault="009B3927" w:rsidP="009B3927">
            <w:pPr>
              <w:pStyle w:val="BasistekstCompanen"/>
              <w:numPr>
                <w:ilvl w:val="0"/>
                <w:numId w:val="25"/>
              </w:numPr>
              <w:jc w:val="left"/>
              <w:rPr>
                <w:szCs w:val="18"/>
              </w:rPr>
            </w:pPr>
            <w:r>
              <w:rPr>
                <w:szCs w:val="18"/>
              </w:rPr>
              <w:t>Stappen</w:t>
            </w:r>
          </w:p>
        </w:tc>
        <w:tc>
          <w:tcPr>
            <w:tcW w:w="1816" w:type="dxa"/>
          </w:tcPr>
          <w:p w14:paraId="041C62C6" w14:textId="58D28A03" w:rsidR="009B3927" w:rsidRDefault="009B3927" w:rsidP="009B3927">
            <w:pPr>
              <w:pStyle w:val="BasistekstCompanen"/>
              <w:rPr>
                <w:szCs w:val="18"/>
              </w:rPr>
            </w:pPr>
            <w:r w:rsidRPr="00DD3C46">
              <w:rPr>
                <w:szCs w:val="18"/>
              </w:rPr>
              <w:t>Primair verantwoordelijk</w:t>
            </w:r>
          </w:p>
        </w:tc>
        <w:tc>
          <w:tcPr>
            <w:tcW w:w="1700" w:type="dxa"/>
          </w:tcPr>
          <w:p w14:paraId="5005EF84" w14:textId="20057A3F" w:rsidR="009B3927" w:rsidRDefault="009B3927" w:rsidP="009B3927">
            <w:pPr>
              <w:pStyle w:val="BasistekstCompanen"/>
              <w:rPr>
                <w:szCs w:val="18"/>
              </w:rPr>
            </w:pPr>
            <w:r w:rsidRPr="00DD3C46">
              <w:rPr>
                <w:szCs w:val="18"/>
              </w:rPr>
              <w:t>Ondersteun</w:t>
            </w:r>
            <w:r>
              <w:rPr>
                <w:szCs w:val="18"/>
              </w:rPr>
              <w:t>end</w:t>
            </w:r>
          </w:p>
        </w:tc>
        <w:tc>
          <w:tcPr>
            <w:tcW w:w="1557" w:type="dxa"/>
          </w:tcPr>
          <w:p w14:paraId="0EC26D87" w14:textId="0D2F7E9C" w:rsidR="009B3927" w:rsidRDefault="009B3927" w:rsidP="009B3927">
            <w:pPr>
              <w:pStyle w:val="BasistekstCompanen"/>
              <w:jc w:val="left"/>
              <w:rPr>
                <w:szCs w:val="18"/>
              </w:rPr>
            </w:pPr>
            <w:r w:rsidRPr="00DD3C46">
              <w:rPr>
                <w:szCs w:val="18"/>
              </w:rPr>
              <w:t>Tijdslijn</w:t>
            </w:r>
          </w:p>
        </w:tc>
      </w:tr>
      <w:tr w:rsidR="00FF1110" w:rsidRPr="00DD3C46" w14:paraId="2EED1453" w14:textId="77777777" w:rsidTr="00A12DAF">
        <w:trPr>
          <w:trHeight w:val="508"/>
        </w:trPr>
        <w:tc>
          <w:tcPr>
            <w:tcW w:w="357" w:type="dxa"/>
          </w:tcPr>
          <w:p w14:paraId="7D18AAA4" w14:textId="64FF110E" w:rsidR="00FF1110" w:rsidRPr="00DD3C46" w:rsidRDefault="00FF1110" w:rsidP="00FF1110">
            <w:pPr>
              <w:pStyle w:val="BasistekstCompanen"/>
              <w:jc w:val="center"/>
              <w:rPr>
                <w:szCs w:val="18"/>
              </w:rPr>
            </w:pPr>
            <w:r>
              <w:rPr>
                <w:szCs w:val="18"/>
              </w:rPr>
              <w:t>3</w:t>
            </w:r>
          </w:p>
        </w:tc>
        <w:tc>
          <w:tcPr>
            <w:tcW w:w="3891" w:type="dxa"/>
          </w:tcPr>
          <w:p w14:paraId="3657449F" w14:textId="46549155" w:rsidR="00FF1110" w:rsidRPr="00DD3C46" w:rsidRDefault="00FF1110" w:rsidP="00FF1110">
            <w:pPr>
              <w:pStyle w:val="BasistekstCompanen"/>
              <w:rPr>
                <w:szCs w:val="18"/>
              </w:rPr>
            </w:pPr>
            <w:r w:rsidRPr="00677EFD">
              <w:rPr>
                <w:szCs w:val="18"/>
              </w:rPr>
              <w:t>We stellen een toetsingskader wonen en zorg op voor nieuwbouwinitiatieven en transformatie van vastgoed, met toepasbare uitgangspunten vanuit het sociaal domein. Het kader biedt een beperkt ‘programma van eisen’ en ‘wensen’. Niet alles kan altijd en overal. Het kader moet duidelijk maken waar mogelijkheid is tot compromis</w:t>
            </w:r>
            <w:r w:rsidR="00B25424">
              <w:rPr>
                <w:szCs w:val="18"/>
              </w:rPr>
              <w:t xml:space="preserve"> en </w:t>
            </w:r>
            <w:r w:rsidR="00A941CD">
              <w:rPr>
                <w:szCs w:val="18"/>
              </w:rPr>
              <w:t xml:space="preserve">wat </w:t>
            </w:r>
            <w:proofErr w:type="spellStart"/>
            <w:r w:rsidR="00A941CD">
              <w:rPr>
                <w:szCs w:val="18"/>
              </w:rPr>
              <w:t>randvoorwaardelijk</w:t>
            </w:r>
            <w:proofErr w:type="spellEnd"/>
            <w:r w:rsidR="00A941CD">
              <w:rPr>
                <w:szCs w:val="18"/>
              </w:rPr>
              <w:t xml:space="preserve"> is (denk bijvoorbeeld aan </w:t>
            </w:r>
            <w:r w:rsidR="00E80F71">
              <w:rPr>
                <w:szCs w:val="18"/>
              </w:rPr>
              <w:t xml:space="preserve">de beschikbaarheid zorg </w:t>
            </w:r>
            <w:r w:rsidR="00E80F71" w:rsidRPr="009A65F7">
              <w:rPr>
                <w:szCs w:val="18"/>
              </w:rPr>
              <w:t>inclusief huisarts</w:t>
            </w:r>
            <w:r w:rsidR="001A13B8" w:rsidRPr="009A65F7">
              <w:rPr>
                <w:szCs w:val="18"/>
              </w:rPr>
              <w:t>en</w:t>
            </w:r>
            <w:r w:rsidR="00E80F71" w:rsidRPr="009A65F7">
              <w:rPr>
                <w:szCs w:val="18"/>
              </w:rPr>
              <w:t>zorg)</w:t>
            </w:r>
            <w:r w:rsidRPr="009A65F7">
              <w:rPr>
                <w:szCs w:val="18"/>
              </w:rPr>
              <w:t>.</w:t>
            </w:r>
            <w:r w:rsidR="000323EF" w:rsidRPr="009A65F7">
              <w:rPr>
                <w:szCs w:val="18"/>
              </w:rPr>
              <w:t xml:space="preserve"> Hierbij beoordelen we de mogelijkheden die sociale innovatie en technologie bieden.</w:t>
            </w:r>
            <w:r w:rsidRPr="009A65F7">
              <w:rPr>
                <w:szCs w:val="18"/>
              </w:rPr>
              <w:t xml:space="preserve"> Om te voorkomen dat plannen voor bijzondere </w:t>
            </w:r>
            <w:r w:rsidRPr="00677EFD">
              <w:rPr>
                <w:szCs w:val="18"/>
              </w:rPr>
              <w:t xml:space="preserve">woonvormen voortijdig stranden krijgt het "overleg bijzondere plannen" een vaste plek in het plantoetsingsproces.  </w:t>
            </w:r>
          </w:p>
        </w:tc>
        <w:tc>
          <w:tcPr>
            <w:tcW w:w="4008" w:type="dxa"/>
          </w:tcPr>
          <w:p w14:paraId="348E3717" w14:textId="77777777" w:rsidR="00FF1110" w:rsidRDefault="00FF1110" w:rsidP="00FF1110">
            <w:pPr>
              <w:pStyle w:val="BasistekstCompanen"/>
              <w:numPr>
                <w:ilvl w:val="0"/>
                <w:numId w:val="26"/>
              </w:numPr>
              <w:jc w:val="left"/>
              <w:rPr>
                <w:szCs w:val="18"/>
              </w:rPr>
            </w:pPr>
            <w:r>
              <w:rPr>
                <w:szCs w:val="18"/>
              </w:rPr>
              <w:t>Concept toetsingskader</w:t>
            </w:r>
          </w:p>
          <w:p w14:paraId="4EE42AB9" w14:textId="77777777" w:rsidR="00FF1110" w:rsidRDefault="00FF1110" w:rsidP="00FF1110">
            <w:pPr>
              <w:pStyle w:val="BasistekstCompanen"/>
              <w:numPr>
                <w:ilvl w:val="0"/>
                <w:numId w:val="26"/>
              </w:numPr>
              <w:jc w:val="left"/>
              <w:rPr>
                <w:szCs w:val="18"/>
              </w:rPr>
            </w:pPr>
            <w:r>
              <w:rPr>
                <w:szCs w:val="18"/>
              </w:rPr>
              <w:t>Botsproef (intern/extern)</w:t>
            </w:r>
          </w:p>
          <w:p w14:paraId="4CF06918" w14:textId="2247CBFB" w:rsidR="00FF1110" w:rsidRDefault="00FF1110" w:rsidP="00FF1110">
            <w:pPr>
              <w:pStyle w:val="BasistekstCompanen"/>
              <w:numPr>
                <w:ilvl w:val="0"/>
                <w:numId w:val="25"/>
              </w:numPr>
              <w:jc w:val="left"/>
              <w:rPr>
                <w:szCs w:val="18"/>
              </w:rPr>
            </w:pPr>
            <w:r>
              <w:rPr>
                <w:szCs w:val="18"/>
              </w:rPr>
              <w:t>Communiceren (intern/extern)</w:t>
            </w:r>
          </w:p>
        </w:tc>
        <w:tc>
          <w:tcPr>
            <w:tcW w:w="1816" w:type="dxa"/>
          </w:tcPr>
          <w:p w14:paraId="3DFC95AF" w14:textId="37692EAE" w:rsidR="00FF1110" w:rsidRPr="00DD3C46" w:rsidRDefault="00FF1110" w:rsidP="00FF1110">
            <w:pPr>
              <w:pStyle w:val="BasistekstCompanen"/>
              <w:rPr>
                <w:szCs w:val="18"/>
              </w:rPr>
            </w:pPr>
            <w:r>
              <w:rPr>
                <w:szCs w:val="18"/>
              </w:rPr>
              <w:t>Gemeente</w:t>
            </w:r>
          </w:p>
        </w:tc>
        <w:tc>
          <w:tcPr>
            <w:tcW w:w="1700" w:type="dxa"/>
          </w:tcPr>
          <w:p w14:paraId="1E073DDB" w14:textId="6EDED238" w:rsidR="00FF1110" w:rsidRPr="00DD3C46" w:rsidRDefault="00FF1110" w:rsidP="00FF1110">
            <w:pPr>
              <w:pStyle w:val="BasistekstCompanen"/>
              <w:rPr>
                <w:szCs w:val="18"/>
              </w:rPr>
            </w:pPr>
            <w:r>
              <w:rPr>
                <w:szCs w:val="18"/>
              </w:rPr>
              <w:t>Corporaties, zorgpartijen</w:t>
            </w:r>
            <w:r w:rsidR="0073363D">
              <w:rPr>
                <w:szCs w:val="18"/>
              </w:rPr>
              <w:t xml:space="preserve"> (inclusief huisartsen)</w:t>
            </w:r>
            <w:r>
              <w:rPr>
                <w:szCs w:val="18"/>
              </w:rPr>
              <w:t xml:space="preserve"> en ontwikkelaars</w:t>
            </w:r>
          </w:p>
        </w:tc>
        <w:tc>
          <w:tcPr>
            <w:tcW w:w="1557" w:type="dxa"/>
          </w:tcPr>
          <w:p w14:paraId="16DCC7E3" w14:textId="39D7DC4D" w:rsidR="00FF1110" w:rsidRPr="00DD3C46" w:rsidRDefault="00FF1110" w:rsidP="00FF1110">
            <w:pPr>
              <w:pStyle w:val="BasistekstCompanen"/>
              <w:jc w:val="left"/>
              <w:rPr>
                <w:szCs w:val="18"/>
              </w:rPr>
            </w:pPr>
            <w:r>
              <w:rPr>
                <w:szCs w:val="18"/>
              </w:rPr>
              <w:t>2024</w:t>
            </w:r>
          </w:p>
        </w:tc>
      </w:tr>
      <w:tr w:rsidR="00FF1110" w:rsidRPr="00DD3C46" w14:paraId="3F710F07" w14:textId="77777777" w:rsidTr="00A12DAF">
        <w:trPr>
          <w:trHeight w:val="2020"/>
        </w:trPr>
        <w:tc>
          <w:tcPr>
            <w:tcW w:w="357" w:type="dxa"/>
          </w:tcPr>
          <w:p w14:paraId="6C467A48" w14:textId="730AF0E1" w:rsidR="00FF1110" w:rsidRPr="00DD3C46" w:rsidRDefault="00FF1110" w:rsidP="00FF1110">
            <w:pPr>
              <w:pStyle w:val="BasistekstCompanen"/>
              <w:jc w:val="center"/>
              <w:rPr>
                <w:szCs w:val="18"/>
              </w:rPr>
            </w:pPr>
            <w:r>
              <w:rPr>
                <w:szCs w:val="18"/>
              </w:rPr>
              <w:t>4</w:t>
            </w:r>
          </w:p>
        </w:tc>
        <w:tc>
          <w:tcPr>
            <w:tcW w:w="3891" w:type="dxa"/>
          </w:tcPr>
          <w:p w14:paraId="66CDFF6F" w14:textId="23C6A641" w:rsidR="00FF1110" w:rsidRPr="00677EFD" w:rsidRDefault="00FF1110" w:rsidP="00FF1110">
            <w:pPr>
              <w:pStyle w:val="BasistekstCompanen"/>
              <w:rPr>
                <w:szCs w:val="18"/>
              </w:rPr>
            </w:pPr>
            <w:r w:rsidRPr="00677EFD">
              <w:rPr>
                <w:szCs w:val="18"/>
              </w:rPr>
              <w:t>Met onze partners starten we gezamenlijk een brede langjarige bewustwordingscampagne gericht op inwoners over langer zelfstandig wonen en de noodzaak van zelf-/samenredzaamheid. Onderdeel van de campagne is het activeren van jongeren die een bijdrage kunnen leveren in het omzien naar elkaar.</w:t>
            </w:r>
            <w:r w:rsidR="00FC1D2A">
              <w:rPr>
                <w:szCs w:val="18"/>
              </w:rPr>
              <w:t xml:space="preserve"> </w:t>
            </w:r>
            <w:r w:rsidR="00E008D4">
              <w:rPr>
                <w:szCs w:val="18"/>
              </w:rPr>
              <w:t xml:space="preserve">De campagne moet nadrukkelijk voortbouwen op initiatieven die al lopen in de regio. </w:t>
            </w:r>
            <w:r w:rsidRPr="00677EFD">
              <w:rPr>
                <w:szCs w:val="18"/>
              </w:rPr>
              <w:t xml:space="preserve"> Acties 2, 4 en 5 in thema 2 en actie 7 in thema 3 vormen integraal onderdeel van deze bewustwordingscampagne.</w:t>
            </w:r>
          </w:p>
        </w:tc>
        <w:tc>
          <w:tcPr>
            <w:tcW w:w="4008" w:type="dxa"/>
          </w:tcPr>
          <w:p w14:paraId="143B4705" w14:textId="29A3AFDF" w:rsidR="00DA5CE9" w:rsidRDefault="00DA5CE9" w:rsidP="00FF1110">
            <w:pPr>
              <w:pStyle w:val="BasistekstCompanen"/>
              <w:numPr>
                <w:ilvl w:val="0"/>
                <w:numId w:val="25"/>
              </w:numPr>
              <w:jc w:val="left"/>
              <w:rPr>
                <w:szCs w:val="18"/>
              </w:rPr>
            </w:pPr>
            <w:r>
              <w:rPr>
                <w:szCs w:val="18"/>
              </w:rPr>
              <w:t xml:space="preserve">Inventariseren </w:t>
            </w:r>
            <w:r w:rsidR="00910C88">
              <w:rPr>
                <w:szCs w:val="18"/>
              </w:rPr>
              <w:t>lopende initiatieven.</w:t>
            </w:r>
          </w:p>
          <w:p w14:paraId="07CD3918" w14:textId="7AA43373" w:rsidR="00FF1110" w:rsidRDefault="00910C88" w:rsidP="00FF1110">
            <w:pPr>
              <w:pStyle w:val="BasistekstCompanen"/>
              <w:numPr>
                <w:ilvl w:val="0"/>
                <w:numId w:val="25"/>
              </w:numPr>
              <w:jc w:val="left"/>
              <w:rPr>
                <w:szCs w:val="18"/>
              </w:rPr>
            </w:pPr>
            <w:r>
              <w:rPr>
                <w:szCs w:val="18"/>
              </w:rPr>
              <w:t>Verbinden initiatieven en o</w:t>
            </w:r>
            <w:r w:rsidR="00FF1110">
              <w:rPr>
                <w:szCs w:val="18"/>
              </w:rPr>
              <w:t xml:space="preserve">pzetten campagne </w:t>
            </w:r>
          </w:p>
          <w:p w14:paraId="6713F32E" w14:textId="20E56602" w:rsidR="00FF1110" w:rsidRDefault="00FF1110" w:rsidP="00FF1110">
            <w:pPr>
              <w:pStyle w:val="BasistekstCompanen"/>
              <w:numPr>
                <w:ilvl w:val="0"/>
                <w:numId w:val="25"/>
              </w:numPr>
              <w:jc w:val="left"/>
              <w:rPr>
                <w:szCs w:val="18"/>
              </w:rPr>
            </w:pPr>
            <w:r>
              <w:rPr>
                <w:szCs w:val="18"/>
              </w:rPr>
              <w:t>Zoeken naar partners (scholen / zorgpartijen etc.)</w:t>
            </w:r>
          </w:p>
          <w:p w14:paraId="03652506" w14:textId="77777777" w:rsidR="00FF1110" w:rsidRDefault="00FF1110" w:rsidP="00FF1110">
            <w:pPr>
              <w:pStyle w:val="BasistekstCompanen"/>
              <w:numPr>
                <w:ilvl w:val="0"/>
                <w:numId w:val="25"/>
              </w:numPr>
              <w:jc w:val="left"/>
              <w:rPr>
                <w:szCs w:val="18"/>
              </w:rPr>
            </w:pPr>
            <w:r>
              <w:rPr>
                <w:szCs w:val="18"/>
              </w:rPr>
              <w:t xml:space="preserve">Lanceren </w:t>
            </w:r>
          </w:p>
          <w:p w14:paraId="5A4A0D94" w14:textId="77777777" w:rsidR="00FF1110" w:rsidRPr="00DD3C46" w:rsidRDefault="00FF1110" w:rsidP="00FF1110">
            <w:pPr>
              <w:pStyle w:val="BasistekstCompanen"/>
              <w:numPr>
                <w:ilvl w:val="0"/>
                <w:numId w:val="25"/>
              </w:numPr>
              <w:jc w:val="left"/>
              <w:rPr>
                <w:szCs w:val="18"/>
              </w:rPr>
            </w:pPr>
            <w:r>
              <w:rPr>
                <w:szCs w:val="18"/>
              </w:rPr>
              <w:t>Continueren</w:t>
            </w:r>
          </w:p>
        </w:tc>
        <w:tc>
          <w:tcPr>
            <w:tcW w:w="1816" w:type="dxa"/>
          </w:tcPr>
          <w:p w14:paraId="395ED449" w14:textId="77777777" w:rsidR="00FF1110" w:rsidRPr="00DD3C46" w:rsidRDefault="00FF1110" w:rsidP="00FF1110">
            <w:pPr>
              <w:pStyle w:val="BasistekstCompanen"/>
              <w:jc w:val="left"/>
              <w:rPr>
                <w:szCs w:val="18"/>
              </w:rPr>
            </w:pPr>
            <w:r>
              <w:rPr>
                <w:szCs w:val="18"/>
              </w:rPr>
              <w:t>Gemeente</w:t>
            </w:r>
          </w:p>
        </w:tc>
        <w:tc>
          <w:tcPr>
            <w:tcW w:w="1700" w:type="dxa"/>
          </w:tcPr>
          <w:p w14:paraId="0602D050" w14:textId="77777777" w:rsidR="00FF1110" w:rsidRDefault="00FF1110" w:rsidP="00FF1110">
            <w:pPr>
              <w:pStyle w:val="BasistekstCompanen"/>
              <w:jc w:val="left"/>
              <w:rPr>
                <w:szCs w:val="18"/>
              </w:rPr>
            </w:pPr>
            <w:r>
              <w:rPr>
                <w:szCs w:val="18"/>
              </w:rPr>
              <w:t>Corporaties</w:t>
            </w:r>
          </w:p>
          <w:p w14:paraId="34FE2DBB" w14:textId="77777777" w:rsidR="00FF1110" w:rsidRDefault="00FF1110" w:rsidP="00FF1110">
            <w:pPr>
              <w:pStyle w:val="BasistekstCompanen"/>
              <w:jc w:val="left"/>
              <w:rPr>
                <w:szCs w:val="18"/>
              </w:rPr>
            </w:pPr>
            <w:r>
              <w:rPr>
                <w:szCs w:val="18"/>
              </w:rPr>
              <w:t>Welcom</w:t>
            </w:r>
          </w:p>
          <w:p w14:paraId="162D4045" w14:textId="77777777" w:rsidR="00FF1110" w:rsidRDefault="00FF1110" w:rsidP="00FF1110">
            <w:pPr>
              <w:pStyle w:val="BasistekstCompanen"/>
              <w:jc w:val="left"/>
              <w:rPr>
                <w:szCs w:val="18"/>
              </w:rPr>
            </w:pPr>
            <w:r>
              <w:rPr>
                <w:szCs w:val="18"/>
              </w:rPr>
              <w:t>Zorgpartijen</w:t>
            </w:r>
          </w:p>
          <w:p w14:paraId="610748AB" w14:textId="77777777" w:rsidR="00FF1110" w:rsidRPr="00DD3C46" w:rsidRDefault="00FF1110" w:rsidP="00FF1110">
            <w:pPr>
              <w:pStyle w:val="BasistekstCompanen"/>
              <w:jc w:val="left"/>
              <w:rPr>
                <w:szCs w:val="18"/>
              </w:rPr>
            </w:pPr>
            <w:r>
              <w:rPr>
                <w:szCs w:val="18"/>
              </w:rPr>
              <w:t xml:space="preserve">Overig: Scholen </w:t>
            </w:r>
          </w:p>
        </w:tc>
        <w:tc>
          <w:tcPr>
            <w:tcW w:w="1557" w:type="dxa"/>
          </w:tcPr>
          <w:p w14:paraId="6F7BAB66" w14:textId="2A488DB2" w:rsidR="00FF1110" w:rsidRDefault="00FF1110" w:rsidP="00FF1110">
            <w:pPr>
              <w:pStyle w:val="BasistekstCompanen"/>
              <w:jc w:val="left"/>
              <w:rPr>
                <w:szCs w:val="18"/>
              </w:rPr>
            </w:pPr>
            <w:r>
              <w:rPr>
                <w:szCs w:val="18"/>
              </w:rPr>
              <w:t>2025</w:t>
            </w:r>
          </w:p>
          <w:p w14:paraId="766B5BBE" w14:textId="77777777" w:rsidR="00FF1110" w:rsidRDefault="00FF1110" w:rsidP="00FF1110">
            <w:pPr>
              <w:pStyle w:val="BasistekstCompanen"/>
              <w:jc w:val="left"/>
              <w:rPr>
                <w:szCs w:val="18"/>
              </w:rPr>
            </w:pPr>
          </w:p>
          <w:p w14:paraId="0FAB7340" w14:textId="77777777" w:rsidR="00FF1110" w:rsidRPr="00DD3C46" w:rsidRDefault="00FF1110" w:rsidP="00FF1110">
            <w:pPr>
              <w:pStyle w:val="BasistekstCompanen"/>
              <w:jc w:val="left"/>
              <w:rPr>
                <w:szCs w:val="18"/>
              </w:rPr>
            </w:pPr>
            <w:r>
              <w:rPr>
                <w:szCs w:val="18"/>
              </w:rPr>
              <w:t>Daarna continu</w:t>
            </w:r>
          </w:p>
        </w:tc>
      </w:tr>
      <w:tr w:rsidR="00FF1110" w:rsidRPr="00DD3C46" w14:paraId="76DBA047" w14:textId="5CC89285" w:rsidTr="00A12DAF">
        <w:trPr>
          <w:trHeight w:val="253"/>
        </w:trPr>
        <w:tc>
          <w:tcPr>
            <w:tcW w:w="357" w:type="dxa"/>
          </w:tcPr>
          <w:p w14:paraId="2EB52172" w14:textId="5E03A8E1" w:rsidR="00FF1110" w:rsidRPr="00DD3C46" w:rsidRDefault="00FF1110" w:rsidP="00FF1110">
            <w:pPr>
              <w:pStyle w:val="BasistekstCompanen"/>
              <w:jc w:val="center"/>
              <w:rPr>
                <w:szCs w:val="18"/>
              </w:rPr>
            </w:pPr>
            <w:r>
              <w:rPr>
                <w:szCs w:val="18"/>
              </w:rPr>
              <w:t>5</w:t>
            </w:r>
          </w:p>
        </w:tc>
        <w:tc>
          <w:tcPr>
            <w:tcW w:w="3891" w:type="dxa"/>
          </w:tcPr>
          <w:p w14:paraId="73B8C409" w14:textId="77777777" w:rsidR="00D11906" w:rsidRDefault="00FF1110" w:rsidP="00FF1110">
            <w:pPr>
              <w:pStyle w:val="BasistekstCompanen"/>
              <w:rPr>
                <w:szCs w:val="18"/>
              </w:rPr>
            </w:pPr>
            <w:r w:rsidRPr="00677EFD">
              <w:rPr>
                <w:szCs w:val="18"/>
              </w:rPr>
              <w:t xml:space="preserve">We breiden de woonzorgzones in Didam, </w:t>
            </w:r>
          </w:p>
          <w:p w14:paraId="75D0D27A" w14:textId="48B21ABE" w:rsidR="00FF1110" w:rsidRPr="00677EFD" w:rsidRDefault="00FF1110" w:rsidP="00FF1110">
            <w:pPr>
              <w:pStyle w:val="BasistekstCompanen"/>
              <w:rPr>
                <w:szCs w:val="18"/>
              </w:rPr>
            </w:pPr>
            <w:r w:rsidRPr="00677EFD">
              <w:rPr>
                <w:szCs w:val="18"/>
              </w:rPr>
              <w:t>’s</w:t>
            </w:r>
            <w:r w:rsidR="00D11906">
              <w:rPr>
                <w:szCs w:val="18"/>
              </w:rPr>
              <w:t>-</w:t>
            </w:r>
            <w:r w:rsidRPr="00677EFD">
              <w:rPr>
                <w:szCs w:val="18"/>
              </w:rPr>
              <w:t>Heerenberg en Zeddam uit.</w:t>
            </w:r>
            <w:r w:rsidR="00EC6EE3">
              <w:rPr>
                <w:szCs w:val="18"/>
              </w:rPr>
              <w:t xml:space="preserve"> We zetten in op </w:t>
            </w:r>
            <w:r w:rsidR="009B07F0">
              <w:rPr>
                <w:szCs w:val="18"/>
              </w:rPr>
              <w:t>een goede mix van zorgvragers en letten daarop bij de toewijzing.</w:t>
            </w:r>
            <w:r w:rsidRPr="00677EFD">
              <w:rPr>
                <w:szCs w:val="18"/>
              </w:rPr>
              <w:t xml:space="preserve"> </w:t>
            </w:r>
            <w:r w:rsidR="00AC79B0">
              <w:rPr>
                <w:szCs w:val="18"/>
              </w:rPr>
              <w:t xml:space="preserve">We starten met een pilot in één van deze gebieden in 2025; richting </w:t>
            </w:r>
            <w:r w:rsidR="00620A1B">
              <w:rPr>
                <w:szCs w:val="18"/>
              </w:rPr>
              <w:t xml:space="preserve">2030 rollen we </w:t>
            </w:r>
            <w:r w:rsidR="00620A1B">
              <w:rPr>
                <w:szCs w:val="18"/>
              </w:rPr>
              <w:lastRenderedPageBreak/>
              <w:t>deze aanpak uit naar de andere woonzorgzones.</w:t>
            </w:r>
            <w:r w:rsidR="00742316">
              <w:rPr>
                <w:szCs w:val="18"/>
              </w:rPr>
              <w:t xml:space="preserve"> Bij het herinrichten van de woonzorgzones kijken we goed naar wat geografisch mogelijk en nodig is.</w:t>
            </w:r>
            <w:r w:rsidR="00B352BF">
              <w:rPr>
                <w:szCs w:val="18"/>
              </w:rPr>
              <w:t xml:space="preserve"> </w:t>
            </w:r>
            <w:r w:rsidR="00E37502">
              <w:rPr>
                <w:szCs w:val="18"/>
              </w:rPr>
              <w:t xml:space="preserve">Dit kan bijvoorbeeld betekenen dat we een hele kern aanwijzen als woonzorgzone of </w:t>
            </w:r>
            <w:r w:rsidR="00417F30">
              <w:rPr>
                <w:szCs w:val="18"/>
              </w:rPr>
              <w:t xml:space="preserve">dat we ons richten op een gebied waar </w:t>
            </w:r>
            <w:r w:rsidR="00A1441C">
              <w:rPr>
                <w:szCs w:val="18"/>
              </w:rPr>
              <w:t>zorg aan huis goed te organiseren is. Dit is dus niet per definitie nabij een 24-uurszorglocatie.</w:t>
            </w:r>
          </w:p>
        </w:tc>
        <w:tc>
          <w:tcPr>
            <w:tcW w:w="4008" w:type="dxa"/>
          </w:tcPr>
          <w:p w14:paraId="20151336" w14:textId="19E9C56B" w:rsidR="00D86646" w:rsidRDefault="00D86646" w:rsidP="00FF1110">
            <w:pPr>
              <w:pStyle w:val="Lijstalinea"/>
              <w:numPr>
                <w:ilvl w:val="0"/>
                <w:numId w:val="27"/>
              </w:numPr>
            </w:pPr>
            <w:r>
              <w:lastRenderedPageBreak/>
              <w:t>Aanwijzen pilot.</w:t>
            </w:r>
          </w:p>
          <w:p w14:paraId="4FCFC18B" w14:textId="5C64BF8B" w:rsidR="00FF1110" w:rsidRPr="00677EFD" w:rsidRDefault="00FF1110" w:rsidP="00FF1110">
            <w:pPr>
              <w:pStyle w:val="Lijstalinea"/>
              <w:numPr>
                <w:ilvl w:val="0"/>
                <w:numId w:val="27"/>
              </w:numPr>
            </w:pPr>
            <w:r w:rsidRPr="00677EFD">
              <w:t>Afspraken met zorgaanbieders over het zorgaanbod binnen de woonzorgzones.</w:t>
            </w:r>
          </w:p>
          <w:p w14:paraId="62138EA6" w14:textId="77777777" w:rsidR="00FF1110" w:rsidRPr="00677EFD" w:rsidRDefault="00FF1110" w:rsidP="00FF1110">
            <w:pPr>
              <w:pStyle w:val="BasistekstCompanen"/>
              <w:numPr>
                <w:ilvl w:val="0"/>
                <w:numId w:val="27"/>
              </w:numPr>
              <w:rPr>
                <w:szCs w:val="18"/>
              </w:rPr>
            </w:pPr>
            <w:r w:rsidRPr="00677EFD">
              <w:t xml:space="preserve">Met de corporatie (Plavei) afspraken maken over transformeren van het bestaande bezit in </w:t>
            </w:r>
            <w:r w:rsidRPr="00677EFD">
              <w:lastRenderedPageBreak/>
              <w:t xml:space="preserve">of nabij de woonzorgzones naar levensloopgeschikte woningen  </w:t>
            </w:r>
          </w:p>
          <w:p w14:paraId="7040C869" w14:textId="76D50256" w:rsidR="00FF1110" w:rsidRPr="00677EFD" w:rsidRDefault="00FF1110" w:rsidP="00FF1110">
            <w:pPr>
              <w:pStyle w:val="BasistekstCompanen"/>
              <w:ind w:left="360"/>
              <w:rPr>
                <w:szCs w:val="18"/>
              </w:rPr>
            </w:pPr>
            <w:r w:rsidRPr="00677EFD">
              <w:t>(</w:t>
            </w:r>
            <w:proofErr w:type="spellStart"/>
            <w:r w:rsidRPr="00677EFD">
              <w:t>prestatie</w:t>
            </w:r>
            <w:r>
              <w:t>-</w:t>
            </w:r>
            <w:r w:rsidRPr="00677EFD">
              <w:t>afspraken</w:t>
            </w:r>
            <w:proofErr w:type="spellEnd"/>
            <w:r w:rsidRPr="00677EFD">
              <w:t>)</w:t>
            </w:r>
          </w:p>
          <w:p w14:paraId="7611BBE9" w14:textId="77777777" w:rsidR="00FF1110" w:rsidRPr="00677EFD" w:rsidRDefault="00FF1110" w:rsidP="00FF1110">
            <w:pPr>
              <w:pStyle w:val="BasistekstCompanen"/>
              <w:numPr>
                <w:ilvl w:val="0"/>
                <w:numId w:val="27"/>
              </w:numPr>
              <w:rPr>
                <w:szCs w:val="18"/>
              </w:rPr>
            </w:pPr>
            <w:r w:rsidRPr="00677EFD">
              <w:t xml:space="preserve">Op locaties in of nabij woonzorgzone sturen op levensloopgeschikte woningen in (bestaande en nieuwe) nieuwbouwplannen </w:t>
            </w:r>
          </w:p>
          <w:p w14:paraId="005558F6" w14:textId="23545A1C" w:rsidR="00FF1110" w:rsidRPr="00677EFD" w:rsidRDefault="00FF1110" w:rsidP="00FF1110">
            <w:pPr>
              <w:pStyle w:val="BasistekstCompanen"/>
              <w:ind w:left="360"/>
              <w:rPr>
                <w:szCs w:val="18"/>
              </w:rPr>
            </w:pPr>
            <w:r w:rsidRPr="00677EFD">
              <w:t>(borgen in toetsingskader; actie 5)</w:t>
            </w:r>
          </w:p>
          <w:p w14:paraId="65428FBC" w14:textId="1A957220" w:rsidR="00FF1110" w:rsidRPr="00677EFD" w:rsidRDefault="00FF1110" w:rsidP="00FF1110">
            <w:pPr>
              <w:pStyle w:val="BasistekstCompanen"/>
              <w:numPr>
                <w:ilvl w:val="0"/>
                <w:numId w:val="27"/>
              </w:numPr>
              <w:rPr>
                <w:szCs w:val="18"/>
              </w:rPr>
            </w:pPr>
            <w:r w:rsidRPr="00677EFD">
              <w:t xml:space="preserve">Opstellen normen voor de inrichting van de openbare ruimte binnen de woonzorgzones zoals toegankelijkheid, bankjes, </w:t>
            </w:r>
            <w:proofErr w:type="spellStart"/>
            <w:r w:rsidRPr="00677EFD">
              <w:t>schaduw-plekken</w:t>
            </w:r>
            <w:proofErr w:type="spellEnd"/>
            <w:r w:rsidRPr="00677EFD">
              <w:t xml:space="preserve">, beweegtuinen etc. </w:t>
            </w:r>
          </w:p>
          <w:p w14:paraId="4BFFD988" w14:textId="335CFCB6" w:rsidR="00FF1110" w:rsidRPr="00677EFD" w:rsidRDefault="00FF1110" w:rsidP="00FF1110">
            <w:pPr>
              <w:pStyle w:val="BasistekstCompanen"/>
              <w:ind w:left="360"/>
              <w:rPr>
                <w:szCs w:val="18"/>
              </w:rPr>
            </w:pPr>
            <w:r w:rsidRPr="00677EFD">
              <w:rPr>
                <w:szCs w:val="18"/>
              </w:rPr>
              <w:t>(Opnemen in Handboek openbare ruimte</w:t>
            </w:r>
          </w:p>
          <w:p w14:paraId="5533FB85" w14:textId="77777777" w:rsidR="00FF1110" w:rsidRPr="00677EFD" w:rsidRDefault="00FF1110" w:rsidP="00FF1110">
            <w:pPr>
              <w:pStyle w:val="BasistekstCompanen"/>
              <w:numPr>
                <w:ilvl w:val="0"/>
                <w:numId w:val="28"/>
              </w:numPr>
              <w:jc w:val="left"/>
              <w:rPr>
                <w:szCs w:val="18"/>
              </w:rPr>
            </w:pPr>
            <w:r w:rsidRPr="00677EFD">
              <w:t>Bij aanpassen huisvestingsverordening opnemen geschikte woningen binnen de woonzorgzones met voorrang toe te wijzen aan de doelgroepen.</w:t>
            </w:r>
          </w:p>
          <w:p w14:paraId="32E19ADC" w14:textId="7F27A8EC" w:rsidR="00FF1110" w:rsidRPr="00677EFD" w:rsidRDefault="00FF1110" w:rsidP="00FF1110">
            <w:pPr>
              <w:pStyle w:val="BasistekstCompanen"/>
              <w:ind w:left="360"/>
              <w:jc w:val="left"/>
              <w:rPr>
                <w:szCs w:val="18"/>
              </w:rPr>
            </w:pPr>
            <w:r w:rsidRPr="00677EFD">
              <w:rPr>
                <w:szCs w:val="18"/>
              </w:rPr>
              <w:t xml:space="preserve">(borgen bij aanpassing </w:t>
            </w:r>
            <w:proofErr w:type="spellStart"/>
            <w:r w:rsidRPr="00677EFD">
              <w:rPr>
                <w:szCs w:val="18"/>
              </w:rPr>
              <w:t>hvo</w:t>
            </w:r>
            <w:proofErr w:type="spellEnd"/>
            <w:r w:rsidRPr="00677EFD">
              <w:rPr>
                <w:szCs w:val="18"/>
              </w:rPr>
              <w:t>; thema 2 actie 8)</w:t>
            </w:r>
          </w:p>
        </w:tc>
        <w:tc>
          <w:tcPr>
            <w:tcW w:w="1816" w:type="dxa"/>
          </w:tcPr>
          <w:p w14:paraId="4768C320" w14:textId="0C1AFA66" w:rsidR="00FF1110" w:rsidRPr="00DD3C46" w:rsidRDefault="00FF1110" w:rsidP="00FF1110">
            <w:pPr>
              <w:pStyle w:val="BasistekstCompanen"/>
              <w:jc w:val="left"/>
              <w:rPr>
                <w:szCs w:val="18"/>
              </w:rPr>
            </w:pPr>
            <w:r>
              <w:rPr>
                <w:szCs w:val="18"/>
              </w:rPr>
              <w:lastRenderedPageBreak/>
              <w:t>Gemeente</w:t>
            </w:r>
          </w:p>
        </w:tc>
        <w:tc>
          <w:tcPr>
            <w:tcW w:w="1700" w:type="dxa"/>
          </w:tcPr>
          <w:p w14:paraId="19128742" w14:textId="0204D760" w:rsidR="00FF1110" w:rsidRPr="00DD3C46" w:rsidRDefault="00FF1110" w:rsidP="00FF1110">
            <w:pPr>
              <w:pStyle w:val="BasistekstCompanen"/>
              <w:jc w:val="left"/>
              <w:rPr>
                <w:szCs w:val="18"/>
              </w:rPr>
            </w:pPr>
            <w:r>
              <w:rPr>
                <w:szCs w:val="18"/>
              </w:rPr>
              <w:t>Woningcorporatie, zorgaanbieders, welzijnsorganisatie, zorgkantoor</w:t>
            </w:r>
          </w:p>
        </w:tc>
        <w:tc>
          <w:tcPr>
            <w:tcW w:w="1557" w:type="dxa"/>
          </w:tcPr>
          <w:p w14:paraId="15A9E364" w14:textId="76AB3FF8" w:rsidR="00FF1110" w:rsidRPr="00DD3C46" w:rsidRDefault="00620A1B" w:rsidP="00FF1110">
            <w:pPr>
              <w:spacing w:line="240" w:lineRule="atLeast"/>
              <w:jc w:val="left"/>
            </w:pPr>
            <w:r>
              <w:rPr>
                <w:szCs w:val="18"/>
              </w:rPr>
              <w:t xml:space="preserve">Pilot </w:t>
            </w:r>
            <w:r w:rsidR="00FF1110">
              <w:rPr>
                <w:szCs w:val="18"/>
              </w:rPr>
              <w:t>202</w:t>
            </w:r>
            <w:r w:rsidR="003919F7">
              <w:rPr>
                <w:szCs w:val="18"/>
              </w:rPr>
              <w:t>5</w:t>
            </w:r>
            <w:r w:rsidR="00FF1110">
              <w:rPr>
                <w:szCs w:val="18"/>
              </w:rPr>
              <w:t>-202</w:t>
            </w:r>
            <w:r w:rsidR="003919F7">
              <w:rPr>
                <w:szCs w:val="18"/>
              </w:rPr>
              <w:t>7</w:t>
            </w:r>
          </w:p>
        </w:tc>
      </w:tr>
    </w:tbl>
    <w:p w14:paraId="16B0356E" w14:textId="77777777" w:rsidR="00A50A85" w:rsidRDefault="00A50A85" w:rsidP="00F772A9">
      <w:pPr>
        <w:pStyle w:val="BasistekstCompanen"/>
        <w:sectPr w:rsidR="00A50A85" w:rsidSect="00AE0ECF">
          <w:type w:val="continuous"/>
          <w:pgSz w:w="16838" w:h="11906" w:orient="landscape" w:code="9"/>
          <w:pgMar w:top="1701" w:right="1701" w:bottom="1701" w:left="1701" w:header="284" w:footer="284" w:gutter="0"/>
          <w:cols w:space="709"/>
          <w:docGrid w:linePitch="360"/>
        </w:sectPr>
      </w:pPr>
    </w:p>
    <w:p w14:paraId="5667F61B" w14:textId="4AC418CB" w:rsidR="00832ED6" w:rsidRDefault="00832ED6" w:rsidP="00832ED6">
      <w:pPr>
        <w:pStyle w:val="Kop1"/>
      </w:pPr>
      <w:bookmarkStart w:id="6" w:name="_Toc167807941"/>
      <w:r>
        <w:lastRenderedPageBreak/>
        <w:t>Thema 1: Eigen</w:t>
      </w:r>
      <w:r w:rsidR="00680953">
        <w:t xml:space="preserve"> </w:t>
      </w:r>
      <w:r>
        <w:t>kracht en samenredzaamheid</w:t>
      </w:r>
      <w:bookmarkEnd w:id="6"/>
    </w:p>
    <w:tbl>
      <w:tblPr>
        <w:tblStyle w:val="TabelopgemaaktCompanen"/>
        <w:tblW w:w="0" w:type="auto"/>
        <w:tblLook w:val="04A0" w:firstRow="1" w:lastRow="0" w:firstColumn="1" w:lastColumn="0" w:noHBand="0" w:noVBand="1"/>
      </w:tblPr>
      <w:tblGrid>
        <w:gridCol w:w="362"/>
        <w:gridCol w:w="5137"/>
        <w:gridCol w:w="3169"/>
        <w:gridCol w:w="1780"/>
        <w:gridCol w:w="1675"/>
        <w:gridCol w:w="1233"/>
      </w:tblGrid>
      <w:tr w:rsidR="00FB0FE9" w:rsidRPr="00DD3C46" w14:paraId="472BED45" w14:textId="77777777" w:rsidTr="00EF658A">
        <w:trPr>
          <w:cnfStyle w:val="100000000000" w:firstRow="1" w:lastRow="0" w:firstColumn="0" w:lastColumn="0" w:oddVBand="0" w:evenVBand="0" w:oddHBand="0" w:evenHBand="0" w:firstRowFirstColumn="0" w:firstRowLastColumn="0" w:lastRowFirstColumn="0" w:lastRowLastColumn="0"/>
          <w:trHeight w:val="505"/>
        </w:trPr>
        <w:tc>
          <w:tcPr>
            <w:tcW w:w="362" w:type="dxa"/>
          </w:tcPr>
          <w:p w14:paraId="51120C1C" w14:textId="77777777" w:rsidR="00FB0FE9" w:rsidRPr="00DD3C46" w:rsidRDefault="00FB0FE9">
            <w:pPr>
              <w:pStyle w:val="BasistekstCompanen"/>
              <w:jc w:val="center"/>
              <w:rPr>
                <w:szCs w:val="18"/>
              </w:rPr>
            </w:pPr>
            <w:r w:rsidRPr="00DD3C46">
              <w:rPr>
                <w:szCs w:val="18"/>
              </w:rPr>
              <w:t>#</w:t>
            </w:r>
          </w:p>
        </w:tc>
        <w:tc>
          <w:tcPr>
            <w:tcW w:w="5137" w:type="dxa"/>
          </w:tcPr>
          <w:p w14:paraId="3C677BA5" w14:textId="77777777" w:rsidR="00FB0FE9" w:rsidRPr="00DD3C46" w:rsidRDefault="00FB0FE9">
            <w:pPr>
              <w:pStyle w:val="BasistekstCompanen"/>
              <w:rPr>
                <w:szCs w:val="18"/>
              </w:rPr>
            </w:pPr>
            <w:r w:rsidRPr="00DD3C46">
              <w:rPr>
                <w:szCs w:val="18"/>
              </w:rPr>
              <w:t>Maatregel</w:t>
            </w:r>
          </w:p>
        </w:tc>
        <w:tc>
          <w:tcPr>
            <w:tcW w:w="3169" w:type="dxa"/>
          </w:tcPr>
          <w:p w14:paraId="68FF2AE0" w14:textId="77777777" w:rsidR="00FB0FE9" w:rsidRPr="00DD3C46" w:rsidRDefault="00FB0FE9">
            <w:pPr>
              <w:pStyle w:val="BasistekstCompanen"/>
              <w:rPr>
                <w:szCs w:val="18"/>
              </w:rPr>
            </w:pPr>
            <w:r>
              <w:rPr>
                <w:szCs w:val="18"/>
              </w:rPr>
              <w:t>Stappen</w:t>
            </w:r>
          </w:p>
        </w:tc>
        <w:tc>
          <w:tcPr>
            <w:tcW w:w="1780" w:type="dxa"/>
          </w:tcPr>
          <w:p w14:paraId="201CCD96" w14:textId="77777777" w:rsidR="00FB0FE9" w:rsidRPr="00DD3C46" w:rsidRDefault="00FB0FE9">
            <w:pPr>
              <w:pStyle w:val="BasistekstCompanen"/>
              <w:rPr>
                <w:szCs w:val="18"/>
              </w:rPr>
            </w:pPr>
            <w:r w:rsidRPr="00DD3C46">
              <w:rPr>
                <w:szCs w:val="18"/>
              </w:rPr>
              <w:t>Primair verantwoordelijk</w:t>
            </w:r>
          </w:p>
        </w:tc>
        <w:tc>
          <w:tcPr>
            <w:tcW w:w="1675" w:type="dxa"/>
          </w:tcPr>
          <w:p w14:paraId="0C07B0C9" w14:textId="77777777" w:rsidR="00FB0FE9" w:rsidRPr="00DD3C46" w:rsidRDefault="00FB0FE9">
            <w:pPr>
              <w:pStyle w:val="BasistekstCompanen"/>
              <w:rPr>
                <w:szCs w:val="18"/>
              </w:rPr>
            </w:pPr>
            <w:r w:rsidRPr="00DD3C46">
              <w:rPr>
                <w:szCs w:val="18"/>
              </w:rPr>
              <w:t>Ondersteun</w:t>
            </w:r>
            <w:r>
              <w:rPr>
                <w:szCs w:val="18"/>
              </w:rPr>
              <w:t>end</w:t>
            </w:r>
          </w:p>
        </w:tc>
        <w:tc>
          <w:tcPr>
            <w:tcW w:w="1233" w:type="dxa"/>
          </w:tcPr>
          <w:p w14:paraId="1E15D8D4" w14:textId="77777777" w:rsidR="00FB0FE9" w:rsidRPr="00DD3C46" w:rsidRDefault="00FB0FE9">
            <w:pPr>
              <w:pStyle w:val="BasistekstCompanen"/>
              <w:rPr>
                <w:szCs w:val="18"/>
              </w:rPr>
            </w:pPr>
            <w:r w:rsidRPr="00DD3C46">
              <w:rPr>
                <w:szCs w:val="18"/>
              </w:rPr>
              <w:t>Tijdslijn</w:t>
            </w:r>
          </w:p>
        </w:tc>
      </w:tr>
      <w:tr w:rsidR="00FB0FE9" w:rsidRPr="00DD3C46" w14:paraId="203FEF1A" w14:textId="77777777" w:rsidTr="00EF658A">
        <w:trPr>
          <w:trHeight w:val="1250"/>
        </w:trPr>
        <w:tc>
          <w:tcPr>
            <w:tcW w:w="362" w:type="dxa"/>
          </w:tcPr>
          <w:p w14:paraId="7B3A4901" w14:textId="77777777" w:rsidR="00FB0FE9" w:rsidRPr="00DD3C46" w:rsidRDefault="00FB0FE9">
            <w:pPr>
              <w:pStyle w:val="BasistekstCompanen"/>
              <w:jc w:val="center"/>
              <w:rPr>
                <w:szCs w:val="18"/>
              </w:rPr>
            </w:pPr>
            <w:r>
              <w:rPr>
                <w:szCs w:val="18"/>
              </w:rPr>
              <w:t>1.</w:t>
            </w:r>
          </w:p>
        </w:tc>
        <w:tc>
          <w:tcPr>
            <w:tcW w:w="5137" w:type="dxa"/>
          </w:tcPr>
          <w:p w14:paraId="060F9C82" w14:textId="331DAA2B" w:rsidR="00FB0FE9" w:rsidRPr="009A65F7" w:rsidRDefault="00FB0FE9">
            <w:pPr>
              <w:pStyle w:val="BasistekstCompanen"/>
              <w:rPr>
                <w:szCs w:val="18"/>
              </w:rPr>
            </w:pPr>
            <w:r w:rsidRPr="009A65F7">
              <w:rPr>
                <w:szCs w:val="18"/>
              </w:rPr>
              <w:t xml:space="preserve">Mogelijkheden verkennen om bewoners met elkaar te verbinden en vraag en aanbod van burenhulp te koppelen (bijv. door de bredere inzet van opbouwwerkers en de inzet van </w:t>
            </w:r>
            <w:proofErr w:type="spellStart"/>
            <w:r w:rsidRPr="009A65F7">
              <w:rPr>
                <w:szCs w:val="18"/>
              </w:rPr>
              <w:t>buurtverbinders</w:t>
            </w:r>
            <w:proofErr w:type="spellEnd"/>
            <w:r w:rsidRPr="009A65F7">
              <w:rPr>
                <w:szCs w:val="18"/>
              </w:rPr>
              <w:t>).</w:t>
            </w:r>
            <w:r w:rsidR="00D91E86" w:rsidRPr="009A65F7">
              <w:rPr>
                <w:szCs w:val="18"/>
              </w:rPr>
              <w:t xml:space="preserve"> Ook worden de mogelijkheden van voorzorgcirkels beoordeeld.</w:t>
            </w:r>
            <w:r w:rsidRPr="009A65F7">
              <w:rPr>
                <w:szCs w:val="18"/>
              </w:rPr>
              <w:t xml:space="preserve"> De nieuwe visie Sociaal Domein is hiervoor de basis.</w:t>
            </w:r>
            <w:r w:rsidR="000C68CC" w:rsidRPr="009A65F7">
              <w:rPr>
                <w:szCs w:val="18"/>
              </w:rPr>
              <w:t xml:space="preserve"> We bouwen hierbij nadrukkelijk voor</w:t>
            </w:r>
            <w:r w:rsidR="00BF3994" w:rsidRPr="009A65F7">
              <w:rPr>
                <w:szCs w:val="18"/>
              </w:rPr>
              <w:t>t</w:t>
            </w:r>
            <w:r w:rsidR="000C68CC" w:rsidRPr="009A65F7">
              <w:rPr>
                <w:szCs w:val="18"/>
              </w:rPr>
              <w:t xml:space="preserve"> op wat er al </w:t>
            </w:r>
            <w:r w:rsidR="00BF3994" w:rsidRPr="009A65F7">
              <w:rPr>
                <w:szCs w:val="18"/>
              </w:rPr>
              <w:t>gebeurt</w:t>
            </w:r>
            <w:r w:rsidR="000C68CC" w:rsidRPr="009A65F7">
              <w:rPr>
                <w:szCs w:val="18"/>
              </w:rPr>
              <w:t>.</w:t>
            </w:r>
            <w:r w:rsidR="001E0E91" w:rsidRPr="009A65F7">
              <w:rPr>
                <w:szCs w:val="18"/>
              </w:rPr>
              <w:t xml:space="preserve"> Denk hierbij aan initiatieven zoals mijnbuurtje.nl van </w:t>
            </w:r>
            <w:r w:rsidR="0062044B" w:rsidRPr="009A65F7">
              <w:rPr>
                <w:szCs w:val="18"/>
              </w:rPr>
              <w:t xml:space="preserve">de gemeente Montferland en </w:t>
            </w:r>
            <w:r w:rsidR="001E0E91" w:rsidRPr="009A65F7">
              <w:rPr>
                <w:szCs w:val="18"/>
              </w:rPr>
              <w:t>Welcom.</w:t>
            </w:r>
            <w:r w:rsidR="000C68CC" w:rsidRPr="009A65F7">
              <w:rPr>
                <w:szCs w:val="18"/>
              </w:rPr>
              <w:t xml:space="preserve"> Extra inzet is enkel nodig als bestaande </w:t>
            </w:r>
            <w:r w:rsidR="004D563D" w:rsidRPr="009A65F7">
              <w:rPr>
                <w:szCs w:val="18"/>
              </w:rPr>
              <w:t xml:space="preserve">initiatieven niet afdoende zijn </w:t>
            </w:r>
            <w:r w:rsidR="00BF3994" w:rsidRPr="009A65F7">
              <w:rPr>
                <w:szCs w:val="18"/>
              </w:rPr>
              <w:t xml:space="preserve">of niet duurzaam kunnen worden opgeschaald. </w:t>
            </w:r>
          </w:p>
        </w:tc>
        <w:tc>
          <w:tcPr>
            <w:tcW w:w="3169" w:type="dxa"/>
          </w:tcPr>
          <w:p w14:paraId="1FF3E57F" w14:textId="77777777" w:rsidR="00FB0FE9" w:rsidRPr="009A65F7" w:rsidRDefault="00FB0FE9">
            <w:pPr>
              <w:pStyle w:val="BasistekstCompanen"/>
              <w:numPr>
                <w:ilvl w:val="0"/>
                <w:numId w:val="26"/>
              </w:numPr>
              <w:jc w:val="left"/>
              <w:rPr>
                <w:szCs w:val="18"/>
              </w:rPr>
            </w:pPr>
            <w:r w:rsidRPr="009A65F7">
              <w:rPr>
                <w:szCs w:val="18"/>
              </w:rPr>
              <w:t>Verkennen mogelijkheden</w:t>
            </w:r>
          </w:p>
          <w:p w14:paraId="76BDEDBD" w14:textId="723B2137" w:rsidR="00AA115F" w:rsidRPr="009A65F7" w:rsidRDefault="00AA115F">
            <w:pPr>
              <w:pStyle w:val="BasistekstCompanen"/>
              <w:numPr>
                <w:ilvl w:val="0"/>
                <w:numId w:val="26"/>
              </w:numPr>
              <w:jc w:val="left"/>
              <w:rPr>
                <w:szCs w:val="18"/>
              </w:rPr>
            </w:pPr>
            <w:r w:rsidRPr="009A65F7">
              <w:rPr>
                <w:szCs w:val="18"/>
              </w:rPr>
              <w:t>Inventariseren bestaande initiatieven</w:t>
            </w:r>
          </w:p>
          <w:p w14:paraId="6AB7EA70" w14:textId="234DB24D" w:rsidR="00FB0FE9" w:rsidRPr="009A65F7" w:rsidRDefault="00FB0FE9">
            <w:pPr>
              <w:pStyle w:val="BasistekstCompanen"/>
              <w:numPr>
                <w:ilvl w:val="0"/>
                <w:numId w:val="26"/>
              </w:numPr>
              <w:jc w:val="left"/>
              <w:rPr>
                <w:szCs w:val="18"/>
              </w:rPr>
            </w:pPr>
            <w:r w:rsidRPr="009A65F7">
              <w:rPr>
                <w:szCs w:val="18"/>
              </w:rPr>
              <w:t>Beslissen inzet</w:t>
            </w:r>
          </w:p>
          <w:p w14:paraId="2CA9B875" w14:textId="77777777" w:rsidR="00FB0FE9" w:rsidRPr="009A65F7" w:rsidRDefault="00FB0FE9">
            <w:pPr>
              <w:pStyle w:val="BasistekstCompanen"/>
              <w:numPr>
                <w:ilvl w:val="0"/>
                <w:numId w:val="26"/>
              </w:numPr>
              <w:jc w:val="left"/>
              <w:rPr>
                <w:szCs w:val="18"/>
              </w:rPr>
            </w:pPr>
            <w:r w:rsidRPr="009A65F7">
              <w:rPr>
                <w:szCs w:val="18"/>
              </w:rPr>
              <w:t>Opnemen in visie sociaal domein</w:t>
            </w:r>
          </w:p>
        </w:tc>
        <w:tc>
          <w:tcPr>
            <w:tcW w:w="1780" w:type="dxa"/>
          </w:tcPr>
          <w:p w14:paraId="06163E51" w14:textId="77777777" w:rsidR="00FB0FE9" w:rsidRPr="009A65F7" w:rsidRDefault="00FB0FE9">
            <w:pPr>
              <w:pStyle w:val="BasistekstCompanen"/>
              <w:jc w:val="left"/>
              <w:rPr>
                <w:szCs w:val="18"/>
              </w:rPr>
            </w:pPr>
            <w:r w:rsidRPr="009A65F7">
              <w:rPr>
                <w:szCs w:val="18"/>
              </w:rPr>
              <w:t xml:space="preserve">Welcom </w:t>
            </w:r>
          </w:p>
          <w:p w14:paraId="1E616CCA" w14:textId="77777777" w:rsidR="00FB0FE9" w:rsidRPr="009A65F7" w:rsidRDefault="00FB0FE9">
            <w:pPr>
              <w:pStyle w:val="BasistekstCompanen"/>
              <w:jc w:val="left"/>
              <w:rPr>
                <w:szCs w:val="18"/>
              </w:rPr>
            </w:pPr>
          </w:p>
        </w:tc>
        <w:tc>
          <w:tcPr>
            <w:tcW w:w="1675" w:type="dxa"/>
          </w:tcPr>
          <w:p w14:paraId="1A97402D" w14:textId="77777777" w:rsidR="00FB0FE9" w:rsidRPr="009A65F7" w:rsidRDefault="00FB0FE9">
            <w:pPr>
              <w:pStyle w:val="BasistekstCompanen"/>
              <w:jc w:val="left"/>
              <w:rPr>
                <w:szCs w:val="18"/>
              </w:rPr>
            </w:pPr>
            <w:r w:rsidRPr="009A65F7">
              <w:rPr>
                <w:szCs w:val="18"/>
              </w:rPr>
              <w:t>Gemeente (inkooprol)</w:t>
            </w:r>
          </w:p>
        </w:tc>
        <w:tc>
          <w:tcPr>
            <w:tcW w:w="1233" w:type="dxa"/>
          </w:tcPr>
          <w:p w14:paraId="3785BA11" w14:textId="77777777" w:rsidR="00FB0FE9" w:rsidRPr="00677EFD" w:rsidRDefault="00FB0FE9">
            <w:pPr>
              <w:pStyle w:val="BasistekstCompanen"/>
              <w:jc w:val="left"/>
              <w:rPr>
                <w:szCs w:val="18"/>
              </w:rPr>
            </w:pPr>
            <w:r w:rsidRPr="00677EFD">
              <w:rPr>
                <w:szCs w:val="18"/>
              </w:rPr>
              <w:t>2025</w:t>
            </w:r>
          </w:p>
        </w:tc>
      </w:tr>
      <w:tr w:rsidR="00FB0FE9" w:rsidRPr="00DD3C46" w14:paraId="52D8FCD0" w14:textId="77777777" w:rsidTr="00EF658A">
        <w:trPr>
          <w:trHeight w:val="1619"/>
        </w:trPr>
        <w:tc>
          <w:tcPr>
            <w:tcW w:w="362" w:type="dxa"/>
          </w:tcPr>
          <w:p w14:paraId="4FC47284" w14:textId="77777777" w:rsidR="00FB0FE9" w:rsidRPr="00DD3C46" w:rsidRDefault="00FB0FE9">
            <w:pPr>
              <w:pStyle w:val="BasistekstCompanen"/>
              <w:jc w:val="center"/>
              <w:rPr>
                <w:szCs w:val="18"/>
              </w:rPr>
            </w:pPr>
            <w:r>
              <w:rPr>
                <w:szCs w:val="18"/>
              </w:rPr>
              <w:t>2.</w:t>
            </w:r>
          </w:p>
        </w:tc>
        <w:tc>
          <w:tcPr>
            <w:tcW w:w="5137" w:type="dxa"/>
          </w:tcPr>
          <w:p w14:paraId="0402EB8E" w14:textId="2725EF47" w:rsidR="00FB0FE9" w:rsidRPr="009A65F7" w:rsidRDefault="00FB0FE9" w:rsidP="00677EFD">
            <w:pPr>
              <w:pStyle w:val="BasistekstCompanen"/>
              <w:rPr>
                <w:szCs w:val="18"/>
              </w:rPr>
            </w:pPr>
            <w:r w:rsidRPr="009A65F7">
              <w:rPr>
                <w:szCs w:val="18"/>
              </w:rPr>
              <w:t xml:space="preserve">We monitoren </w:t>
            </w:r>
            <w:r w:rsidR="000323EF" w:rsidRPr="009A65F7">
              <w:rPr>
                <w:szCs w:val="18"/>
              </w:rPr>
              <w:t xml:space="preserve">als onderdeel van de regio Achterhoek </w:t>
            </w:r>
            <w:r w:rsidRPr="009A65F7">
              <w:rPr>
                <w:szCs w:val="18"/>
              </w:rPr>
              <w:t>de behoefte aan plekken voor tijdelijk verblijf voor ouderen, mensen met dementie en andere mensen met een zorg</w:t>
            </w:r>
            <w:r w:rsidR="00360BC4" w:rsidRPr="009A65F7">
              <w:rPr>
                <w:szCs w:val="18"/>
              </w:rPr>
              <w:t>- of ondersteuning</w:t>
            </w:r>
            <w:r w:rsidR="007E3CA4" w:rsidRPr="009A65F7">
              <w:rPr>
                <w:szCs w:val="18"/>
              </w:rPr>
              <w:t>s</w:t>
            </w:r>
            <w:r w:rsidRPr="009A65F7">
              <w:rPr>
                <w:szCs w:val="18"/>
              </w:rPr>
              <w:t xml:space="preserve">vraag (waaronder crisisplaatsen, respijtzorg en structurele logeerzorg). Indien nodig breiden we in samenspraak met de ketenpartners het aantal plekken uit. </w:t>
            </w:r>
            <w:r w:rsidRPr="009A65F7">
              <w:rPr>
                <w:b/>
                <w:bCs/>
                <w:szCs w:val="18"/>
              </w:rPr>
              <w:t xml:space="preserve">Let op: </w:t>
            </w:r>
            <w:r w:rsidRPr="009A65F7">
              <w:rPr>
                <w:szCs w:val="18"/>
              </w:rPr>
              <w:t xml:space="preserve">Dit gaat </w:t>
            </w:r>
            <w:r w:rsidRPr="009A65F7">
              <w:rPr>
                <w:b/>
                <w:bCs/>
                <w:szCs w:val="18"/>
              </w:rPr>
              <w:t>niet</w:t>
            </w:r>
            <w:r w:rsidRPr="009A65F7">
              <w:rPr>
                <w:szCs w:val="18"/>
              </w:rPr>
              <w:t xml:space="preserve"> om opvang voor vluchtelingen en ontheemden.</w:t>
            </w:r>
          </w:p>
        </w:tc>
        <w:tc>
          <w:tcPr>
            <w:tcW w:w="3169" w:type="dxa"/>
          </w:tcPr>
          <w:p w14:paraId="7F13490D" w14:textId="77777777" w:rsidR="00FB0FE9" w:rsidRPr="009A65F7" w:rsidRDefault="00FB0FE9">
            <w:pPr>
              <w:pStyle w:val="BasistekstCompanen"/>
              <w:numPr>
                <w:ilvl w:val="0"/>
                <w:numId w:val="27"/>
              </w:numPr>
              <w:jc w:val="left"/>
              <w:rPr>
                <w:szCs w:val="18"/>
              </w:rPr>
            </w:pPr>
            <w:r w:rsidRPr="009A65F7">
              <w:rPr>
                <w:szCs w:val="18"/>
              </w:rPr>
              <w:t>Inventariseren bestaande plekken</w:t>
            </w:r>
          </w:p>
          <w:p w14:paraId="21E666D8" w14:textId="77777777" w:rsidR="00FB0FE9" w:rsidRPr="009A65F7" w:rsidRDefault="00FB0FE9">
            <w:pPr>
              <w:pStyle w:val="BasistekstCompanen"/>
              <w:numPr>
                <w:ilvl w:val="0"/>
                <w:numId w:val="27"/>
              </w:numPr>
              <w:jc w:val="left"/>
              <w:rPr>
                <w:szCs w:val="18"/>
              </w:rPr>
            </w:pPr>
            <w:r w:rsidRPr="009A65F7">
              <w:rPr>
                <w:szCs w:val="18"/>
              </w:rPr>
              <w:t>In kaart brengen behoefte</w:t>
            </w:r>
          </w:p>
          <w:p w14:paraId="1F042E55" w14:textId="77777777" w:rsidR="00FB0FE9" w:rsidRPr="009A65F7" w:rsidRDefault="00FB0FE9">
            <w:pPr>
              <w:pStyle w:val="BasistekstCompanen"/>
              <w:numPr>
                <w:ilvl w:val="0"/>
                <w:numId w:val="27"/>
              </w:numPr>
              <w:jc w:val="left"/>
              <w:rPr>
                <w:szCs w:val="18"/>
              </w:rPr>
            </w:pPr>
            <w:r w:rsidRPr="009A65F7">
              <w:rPr>
                <w:szCs w:val="18"/>
              </w:rPr>
              <w:t>Bepalen mismatch, overleg met ketenpartners over aanvullen</w:t>
            </w:r>
          </w:p>
          <w:p w14:paraId="7E723FC0" w14:textId="4F5F3A4C" w:rsidR="00FB0FE9" w:rsidRPr="009A65F7" w:rsidRDefault="007E3CA4">
            <w:pPr>
              <w:pStyle w:val="BasistekstCompanen"/>
              <w:numPr>
                <w:ilvl w:val="0"/>
                <w:numId w:val="27"/>
              </w:numPr>
              <w:jc w:val="left"/>
              <w:rPr>
                <w:szCs w:val="18"/>
              </w:rPr>
            </w:pPr>
            <w:r w:rsidRPr="009A65F7">
              <w:rPr>
                <w:szCs w:val="18"/>
              </w:rPr>
              <w:t>Financiering (waaronder a</w:t>
            </w:r>
            <w:r w:rsidR="00FB0FE9" w:rsidRPr="009A65F7">
              <w:rPr>
                <w:szCs w:val="18"/>
              </w:rPr>
              <w:t xml:space="preserve">anvraag subsidies (indien </w:t>
            </w:r>
            <w:r w:rsidRPr="009A65F7">
              <w:rPr>
                <w:szCs w:val="18"/>
              </w:rPr>
              <w:t>nodig</w:t>
            </w:r>
            <w:r w:rsidR="00FB0FE9" w:rsidRPr="009A65F7">
              <w:rPr>
                <w:szCs w:val="18"/>
              </w:rPr>
              <w:t xml:space="preserve">) </w:t>
            </w:r>
          </w:p>
        </w:tc>
        <w:tc>
          <w:tcPr>
            <w:tcW w:w="1780" w:type="dxa"/>
          </w:tcPr>
          <w:p w14:paraId="13A9B85C" w14:textId="77777777" w:rsidR="00FB0FE9" w:rsidRPr="009A65F7" w:rsidRDefault="00FB0FE9">
            <w:pPr>
              <w:pStyle w:val="BasistekstCompanen"/>
              <w:jc w:val="left"/>
              <w:rPr>
                <w:szCs w:val="18"/>
              </w:rPr>
            </w:pPr>
            <w:r w:rsidRPr="009A65F7">
              <w:rPr>
                <w:szCs w:val="18"/>
              </w:rPr>
              <w:t>Gemeente</w:t>
            </w:r>
          </w:p>
          <w:p w14:paraId="0004B6E5" w14:textId="7B9FB8AF" w:rsidR="000323EF" w:rsidRPr="009A65F7" w:rsidRDefault="000323EF">
            <w:pPr>
              <w:pStyle w:val="BasistekstCompanen"/>
              <w:jc w:val="left"/>
              <w:rPr>
                <w:szCs w:val="18"/>
              </w:rPr>
            </w:pPr>
            <w:r w:rsidRPr="009A65F7">
              <w:rPr>
                <w:szCs w:val="18"/>
              </w:rPr>
              <w:t>Regio Achterhoek</w:t>
            </w:r>
          </w:p>
        </w:tc>
        <w:tc>
          <w:tcPr>
            <w:tcW w:w="1675" w:type="dxa"/>
          </w:tcPr>
          <w:p w14:paraId="4FE91255" w14:textId="77777777" w:rsidR="00FB0FE9" w:rsidRPr="009A65F7" w:rsidRDefault="00FB0FE9">
            <w:pPr>
              <w:pStyle w:val="BasistekstCompanen"/>
              <w:jc w:val="left"/>
              <w:rPr>
                <w:szCs w:val="18"/>
              </w:rPr>
            </w:pPr>
            <w:r w:rsidRPr="009A65F7">
              <w:rPr>
                <w:szCs w:val="18"/>
              </w:rPr>
              <w:t>Zorgpartijen</w:t>
            </w:r>
          </w:p>
          <w:p w14:paraId="3B7127FD" w14:textId="77777777" w:rsidR="00FB0FE9" w:rsidRPr="009A65F7" w:rsidRDefault="00FB0FE9">
            <w:pPr>
              <w:pStyle w:val="BasistekstCompanen"/>
              <w:jc w:val="left"/>
              <w:rPr>
                <w:szCs w:val="18"/>
              </w:rPr>
            </w:pPr>
          </w:p>
        </w:tc>
        <w:tc>
          <w:tcPr>
            <w:tcW w:w="1233" w:type="dxa"/>
          </w:tcPr>
          <w:p w14:paraId="7F17E5D4" w14:textId="77777777" w:rsidR="00FB0FE9" w:rsidRPr="00DD3C46" w:rsidRDefault="00FB0FE9">
            <w:pPr>
              <w:pStyle w:val="BasistekstCompanen"/>
              <w:jc w:val="left"/>
              <w:rPr>
                <w:szCs w:val="18"/>
              </w:rPr>
            </w:pPr>
            <w:r>
              <w:rPr>
                <w:szCs w:val="18"/>
              </w:rPr>
              <w:t>2025-2028 en daarna</w:t>
            </w:r>
          </w:p>
        </w:tc>
      </w:tr>
      <w:tr w:rsidR="00EF658A" w:rsidRPr="00DD3C46" w14:paraId="12F9F2AB" w14:textId="77777777" w:rsidTr="00EF658A">
        <w:trPr>
          <w:trHeight w:val="1132"/>
        </w:trPr>
        <w:tc>
          <w:tcPr>
            <w:tcW w:w="362" w:type="dxa"/>
          </w:tcPr>
          <w:p w14:paraId="696788B5" w14:textId="77777777" w:rsidR="00EF658A" w:rsidRPr="00DD3C46" w:rsidRDefault="00EF658A" w:rsidP="00EF658A">
            <w:pPr>
              <w:pStyle w:val="BasistekstCompanen"/>
              <w:jc w:val="center"/>
              <w:rPr>
                <w:szCs w:val="18"/>
              </w:rPr>
            </w:pPr>
            <w:r>
              <w:rPr>
                <w:szCs w:val="18"/>
              </w:rPr>
              <w:t>3.</w:t>
            </w:r>
          </w:p>
        </w:tc>
        <w:tc>
          <w:tcPr>
            <w:tcW w:w="5137" w:type="dxa"/>
          </w:tcPr>
          <w:p w14:paraId="43F47D17" w14:textId="61C9601F" w:rsidR="00EF658A" w:rsidRPr="00EF658A" w:rsidRDefault="00EF658A" w:rsidP="00EF658A">
            <w:pPr>
              <w:pStyle w:val="BasistekstCompanen"/>
              <w:rPr>
                <w:szCs w:val="18"/>
              </w:rPr>
            </w:pPr>
            <w:r w:rsidRPr="00EF658A">
              <w:rPr>
                <w:szCs w:val="18"/>
              </w:rPr>
              <w:t>We</w:t>
            </w:r>
            <w:r w:rsidR="00E005EE">
              <w:rPr>
                <w:szCs w:val="18"/>
              </w:rPr>
              <w:t xml:space="preserve"> werken aan mantelzorgverlichting. Dit doen we door het</w:t>
            </w:r>
            <w:r w:rsidRPr="00EF658A">
              <w:rPr>
                <w:szCs w:val="18"/>
              </w:rPr>
              <w:t xml:space="preserve"> versterken </w:t>
            </w:r>
            <w:r w:rsidR="00E005EE">
              <w:rPr>
                <w:szCs w:val="18"/>
              </w:rPr>
              <w:t xml:space="preserve">van </w:t>
            </w:r>
            <w:r w:rsidRPr="00EF658A">
              <w:rPr>
                <w:szCs w:val="18"/>
              </w:rPr>
              <w:t xml:space="preserve">het aanbod mantelzorgondersteuning. Naast het huidige aanbod, ontwikkelen we in samenspraak met welzijnspartijen aanvullend aanbod op het gebied van laagdrempelige opvang (waardoor mantelzorgondersteuners ontlast worden). </w:t>
            </w:r>
            <w:r w:rsidR="00AD62E0">
              <w:rPr>
                <w:szCs w:val="18"/>
              </w:rPr>
              <w:t xml:space="preserve">Waar mogelijk sluiten we aan bij </w:t>
            </w:r>
            <w:proofErr w:type="spellStart"/>
            <w:r w:rsidR="00AD62E0">
              <w:rPr>
                <w:szCs w:val="18"/>
              </w:rPr>
              <w:t>regiobrede</w:t>
            </w:r>
            <w:proofErr w:type="spellEnd"/>
            <w:r w:rsidR="00AD62E0">
              <w:rPr>
                <w:szCs w:val="18"/>
              </w:rPr>
              <w:t xml:space="preserve"> initiatieven die lopen vanuit het </w:t>
            </w:r>
            <w:r w:rsidR="00471CDF">
              <w:rPr>
                <w:szCs w:val="18"/>
              </w:rPr>
              <w:t>Regioplan Achterhoek</w:t>
            </w:r>
          </w:p>
        </w:tc>
        <w:tc>
          <w:tcPr>
            <w:tcW w:w="3169" w:type="dxa"/>
          </w:tcPr>
          <w:p w14:paraId="1B3C1D76" w14:textId="7AABD711" w:rsidR="00EF658A" w:rsidRPr="00EF658A" w:rsidRDefault="00EF658A" w:rsidP="00EF658A">
            <w:pPr>
              <w:pStyle w:val="BasistekstCompanen"/>
              <w:numPr>
                <w:ilvl w:val="0"/>
                <w:numId w:val="28"/>
              </w:numPr>
              <w:jc w:val="left"/>
              <w:rPr>
                <w:szCs w:val="18"/>
              </w:rPr>
            </w:pPr>
            <w:r w:rsidRPr="00EF658A">
              <w:rPr>
                <w:szCs w:val="18"/>
              </w:rPr>
              <w:t>Overleg met welzijnspartijen om mogelijkheden te versterken mantelzorgondersteuning</w:t>
            </w:r>
          </w:p>
          <w:p w14:paraId="7C1C3316" w14:textId="6C42FA07" w:rsidR="00EF658A" w:rsidRPr="00EF658A" w:rsidRDefault="00EF658A" w:rsidP="00EF658A">
            <w:pPr>
              <w:pStyle w:val="BasistekstCompanen"/>
              <w:numPr>
                <w:ilvl w:val="0"/>
                <w:numId w:val="28"/>
              </w:numPr>
              <w:jc w:val="left"/>
              <w:rPr>
                <w:szCs w:val="18"/>
              </w:rPr>
            </w:pPr>
            <w:r w:rsidRPr="00EF658A">
              <w:rPr>
                <w:szCs w:val="18"/>
              </w:rPr>
              <w:t>Inzet vastleggen</w:t>
            </w:r>
          </w:p>
        </w:tc>
        <w:tc>
          <w:tcPr>
            <w:tcW w:w="1780" w:type="dxa"/>
          </w:tcPr>
          <w:p w14:paraId="60E0DDFC" w14:textId="081076D7" w:rsidR="00EF658A" w:rsidRPr="00EF658A" w:rsidRDefault="00EF658A" w:rsidP="00EF658A">
            <w:pPr>
              <w:pStyle w:val="BasistekstCompanen"/>
              <w:jc w:val="left"/>
              <w:rPr>
                <w:szCs w:val="18"/>
              </w:rPr>
            </w:pPr>
            <w:r w:rsidRPr="00EF658A">
              <w:rPr>
                <w:szCs w:val="18"/>
              </w:rPr>
              <w:t>Gemeente</w:t>
            </w:r>
          </w:p>
        </w:tc>
        <w:tc>
          <w:tcPr>
            <w:tcW w:w="1675" w:type="dxa"/>
          </w:tcPr>
          <w:p w14:paraId="2DB0E44A" w14:textId="4EF18C24" w:rsidR="00EF658A" w:rsidRPr="00397771" w:rsidRDefault="00EF658A" w:rsidP="00EF658A">
            <w:pPr>
              <w:pStyle w:val="BasistekstCompanen"/>
              <w:jc w:val="left"/>
              <w:rPr>
                <w:szCs w:val="18"/>
              </w:rPr>
            </w:pPr>
            <w:r>
              <w:rPr>
                <w:szCs w:val="18"/>
              </w:rPr>
              <w:t>Welzijnspartijen</w:t>
            </w:r>
          </w:p>
        </w:tc>
        <w:tc>
          <w:tcPr>
            <w:tcW w:w="1233" w:type="dxa"/>
          </w:tcPr>
          <w:p w14:paraId="7632B941" w14:textId="77777777" w:rsidR="00EF658A" w:rsidRPr="00DD3C46" w:rsidRDefault="00EF658A" w:rsidP="00EF658A">
            <w:pPr>
              <w:pStyle w:val="BasistekstCompanen"/>
              <w:jc w:val="left"/>
              <w:rPr>
                <w:szCs w:val="18"/>
              </w:rPr>
            </w:pPr>
            <w:r>
              <w:rPr>
                <w:szCs w:val="18"/>
              </w:rPr>
              <w:t>2025-2028 en daarna</w:t>
            </w:r>
          </w:p>
        </w:tc>
      </w:tr>
    </w:tbl>
    <w:p w14:paraId="18BDD85A" w14:textId="77777777" w:rsidR="00FB0FE9" w:rsidRDefault="00FB0FE9" w:rsidP="00FB0FE9">
      <w:pPr>
        <w:pStyle w:val="BasistekstCompanen"/>
      </w:pPr>
    </w:p>
    <w:p w14:paraId="17B2C9D4" w14:textId="77777777" w:rsidR="00FB0FE9" w:rsidRDefault="00FB0FE9" w:rsidP="00FB0FE9">
      <w:pPr>
        <w:pStyle w:val="BasistekstCompanen"/>
      </w:pPr>
    </w:p>
    <w:p w14:paraId="07014399" w14:textId="2A4B29B1" w:rsidR="00FB0FE9" w:rsidRPr="00FB0FE9" w:rsidRDefault="00FB0FE9" w:rsidP="00FB0FE9">
      <w:pPr>
        <w:pStyle w:val="BasistekstCompanen"/>
        <w:sectPr w:rsidR="00FB0FE9" w:rsidRPr="00FB0FE9" w:rsidSect="00AE0ECF">
          <w:type w:val="continuous"/>
          <w:pgSz w:w="16838" w:h="11906" w:orient="landscape" w:code="9"/>
          <w:pgMar w:top="1701" w:right="1701" w:bottom="1701" w:left="1701" w:header="284" w:footer="284" w:gutter="0"/>
          <w:cols w:space="709"/>
          <w:docGrid w:linePitch="360"/>
        </w:sectPr>
      </w:pPr>
    </w:p>
    <w:p w14:paraId="7357F859" w14:textId="61CFAB22" w:rsidR="002C135C" w:rsidRDefault="00BE2769" w:rsidP="00BE2769">
      <w:pPr>
        <w:pStyle w:val="Kop1"/>
      </w:pPr>
      <w:bookmarkStart w:id="7" w:name="_Toc167807942"/>
      <w:r>
        <w:lastRenderedPageBreak/>
        <w:t>Thema 2: Een passende woning</w:t>
      </w:r>
      <w:bookmarkEnd w:id="7"/>
    </w:p>
    <w:tbl>
      <w:tblPr>
        <w:tblStyle w:val="TabelopgemaaktCompanen"/>
        <w:tblW w:w="0" w:type="auto"/>
        <w:tblLook w:val="04A0" w:firstRow="1" w:lastRow="0" w:firstColumn="1" w:lastColumn="0" w:noHBand="0" w:noVBand="1"/>
      </w:tblPr>
      <w:tblGrid>
        <w:gridCol w:w="453"/>
        <w:gridCol w:w="4929"/>
        <w:gridCol w:w="2722"/>
        <w:gridCol w:w="1927"/>
        <w:gridCol w:w="1746"/>
        <w:gridCol w:w="1649"/>
      </w:tblGrid>
      <w:tr w:rsidR="009F0274" w:rsidRPr="00DD3C46" w14:paraId="3F298466" w14:textId="77777777" w:rsidTr="00397771">
        <w:trPr>
          <w:cnfStyle w:val="100000000000" w:firstRow="1" w:lastRow="0" w:firstColumn="0" w:lastColumn="0" w:oddVBand="0" w:evenVBand="0" w:oddHBand="0" w:evenHBand="0" w:firstRowFirstColumn="0" w:firstRowLastColumn="0" w:lastRowFirstColumn="0" w:lastRowLastColumn="0"/>
          <w:trHeight w:val="507"/>
        </w:trPr>
        <w:tc>
          <w:tcPr>
            <w:tcW w:w="453" w:type="dxa"/>
          </w:tcPr>
          <w:p w14:paraId="43A0E404" w14:textId="77777777" w:rsidR="00454C2F" w:rsidRPr="00DD3C46" w:rsidRDefault="00454C2F">
            <w:pPr>
              <w:pStyle w:val="BasistekstCompanen"/>
              <w:jc w:val="center"/>
              <w:rPr>
                <w:szCs w:val="18"/>
              </w:rPr>
            </w:pPr>
            <w:r w:rsidRPr="00DD3C46">
              <w:rPr>
                <w:szCs w:val="18"/>
              </w:rPr>
              <w:t>#</w:t>
            </w:r>
          </w:p>
        </w:tc>
        <w:tc>
          <w:tcPr>
            <w:tcW w:w="4929" w:type="dxa"/>
          </w:tcPr>
          <w:p w14:paraId="0E58335D" w14:textId="77777777" w:rsidR="00454C2F" w:rsidRPr="00DD3C46" w:rsidRDefault="00454C2F">
            <w:pPr>
              <w:pStyle w:val="BasistekstCompanen"/>
              <w:rPr>
                <w:szCs w:val="18"/>
              </w:rPr>
            </w:pPr>
            <w:r w:rsidRPr="00DD3C46">
              <w:rPr>
                <w:szCs w:val="18"/>
              </w:rPr>
              <w:t>Maatregel</w:t>
            </w:r>
          </w:p>
        </w:tc>
        <w:tc>
          <w:tcPr>
            <w:tcW w:w="2722" w:type="dxa"/>
          </w:tcPr>
          <w:p w14:paraId="68B73C51" w14:textId="77777777" w:rsidR="00454C2F" w:rsidRPr="00DD3C46" w:rsidRDefault="00454C2F">
            <w:pPr>
              <w:pStyle w:val="BasistekstCompanen"/>
              <w:rPr>
                <w:szCs w:val="18"/>
              </w:rPr>
            </w:pPr>
            <w:r>
              <w:rPr>
                <w:szCs w:val="18"/>
              </w:rPr>
              <w:t>Stappen</w:t>
            </w:r>
          </w:p>
        </w:tc>
        <w:tc>
          <w:tcPr>
            <w:tcW w:w="1927" w:type="dxa"/>
          </w:tcPr>
          <w:p w14:paraId="5891DED8" w14:textId="77777777" w:rsidR="00454C2F" w:rsidRPr="00DD3C46" w:rsidRDefault="00454C2F">
            <w:pPr>
              <w:pStyle w:val="BasistekstCompanen"/>
              <w:rPr>
                <w:szCs w:val="18"/>
              </w:rPr>
            </w:pPr>
            <w:r w:rsidRPr="00DD3C46">
              <w:rPr>
                <w:szCs w:val="18"/>
              </w:rPr>
              <w:t>Primair verantwoordelijk</w:t>
            </w:r>
          </w:p>
        </w:tc>
        <w:tc>
          <w:tcPr>
            <w:tcW w:w="1746" w:type="dxa"/>
          </w:tcPr>
          <w:p w14:paraId="6F1EE220" w14:textId="77777777" w:rsidR="00454C2F" w:rsidRPr="00DD3C46" w:rsidRDefault="00454C2F">
            <w:pPr>
              <w:pStyle w:val="BasistekstCompanen"/>
              <w:rPr>
                <w:szCs w:val="18"/>
              </w:rPr>
            </w:pPr>
            <w:r w:rsidRPr="00DD3C46">
              <w:rPr>
                <w:szCs w:val="18"/>
              </w:rPr>
              <w:t>Ondersteun</w:t>
            </w:r>
            <w:r>
              <w:rPr>
                <w:szCs w:val="18"/>
              </w:rPr>
              <w:t>end</w:t>
            </w:r>
          </w:p>
        </w:tc>
        <w:tc>
          <w:tcPr>
            <w:tcW w:w="1649" w:type="dxa"/>
          </w:tcPr>
          <w:p w14:paraId="0ED5E7C7" w14:textId="77777777" w:rsidR="00454C2F" w:rsidRPr="00DD3C46" w:rsidRDefault="00454C2F">
            <w:pPr>
              <w:pStyle w:val="BasistekstCompanen"/>
              <w:rPr>
                <w:szCs w:val="18"/>
              </w:rPr>
            </w:pPr>
            <w:r w:rsidRPr="00DD3C46">
              <w:rPr>
                <w:szCs w:val="18"/>
              </w:rPr>
              <w:t>Tijdslijn</w:t>
            </w:r>
          </w:p>
        </w:tc>
      </w:tr>
      <w:tr w:rsidR="0063468D" w:rsidRPr="00DD3C46" w14:paraId="7C7365B1" w14:textId="77777777" w:rsidTr="00397771">
        <w:trPr>
          <w:trHeight w:val="507"/>
        </w:trPr>
        <w:tc>
          <w:tcPr>
            <w:tcW w:w="453" w:type="dxa"/>
          </w:tcPr>
          <w:p w14:paraId="6A6CE7D1" w14:textId="5917CE9C" w:rsidR="0063468D" w:rsidRPr="00DD3C46" w:rsidRDefault="0063468D" w:rsidP="0063468D">
            <w:pPr>
              <w:pStyle w:val="BasistekstCompanen"/>
              <w:jc w:val="center"/>
              <w:rPr>
                <w:szCs w:val="18"/>
              </w:rPr>
            </w:pPr>
            <w:r>
              <w:rPr>
                <w:szCs w:val="18"/>
              </w:rPr>
              <w:t>1</w:t>
            </w:r>
          </w:p>
        </w:tc>
        <w:tc>
          <w:tcPr>
            <w:tcW w:w="4929" w:type="dxa"/>
          </w:tcPr>
          <w:p w14:paraId="6F063DE0" w14:textId="00AE8986" w:rsidR="0063468D" w:rsidRPr="00DD3C46" w:rsidRDefault="0063468D" w:rsidP="0063468D">
            <w:pPr>
              <w:pStyle w:val="BasistekstCompanen"/>
              <w:rPr>
                <w:szCs w:val="18"/>
              </w:rPr>
            </w:pPr>
            <w:r w:rsidRPr="00AD15B5">
              <w:t xml:space="preserve">Om de bestaande woningvoorraad beter te benutten, het aantal goedkope woningen te vergroten, en mantelzorg te stimuleren, </w:t>
            </w:r>
            <w:r w:rsidR="00160C14">
              <w:t>willen we de huidige woningvoorraad slimmer benutten</w:t>
            </w:r>
            <w:r w:rsidR="00177367">
              <w:t xml:space="preserve">. Dit betekent </w:t>
            </w:r>
            <w:r w:rsidR="009D3D6D">
              <w:t xml:space="preserve">dat we toestaan dat </w:t>
            </w:r>
            <w:r w:rsidRPr="00AD15B5">
              <w:t xml:space="preserve">woningen en kavels </w:t>
            </w:r>
            <w:r w:rsidR="009D3D6D">
              <w:t xml:space="preserve">makkelijker zijn </w:t>
            </w:r>
            <w:r w:rsidRPr="00AD15B5">
              <w:t>te splitsen. Ook in het buitengebied. Hierbij stellen we wel eisen aan de ruimtelijke inpassing en woningkwaliteit (denk bijvoorbeeld aan parkeren en minimale oppervlaktes per woning).</w:t>
            </w:r>
            <w:r w:rsidR="009D3D6D">
              <w:t xml:space="preserve"> Daarnaast </w:t>
            </w:r>
            <w:r w:rsidR="00B10F21">
              <w:t xml:space="preserve">onderzoeken we andere manieren van </w:t>
            </w:r>
            <w:r w:rsidR="00013317">
              <w:t xml:space="preserve">benutten van de woningvoorraad. Denk aan vormen van samenwonen of hospitabewoning. </w:t>
            </w:r>
          </w:p>
        </w:tc>
        <w:tc>
          <w:tcPr>
            <w:tcW w:w="2722" w:type="dxa"/>
          </w:tcPr>
          <w:p w14:paraId="04460D9B" w14:textId="77777777" w:rsidR="0063468D" w:rsidRDefault="0063468D" w:rsidP="0063468D">
            <w:pPr>
              <w:pStyle w:val="BasistekstCompanen"/>
              <w:numPr>
                <w:ilvl w:val="0"/>
                <w:numId w:val="27"/>
              </w:numPr>
              <w:jc w:val="left"/>
              <w:rPr>
                <w:szCs w:val="18"/>
              </w:rPr>
            </w:pPr>
            <w:r w:rsidRPr="00397771">
              <w:rPr>
                <w:szCs w:val="18"/>
              </w:rPr>
              <w:t>Opstellen nota splitsingsbeleid</w:t>
            </w:r>
          </w:p>
          <w:p w14:paraId="5D80AB5E" w14:textId="743A867B" w:rsidR="0063468D" w:rsidRDefault="0063468D" w:rsidP="0063468D">
            <w:pPr>
              <w:pStyle w:val="BasistekstCompanen"/>
              <w:numPr>
                <w:ilvl w:val="0"/>
                <w:numId w:val="27"/>
              </w:numPr>
              <w:jc w:val="left"/>
              <w:rPr>
                <w:szCs w:val="18"/>
              </w:rPr>
            </w:pPr>
            <w:r w:rsidRPr="00397771">
              <w:rPr>
                <w:szCs w:val="18"/>
              </w:rPr>
              <w:t>Opnemen uitgangspunten nota splitsingsbeleid in Omgevingsplan</w:t>
            </w:r>
          </w:p>
        </w:tc>
        <w:tc>
          <w:tcPr>
            <w:tcW w:w="1927" w:type="dxa"/>
          </w:tcPr>
          <w:p w14:paraId="2C3B0BB1" w14:textId="6A7FAD64" w:rsidR="0063468D" w:rsidRPr="00DD3C46" w:rsidRDefault="0063468D" w:rsidP="0063468D">
            <w:pPr>
              <w:pStyle w:val="BasistekstCompanen"/>
              <w:rPr>
                <w:szCs w:val="18"/>
              </w:rPr>
            </w:pPr>
            <w:r w:rsidRPr="00397771">
              <w:rPr>
                <w:szCs w:val="18"/>
              </w:rPr>
              <w:t xml:space="preserve">Gemeente </w:t>
            </w:r>
          </w:p>
        </w:tc>
        <w:tc>
          <w:tcPr>
            <w:tcW w:w="1746" w:type="dxa"/>
          </w:tcPr>
          <w:p w14:paraId="703C5745" w14:textId="77777777" w:rsidR="0063468D" w:rsidRPr="00DD3C46" w:rsidRDefault="0063468D" w:rsidP="0063468D">
            <w:pPr>
              <w:pStyle w:val="BasistekstCompanen"/>
              <w:rPr>
                <w:szCs w:val="18"/>
              </w:rPr>
            </w:pPr>
          </w:p>
        </w:tc>
        <w:tc>
          <w:tcPr>
            <w:tcW w:w="1649" w:type="dxa"/>
          </w:tcPr>
          <w:p w14:paraId="55ECE754" w14:textId="3F2BB383" w:rsidR="0063468D" w:rsidRPr="00DD3C46" w:rsidRDefault="0063468D" w:rsidP="0063468D">
            <w:pPr>
              <w:pStyle w:val="BasistekstCompanen"/>
              <w:rPr>
                <w:szCs w:val="18"/>
              </w:rPr>
            </w:pPr>
            <w:r w:rsidRPr="00397771">
              <w:rPr>
                <w:szCs w:val="18"/>
              </w:rPr>
              <w:t>2025</w:t>
            </w:r>
            <w:r>
              <w:rPr>
                <w:szCs w:val="18"/>
              </w:rPr>
              <w:t xml:space="preserve"> - 2026</w:t>
            </w:r>
          </w:p>
        </w:tc>
      </w:tr>
      <w:tr w:rsidR="0063468D" w14:paraId="56BBB88C" w14:textId="77777777" w:rsidTr="00397771">
        <w:trPr>
          <w:trHeight w:val="2027"/>
        </w:trPr>
        <w:tc>
          <w:tcPr>
            <w:tcW w:w="453" w:type="dxa"/>
          </w:tcPr>
          <w:p w14:paraId="36C9255B" w14:textId="129AAD05" w:rsidR="0063468D" w:rsidRDefault="0063468D" w:rsidP="0063468D">
            <w:pPr>
              <w:pStyle w:val="BasistekstCompanen"/>
              <w:jc w:val="center"/>
              <w:rPr>
                <w:szCs w:val="18"/>
              </w:rPr>
            </w:pPr>
            <w:r>
              <w:rPr>
                <w:szCs w:val="18"/>
              </w:rPr>
              <w:t>2</w:t>
            </w:r>
          </w:p>
        </w:tc>
        <w:tc>
          <w:tcPr>
            <w:tcW w:w="4929" w:type="dxa"/>
          </w:tcPr>
          <w:p w14:paraId="5DAAE7E7" w14:textId="098087D6" w:rsidR="0063468D" w:rsidRPr="00397771" w:rsidRDefault="0063468D" w:rsidP="0063468D">
            <w:pPr>
              <w:jc w:val="left"/>
            </w:pPr>
            <w:r w:rsidRPr="00397771">
              <w:t xml:space="preserve">Als onderdeel van het toetsingskader (actie 5 fundamenten) ontwikkelen we principevoorwaarden waaronder de gemeente meewerkt aan Collectief Particulier Opdrachtgeverschap (CPO). Hierin nemen we ten minste op: </w:t>
            </w:r>
          </w:p>
          <w:p w14:paraId="008F6C94" w14:textId="77777777" w:rsidR="0063468D" w:rsidRPr="00397771" w:rsidRDefault="0063468D" w:rsidP="0063468D">
            <w:pPr>
              <w:pStyle w:val="Lijstalinea"/>
              <w:numPr>
                <w:ilvl w:val="0"/>
                <w:numId w:val="41"/>
              </w:numPr>
              <w:jc w:val="left"/>
            </w:pPr>
            <w:r w:rsidRPr="00397771">
              <w:t>Een kloppende businesscase (inclusief doorkijk naar de komende jaren)</w:t>
            </w:r>
          </w:p>
          <w:p w14:paraId="19450D36" w14:textId="77777777" w:rsidR="0063468D" w:rsidRPr="00397771" w:rsidRDefault="0063468D" w:rsidP="0063468D">
            <w:pPr>
              <w:pStyle w:val="Lijstalinea"/>
              <w:numPr>
                <w:ilvl w:val="0"/>
                <w:numId w:val="41"/>
              </w:numPr>
              <w:jc w:val="left"/>
            </w:pPr>
            <w:r w:rsidRPr="00397771">
              <w:t>Dat initiatiefnemers professioneel ondersteund worden bij het uitwerken van het plan.</w:t>
            </w:r>
          </w:p>
        </w:tc>
        <w:tc>
          <w:tcPr>
            <w:tcW w:w="2722" w:type="dxa"/>
          </w:tcPr>
          <w:p w14:paraId="091880E0" w14:textId="706C838B" w:rsidR="0063468D" w:rsidRPr="00397771" w:rsidRDefault="0063468D" w:rsidP="0063468D">
            <w:pPr>
              <w:pStyle w:val="BasistekstCompanen"/>
              <w:numPr>
                <w:ilvl w:val="0"/>
                <w:numId w:val="27"/>
              </w:numPr>
              <w:jc w:val="left"/>
              <w:rPr>
                <w:szCs w:val="18"/>
              </w:rPr>
            </w:pPr>
            <w:r w:rsidRPr="00397771">
              <w:rPr>
                <w:szCs w:val="18"/>
              </w:rPr>
              <w:t xml:space="preserve">Zie actie 5 hoofdstuk </w:t>
            </w:r>
            <w:r w:rsidR="005E59DD">
              <w:rPr>
                <w:szCs w:val="18"/>
              </w:rPr>
              <w:t>fundamenten</w:t>
            </w:r>
          </w:p>
        </w:tc>
        <w:tc>
          <w:tcPr>
            <w:tcW w:w="1927" w:type="dxa"/>
          </w:tcPr>
          <w:p w14:paraId="0C14CF75" w14:textId="77777777" w:rsidR="0063468D" w:rsidRPr="00397771" w:rsidRDefault="0063468D" w:rsidP="0063468D">
            <w:pPr>
              <w:pStyle w:val="BasistekstCompanen"/>
              <w:jc w:val="left"/>
              <w:rPr>
                <w:szCs w:val="18"/>
              </w:rPr>
            </w:pPr>
            <w:r w:rsidRPr="00397771">
              <w:rPr>
                <w:szCs w:val="18"/>
              </w:rPr>
              <w:t>Gemeente</w:t>
            </w:r>
          </w:p>
        </w:tc>
        <w:tc>
          <w:tcPr>
            <w:tcW w:w="1746" w:type="dxa"/>
          </w:tcPr>
          <w:p w14:paraId="15676E92" w14:textId="77777777" w:rsidR="0063468D" w:rsidRPr="00397771" w:rsidRDefault="0063468D" w:rsidP="0063468D">
            <w:pPr>
              <w:pStyle w:val="BasistekstCompanen"/>
              <w:jc w:val="left"/>
              <w:rPr>
                <w:szCs w:val="18"/>
              </w:rPr>
            </w:pPr>
          </w:p>
        </w:tc>
        <w:tc>
          <w:tcPr>
            <w:tcW w:w="1649" w:type="dxa"/>
          </w:tcPr>
          <w:p w14:paraId="3C099591" w14:textId="77777777" w:rsidR="0063468D" w:rsidRPr="00397771" w:rsidRDefault="0063468D" w:rsidP="0063468D">
            <w:pPr>
              <w:pStyle w:val="BasistekstCompanen"/>
              <w:jc w:val="left"/>
              <w:rPr>
                <w:szCs w:val="18"/>
              </w:rPr>
            </w:pPr>
            <w:r w:rsidRPr="00397771">
              <w:rPr>
                <w:szCs w:val="18"/>
              </w:rPr>
              <w:t>2025</w:t>
            </w:r>
          </w:p>
        </w:tc>
      </w:tr>
      <w:tr w:rsidR="0063468D" w14:paraId="36B7701D" w14:textId="77777777" w:rsidTr="00492EA6">
        <w:trPr>
          <w:trHeight w:val="253"/>
        </w:trPr>
        <w:tc>
          <w:tcPr>
            <w:tcW w:w="453" w:type="dxa"/>
            <w:shd w:val="clear" w:color="auto" w:fill="auto"/>
          </w:tcPr>
          <w:p w14:paraId="7AA3C559" w14:textId="5128D489" w:rsidR="0063468D" w:rsidRPr="00C45CEB" w:rsidRDefault="0063468D" w:rsidP="0063468D">
            <w:pPr>
              <w:pStyle w:val="BasistekstCompanen"/>
              <w:jc w:val="center"/>
              <w:rPr>
                <w:szCs w:val="18"/>
              </w:rPr>
            </w:pPr>
            <w:r w:rsidRPr="00C45CEB">
              <w:rPr>
                <w:szCs w:val="18"/>
              </w:rPr>
              <w:t>3</w:t>
            </w:r>
          </w:p>
        </w:tc>
        <w:tc>
          <w:tcPr>
            <w:tcW w:w="4929" w:type="dxa"/>
            <w:shd w:val="clear" w:color="auto" w:fill="auto"/>
          </w:tcPr>
          <w:p w14:paraId="77D6D626" w14:textId="4402C060" w:rsidR="0063468D" w:rsidRPr="00C45CEB" w:rsidRDefault="0063468D" w:rsidP="0063468D">
            <w:pPr>
              <w:jc w:val="left"/>
            </w:pPr>
            <w:r w:rsidRPr="00C45CEB">
              <w:t>Als onderdeel van de bewustwordingscampagne (zie actie 3 fundamenten) organiseren we informatiemarkten (1 keer per jaar) voor nieuwbouwinitiatieven uit de samenleving waarin we inwoners informatie bieden die zij nodig hebben voor een succesvol project.</w:t>
            </w:r>
          </w:p>
        </w:tc>
        <w:tc>
          <w:tcPr>
            <w:tcW w:w="2722" w:type="dxa"/>
            <w:shd w:val="clear" w:color="auto" w:fill="auto"/>
          </w:tcPr>
          <w:p w14:paraId="07E26286" w14:textId="474CEDC2" w:rsidR="0063468D" w:rsidRPr="00C45CEB" w:rsidRDefault="0063468D" w:rsidP="0063468D">
            <w:pPr>
              <w:pStyle w:val="BasistekstCompanen"/>
              <w:numPr>
                <w:ilvl w:val="0"/>
                <w:numId w:val="27"/>
              </w:numPr>
              <w:jc w:val="left"/>
              <w:rPr>
                <w:szCs w:val="18"/>
              </w:rPr>
            </w:pPr>
            <w:r w:rsidRPr="00C45CEB">
              <w:rPr>
                <w:szCs w:val="18"/>
              </w:rPr>
              <w:t xml:space="preserve">Zie actie 3 hoofdstuk </w:t>
            </w:r>
            <w:r w:rsidR="005E59DD" w:rsidRPr="00C45CEB">
              <w:rPr>
                <w:szCs w:val="18"/>
              </w:rPr>
              <w:t>fundamenten</w:t>
            </w:r>
          </w:p>
        </w:tc>
        <w:tc>
          <w:tcPr>
            <w:tcW w:w="1927" w:type="dxa"/>
            <w:shd w:val="clear" w:color="auto" w:fill="auto"/>
          </w:tcPr>
          <w:p w14:paraId="12EA65C1" w14:textId="77777777" w:rsidR="0063468D" w:rsidRPr="00C45CEB" w:rsidRDefault="0063468D" w:rsidP="0063468D">
            <w:pPr>
              <w:pStyle w:val="BasistekstCompanen"/>
              <w:jc w:val="left"/>
              <w:rPr>
                <w:szCs w:val="18"/>
              </w:rPr>
            </w:pPr>
            <w:r w:rsidRPr="00C45CEB">
              <w:rPr>
                <w:szCs w:val="18"/>
              </w:rPr>
              <w:t>Gemeente</w:t>
            </w:r>
          </w:p>
        </w:tc>
        <w:tc>
          <w:tcPr>
            <w:tcW w:w="1746" w:type="dxa"/>
            <w:shd w:val="clear" w:color="auto" w:fill="auto"/>
          </w:tcPr>
          <w:p w14:paraId="454E63FF" w14:textId="77777777" w:rsidR="0063468D" w:rsidRPr="00C45CEB" w:rsidRDefault="0063468D" w:rsidP="0063468D">
            <w:pPr>
              <w:pStyle w:val="BasistekstCompanen"/>
              <w:jc w:val="left"/>
              <w:rPr>
                <w:szCs w:val="18"/>
              </w:rPr>
            </w:pPr>
            <w:r w:rsidRPr="00C45CEB">
              <w:rPr>
                <w:szCs w:val="18"/>
              </w:rPr>
              <w:t>Corporaties/Welcom</w:t>
            </w:r>
          </w:p>
        </w:tc>
        <w:tc>
          <w:tcPr>
            <w:tcW w:w="1649" w:type="dxa"/>
            <w:shd w:val="clear" w:color="auto" w:fill="auto"/>
          </w:tcPr>
          <w:p w14:paraId="6B5F0108" w14:textId="77777777" w:rsidR="0063468D" w:rsidRPr="00C45CEB" w:rsidRDefault="0063468D" w:rsidP="0063468D">
            <w:pPr>
              <w:pStyle w:val="BasistekstCompanen"/>
              <w:jc w:val="left"/>
              <w:rPr>
                <w:szCs w:val="18"/>
              </w:rPr>
            </w:pPr>
            <w:r w:rsidRPr="00C45CEB">
              <w:rPr>
                <w:szCs w:val="18"/>
              </w:rPr>
              <w:t>2025 eerste markt daarna jaarlijks</w:t>
            </w:r>
          </w:p>
        </w:tc>
      </w:tr>
    </w:tbl>
    <w:p w14:paraId="46D9DEF0" w14:textId="77777777" w:rsidR="00C45CEB" w:rsidRDefault="00C45CEB">
      <w:r>
        <w:br w:type="page"/>
      </w:r>
    </w:p>
    <w:tbl>
      <w:tblPr>
        <w:tblStyle w:val="TabelopgemaaktCompanen"/>
        <w:tblW w:w="0" w:type="auto"/>
        <w:tblLook w:val="04A0" w:firstRow="1" w:lastRow="0" w:firstColumn="1" w:lastColumn="0" w:noHBand="0" w:noVBand="1"/>
      </w:tblPr>
      <w:tblGrid>
        <w:gridCol w:w="453"/>
        <w:gridCol w:w="4929"/>
        <w:gridCol w:w="2722"/>
        <w:gridCol w:w="1927"/>
        <w:gridCol w:w="1746"/>
        <w:gridCol w:w="1649"/>
      </w:tblGrid>
      <w:tr w:rsidR="00C45CEB" w14:paraId="4F69C50E" w14:textId="77777777" w:rsidTr="00397771">
        <w:trPr>
          <w:cnfStyle w:val="100000000000" w:firstRow="1" w:lastRow="0" w:firstColumn="0" w:lastColumn="0" w:oddVBand="0" w:evenVBand="0" w:oddHBand="0" w:evenHBand="0" w:firstRowFirstColumn="0" w:firstRowLastColumn="0" w:lastRowFirstColumn="0" w:lastRowLastColumn="0"/>
          <w:trHeight w:val="253"/>
        </w:trPr>
        <w:tc>
          <w:tcPr>
            <w:tcW w:w="453" w:type="dxa"/>
          </w:tcPr>
          <w:p w14:paraId="62BA7CB3" w14:textId="4C20ECA5" w:rsidR="00C45CEB" w:rsidRDefault="00C45CEB" w:rsidP="00C45CEB">
            <w:pPr>
              <w:pStyle w:val="BasistekstCompanen"/>
              <w:jc w:val="center"/>
              <w:rPr>
                <w:szCs w:val="18"/>
              </w:rPr>
            </w:pPr>
            <w:r w:rsidRPr="00DD3C46">
              <w:rPr>
                <w:szCs w:val="18"/>
              </w:rPr>
              <w:lastRenderedPageBreak/>
              <w:t>#</w:t>
            </w:r>
          </w:p>
        </w:tc>
        <w:tc>
          <w:tcPr>
            <w:tcW w:w="4929" w:type="dxa"/>
          </w:tcPr>
          <w:p w14:paraId="274EC3A8" w14:textId="26234EBC" w:rsidR="00C45CEB" w:rsidRPr="00397771" w:rsidRDefault="00C45CEB" w:rsidP="00C45CEB">
            <w:pPr>
              <w:jc w:val="left"/>
            </w:pPr>
            <w:r w:rsidRPr="00DD3C46">
              <w:rPr>
                <w:szCs w:val="18"/>
              </w:rPr>
              <w:t>Maatregel</w:t>
            </w:r>
          </w:p>
        </w:tc>
        <w:tc>
          <w:tcPr>
            <w:tcW w:w="2722" w:type="dxa"/>
          </w:tcPr>
          <w:p w14:paraId="13B4DBB3" w14:textId="33903F24" w:rsidR="00C45CEB" w:rsidRPr="00397771" w:rsidRDefault="00C45CEB" w:rsidP="00C45CEB">
            <w:pPr>
              <w:pStyle w:val="BasistekstCompanen"/>
              <w:numPr>
                <w:ilvl w:val="0"/>
                <w:numId w:val="27"/>
              </w:numPr>
              <w:jc w:val="left"/>
              <w:rPr>
                <w:szCs w:val="18"/>
              </w:rPr>
            </w:pPr>
            <w:r>
              <w:rPr>
                <w:szCs w:val="18"/>
              </w:rPr>
              <w:t>Stappen</w:t>
            </w:r>
          </w:p>
        </w:tc>
        <w:tc>
          <w:tcPr>
            <w:tcW w:w="1927" w:type="dxa"/>
          </w:tcPr>
          <w:p w14:paraId="1C5D2970" w14:textId="3FD30E70" w:rsidR="00C45CEB" w:rsidRPr="00397771" w:rsidRDefault="00C45CEB" w:rsidP="00C45CEB">
            <w:pPr>
              <w:pStyle w:val="BasistekstCompanen"/>
              <w:jc w:val="left"/>
              <w:rPr>
                <w:szCs w:val="18"/>
              </w:rPr>
            </w:pPr>
            <w:r w:rsidRPr="00DD3C46">
              <w:rPr>
                <w:szCs w:val="18"/>
              </w:rPr>
              <w:t>Primair verantwoordelijk</w:t>
            </w:r>
          </w:p>
        </w:tc>
        <w:tc>
          <w:tcPr>
            <w:tcW w:w="1746" w:type="dxa"/>
          </w:tcPr>
          <w:p w14:paraId="3D0B6523" w14:textId="1EDDA7AC" w:rsidR="00C45CEB" w:rsidRPr="00397771" w:rsidRDefault="00C45CEB" w:rsidP="00C45CEB">
            <w:pPr>
              <w:pStyle w:val="BasistekstCompanen"/>
              <w:jc w:val="left"/>
              <w:rPr>
                <w:szCs w:val="18"/>
              </w:rPr>
            </w:pPr>
            <w:r w:rsidRPr="00DD3C46">
              <w:rPr>
                <w:szCs w:val="18"/>
              </w:rPr>
              <w:t>Ondersteun</w:t>
            </w:r>
            <w:r>
              <w:rPr>
                <w:szCs w:val="18"/>
              </w:rPr>
              <w:t>end</w:t>
            </w:r>
          </w:p>
        </w:tc>
        <w:tc>
          <w:tcPr>
            <w:tcW w:w="1649" w:type="dxa"/>
          </w:tcPr>
          <w:p w14:paraId="7933B312" w14:textId="387621D0" w:rsidR="00C45CEB" w:rsidRPr="00397771" w:rsidRDefault="00C45CEB" w:rsidP="00C45CEB">
            <w:pPr>
              <w:pStyle w:val="BasistekstCompanen"/>
              <w:jc w:val="left"/>
              <w:rPr>
                <w:szCs w:val="18"/>
              </w:rPr>
            </w:pPr>
            <w:r w:rsidRPr="00DD3C46">
              <w:rPr>
                <w:szCs w:val="18"/>
              </w:rPr>
              <w:t>Tijdslijn</w:t>
            </w:r>
          </w:p>
        </w:tc>
      </w:tr>
      <w:tr w:rsidR="00C45CEB" w14:paraId="3DF1DD7D" w14:textId="77777777" w:rsidTr="00397771">
        <w:trPr>
          <w:trHeight w:val="253"/>
        </w:trPr>
        <w:tc>
          <w:tcPr>
            <w:tcW w:w="453" w:type="dxa"/>
          </w:tcPr>
          <w:p w14:paraId="5E5245FE" w14:textId="2E09BE64" w:rsidR="00C45CEB" w:rsidRDefault="00C45CEB" w:rsidP="00C45CEB">
            <w:pPr>
              <w:pStyle w:val="BasistekstCompanen"/>
              <w:jc w:val="center"/>
              <w:rPr>
                <w:szCs w:val="18"/>
              </w:rPr>
            </w:pPr>
            <w:r>
              <w:rPr>
                <w:szCs w:val="18"/>
              </w:rPr>
              <w:t>4</w:t>
            </w:r>
          </w:p>
        </w:tc>
        <w:tc>
          <w:tcPr>
            <w:tcW w:w="4929" w:type="dxa"/>
          </w:tcPr>
          <w:p w14:paraId="155418A3" w14:textId="55B97482" w:rsidR="00C45CEB" w:rsidRPr="00397771" w:rsidRDefault="00C45CEB" w:rsidP="00C45CEB">
            <w:pPr>
              <w:jc w:val="left"/>
            </w:pPr>
            <w:r w:rsidRPr="00397771">
              <w:t>We evalueren de impact van de nieuwe regels rondom preventieve mantelzorgwoningen. We informeren bewoners over de nieuwe maatregel als onderdeel van de bewustwordingscampagne (zie actie 3 fundamenten)</w:t>
            </w:r>
          </w:p>
        </w:tc>
        <w:tc>
          <w:tcPr>
            <w:tcW w:w="2722" w:type="dxa"/>
          </w:tcPr>
          <w:p w14:paraId="5641E640" w14:textId="77777777" w:rsidR="00C45CEB" w:rsidRPr="00397771" w:rsidRDefault="00C45CEB" w:rsidP="00C45CEB">
            <w:pPr>
              <w:pStyle w:val="BasistekstCompanen"/>
              <w:numPr>
                <w:ilvl w:val="0"/>
                <w:numId w:val="27"/>
              </w:numPr>
              <w:jc w:val="left"/>
              <w:rPr>
                <w:szCs w:val="18"/>
              </w:rPr>
            </w:pPr>
            <w:r w:rsidRPr="00397771">
              <w:rPr>
                <w:szCs w:val="18"/>
              </w:rPr>
              <w:t>Evalueren aangepaste regels</w:t>
            </w:r>
          </w:p>
          <w:p w14:paraId="392B1891" w14:textId="0BD0A557" w:rsidR="00C45CEB" w:rsidRPr="00397771" w:rsidRDefault="00C45CEB" w:rsidP="00C45CEB">
            <w:pPr>
              <w:pStyle w:val="BasistekstCompanen"/>
              <w:numPr>
                <w:ilvl w:val="0"/>
                <w:numId w:val="27"/>
              </w:numPr>
              <w:jc w:val="left"/>
              <w:rPr>
                <w:szCs w:val="18"/>
              </w:rPr>
            </w:pPr>
            <w:r w:rsidRPr="00397771">
              <w:rPr>
                <w:szCs w:val="18"/>
              </w:rPr>
              <w:t>(</w:t>
            </w:r>
            <w:r>
              <w:rPr>
                <w:szCs w:val="18"/>
              </w:rPr>
              <w:t>I</w:t>
            </w:r>
            <w:r w:rsidRPr="00397771">
              <w:rPr>
                <w:szCs w:val="18"/>
              </w:rPr>
              <w:t>ndien nodig) aanpassen regels en opnemen in het Omgevingsplan</w:t>
            </w:r>
          </w:p>
        </w:tc>
        <w:tc>
          <w:tcPr>
            <w:tcW w:w="1927" w:type="dxa"/>
          </w:tcPr>
          <w:p w14:paraId="455A3B0E" w14:textId="77777777" w:rsidR="00C45CEB" w:rsidRPr="00397771" w:rsidRDefault="00C45CEB" w:rsidP="00C45CEB">
            <w:pPr>
              <w:pStyle w:val="BasistekstCompanen"/>
              <w:jc w:val="left"/>
              <w:rPr>
                <w:szCs w:val="18"/>
              </w:rPr>
            </w:pPr>
            <w:r w:rsidRPr="00397771">
              <w:rPr>
                <w:szCs w:val="18"/>
              </w:rPr>
              <w:t>Gemeente</w:t>
            </w:r>
          </w:p>
        </w:tc>
        <w:tc>
          <w:tcPr>
            <w:tcW w:w="1746" w:type="dxa"/>
          </w:tcPr>
          <w:p w14:paraId="319873C2" w14:textId="77777777" w:rsidR="00C45CEB" w:rsidRPr="00397771" w:rsidRDefault="00C45CEB" w:rsidP="00C45CEB">
            <w:pPr>
              <w:pStyle w:val="BasistekstCompanen"/>
              <w:jc w:val="left"/>
              <w:rPr>
                <w:szCs w:val="18"/>
              </w:rPr>
            </w:pPr>
          </w:p>
        </w:tc>
        <w:tc>
          <w:tcPr>
            <w:tcW w:w="1649" w:type="dxa"/>
          </w:tcPr>
          <w:p w14:paraId="409DB3FD" w14:textId="6C86F3FE" w:rsidR="00C45CEB" w:rsidRPr="00397771" w:rsidRDefault="00C45CEB" w:rsidP="00C45CEB">
            <w:pPr>
              <w:pStyle w:val="BasistekstCompanen"/>
              <w:jc w:val="left"/>
              <w:rPr>
                <w:szCs w:val="18"/>
              </w:rPr>
            </w:pPr>
            <w:r w:rsidRPr="00397771">
              <w:rPr>
                <w:szCs w:val="18"/>
              </w:rPr>
              <w:t xml:space="preserve">Evaluatie </w:t>
            </w:r>
            <w:r>
              <w:rPr>
                <w:szCs w:val="18"/>
              </w:rPr>
              <w:t>2026</w:t>
            </w:r>
          </w:p>
          <w:p w14:paraId="7D0EDAEE" w14:textId="77777777" w:rsidR="00C45CEB" w:rsidRPr="00397771" w:rsidRDefault="00C45CEB" w:rsidP="00C45CEB">
            <w:pPr>
              <w:pStyle w:val="BasistekstCompanen"/>
              <w:jc w:val="left"/>
              <w:rPr>
                <w:szCs w:val="18"/>
              </w:rPr>
            </w:pPr>
            <w:r w:rsidRPr="00397771">
              <w:rPr>
                <w:szCs w:val="18"/>
              </w:rPr>
              <w:t>Promotie als onderdeel bewustwordings-campagne</w:t>
            </w:r>
          </w:p>
        </w:tc>
      </w:tr>
      <w:tr w:rsidR="00C45CEB" w:rsidRPr="00D11906" w14:paraId="5372D20E" w14:textId="77777777" w:rsidTr="00D11906">
        <w:trPr>
          <w:trHeight w:val="253"/>
        </w:trPr>
        <w:tc>
          <w:tcPr>
            <w:tcW w:w="453" w:type="dxa"/>
            <w:shd w:val="clear" w:color="auto" w:fill="auto"/>
          </w:tcPr>
          <w:p w14:paraId="6756BEAC" w14:textId="77777777" w:rsidR="00C45CEB" w:rsidRPr="00D11906" w:rsidRDefault="00C45CEB">
            <w:pPr>
              <w:pStyle w:val="BasistekstCompanen"/>
              <w:jc w:val="center"/>
              <w:rPr>
                <w:szCs w:val="18"/>
              </w:rPr>
            </w:pPr>
            <w:r w:rsidRPr="00D11906">
              <w:rPr>
                <w:szCs w:val="18"/>
              </w:rPr>
              <w:t>5</w:t>
            </w:r>
          </w:p>
        </w:tc>
        <w:tc>
          <w:tcPr>
            <w:tcW w:w="4929" w:type="dxa"/>
            <w:shd w:val="clear" w:color="auto" w:fill="auto"/>
          </w:tcPr>
          <w:p w14:paraId="05DDAFC5" w14:textId="77777777" w:rsidR="00C45CEB" w:rsidRPr="00D11906" w:rsidRDefault="00C45CEB">
            <w:pPr>
              <w:jc w:val="left"/>
            </w:pPr>
            <w:r w:rsidRPr="00D11906">
              <w:t xml:space="preserve">Als onderdeel van de bewustwordingscampagne (zie actie 3 fundamenten) verstrekken we informatie en promoten we regelingen die het levensloopgeschikt maken van woningen mogelijk maken (denk aan Toekomstbestendig wonen lening </w:t>
            </w:r>
            <w:proofErr w:type="spellStart"/>
            <w:r w:rsidRPr="00D11906">
              <w:t>etc</w:t>
            </w:r>
            <w:proofErr w:type="spellEnd"/>
            <w:r w:rsidRPr="00D11906">
              <w:t>).</w:t>
            </w:r>
          </w:p>
        </w:tc>
        <w:tc>
          <w:tcPr>
            <w:tcW w:w="2722" w:type="dxa"/>
            <w:shd w:val="clear" w:color="auto" w:fill="auto"/>
          </w:tcPr>
          <w:p w14:paraId="24ACBF88" w14:textId="77777777" w:rsidR="00C45CEB" w:rsidRPr="00D11906" w:rsidRDefault="00C45CEB">
            <w:pPr>
              <w:pStyle w:val="BasistekstCompanen"/>
              <w:numPr>
                <w:ilvl w:val="0"/>
                <w:numId w:val="27"/>
              </w:numPr>
              <w:jc w:val="left"/>
              <w:rPr>
                <w:szCs w:val="18"/>
              </w:rPr>
            </w:pPr>
            <w:r w:rsidRPr="00D11906">
              <w:rPr>
                <w:szCs w:val="18"/>
              </w:rPr>
              <w:t>Zie actie 3 hoofdstuk fundamenten</w:t>
            </w:r>
          </w:p>
        </w:tc>
        <w:tc>
          <w:tcPr>
            <w:tcW w:w="1927" w:type="dxa"/>
            <w:shd w:val="clear" w:color="auto" w:fill="auto"/>
          </w:tcPr>
          <w:p w14:paraId="123C8945" w14:textId="77777777" w:rsidR="00C45CEB" w:rsidRPr="00D11906" w:rsidRDefault="00C45CEB">
            <w:pPr>
              <w:pStyle w:val="BasistekstCompanen"/>
              <w:jc w:val="left"/>
              <w:rPr>
                <w:szCs w:val="18"/>
              </w:rPr>
            </w:pPr>
            <w:r w:rsidRPr="00D11906">
              <w:rPr>
                <w:szCs w:val="18"/>
              </w:rPr>
              <w:t>Gemeente</w:t>
            </w:r>
          </w:p>
        </w:tc>
        <w:tc>
          <w:tcPr>
            <w:tcW w:w="1746" w:type="dxa"/>
            <w:shd w:val="clear" w:color="auto" w:fill="auto"/>
          </w:tcPr>
          <w:p w14:paraId="376ACCC5" w14:textId="77777777" w:rsidR="00C45CEB" w:rsidRPr="00D11906" w:rsidRDefault="00C45CEB">
            <w:pPr>
              <w:pStyle w:val="BasistekstCompanen"/>
              <w:jc w:val="left"/>
              <w:rPr>
                <w:szCs w:val="18"/>
              </w:rPr>
            </w:pPr>
          </w:p>
        </w:tc>
        <w:tc>
          <w:tcPr>
            <w:tcW w:w="1649" w:type="dxa"/>
            <w:shd w:val="clear" w:color="auto" w:fill="auto"/>
          </w:tcPr>
          <w:p w14:paraId="173E7DF5" w14:textId="77777777" w:rsidR="00C45CEB" w:rsidRPr="00D11906" w:rsidRDefault="00C45CEB">
            <w:pPr>
              <w:pStyle w:val="BasistekstCompanen"/>
              <w:jc w:val="left"/>
              <w:rPr>
                <w:szCs w:val="18"/>
              </w:rPr>
            </w:pPr>
            <w:r w:rsidRPr="00D11906">
              <w:rPr>
                <w:szCs w:val="18"/>
              </w:rPr>
              <w:t>2025 daarna constant</w:t>
            </w:r>
          </w:p>
        </w:tc>
      </w:tr>
      <w:tr w:rsidR="00C45CEB" w:rsidRPr="00D11906" w14:paraId="74385812" w14:textId="77777777" w:rsidTr="00397771">
        <w:trPr>
          <w:trHeight w:val="253"/>
        </w:trPr>
        <w:tc>
          <w:tcPr>
            <w:tcW w:w="453" w:type="dxa"/>
          </w:tcPr>
          <w:p w14:paraId="76F149CF" w14:textId="77777777" w:rsidR="00C45CEB" w:rsidRPr="00D11906" w:rsidRDefault="00C45CEB">
            <w:pPr>
              <w:pStyle w:val="BasistekstCompanen"/>
              <w:jc w:val="center"/>
              <w:rPr>
                <w:szCs w:val="18"/>
              </w:rPr>
            </w:pPr>
            <w:r w:rsidRPr="00D11906">
              <w:rPr>
                <w:szCs w:val="18"/>
              </w:rPr>
              <w:t>6</w:t>
            </w:r>
          </w:p>
        </w:tc>
        <w:tc>
          <w:tcPr>
            <w:tcW w:w="4929" w:type="dxa"/>
          </w:tcPr>
          <w:p w14:paraId="21A98B87" w14:textId="77777777" w:rsidR="00C45CEB" w:rsidRPr="00D11906" w:rsidRDefault="00C45CEB">
            <w:pPr>
              <w:jc w:val="left"/>
            </w:pPr>
            <w:r w:rsidRPr="00D11906">
              <w:t xml:space="preserve">Samen met Plavei verkennen en voeren we instrumentarium in om doorstroom (voor met name senioren) te stimuleren verkennen. </w:t>
            </w:r>
          </w:p>
          <w:p w14:paraId="005A814E" w14:textId="77777777" w:rsidR="00C45CEB" w:rsidRPr="00D11906" w:rsidRDefault="00C45CEB" w:rsidP="00730AF1">
            <w:pPr>
              <w:pStyle w:val="BasistekstCompanen"/>
              <w:jc w:val="left"/>
            </w:pPr>
          </w:p>
          <w:p w14:paraId="2B1F36D9" w14:textId="77777777" w:rsidR="00C45CEB" w:rsidRPr="00D11906" w:rsidRDefault="00C45CEB" w:rsidP="00730AF1">
            <w:pPr>
              <w:pStyle w:val="BasistekstCompanen"/>
              <w:jc w:val="left"/>
            </w:pPr>
            <w:r w:rsidRPr="00D11906">
              <w:t xml:space="preserve">We verkennen ten minste de volgende instrumenten: </w:t>
            </w:r>
          </w:p>
          <w:p w14:paraId="6787EE6F" w14:textId="77777777" w:rsidR="00C45CEB" w:rsidRPr="00D11906" w:rsidRDefault="00C45CEB" w:rsidP="00730AF1">
            <w:pPr>
              <w:pStyle w:val="BasistekstCompanen"/>
              <w:numPr>
                <w:ilvl w:val="0"/>
                <w:numId w:val="27"/>
              </w:numPr>
            </w:pPr>
            <w:r w:rsidRPr="00D11906">
              <w:t xml:space="preserve">doorstroommakelaar/ verhuiscoach </w:t>
            </w:r>
          </w:p>
          <w:p w14:paraId="64D30B1D" w14:textId="77777777" w:rsidR="00C45CEB" w:rsidRPr="00D11906" w:rsidRDefault="00C45CEB" w:rsidP="00730AF1">
            <w:pPr>
              <w:pStyle w:val="BasistekstCompanen"/>
              <w:numPr>
                <w:ilvl w:val="0"/>
                <w:numId w:val="27"/>
              </w:numPr>
            </w:pPr>
            <w:r w:rsidRPr="00D11906">
              <w:t>met prioriteit toewijzen sociale huurwoningen aan doorstromers</w:t>
            </w:r>
          </w:p>
          <w:p w14:paraId="0F5E3BDE" w14:textId="77777777" w:rsidR="00C45CEB" w:rsidRPr="00D11906" w:rsidRDefault="00C45CEB" w:rsidP="00730AF1">
            <w:pPr>
              <w:pStyle w:val="BasistekstCompanen"/>
              <w:numPr>
                <w:ilvl w:val="0"/>
                <w:numId w:val="27"/>
              </w:numPr>
            </w:pPr>
            <w:r w:rsidRPr="00D11906">
              <w:t>terugverhuisgarantie naar een gelijkwaardige woning</w:t>
            </w:r>
          </w:p>
          <w:p w14:paraId="2D2B6F71" w14:textId="77777777" w:rsidR="00C45CEB" w:rsidRPr="00D11906" w:rsidRDefault="00C45CEB" w:rsidP="00730AF1">
            <w:pPr>
              <w:pStyle w:val="BasistekstCompanen"/>
              <w:numPr>
                <w:ilvl w:val="0"/>
                <w:numId w:val="27"/>
              </w:numPr>
            </w:pPr>
            <w:r w:rsidRPr="00D11906">
              <w:t>aanbieden verhuispremies of huurgewenningsbijdrage</w:t>
            </w:r>
          </w:p>
        </w:tc>
        <w:tc>
          <w:tcPr>
            <w:tcW w:w="2722" w:type="dxa"/>
          </w:tcPr>
          <w:p w14:paraId="765F19F0" w14:textId="77777777" w:rsidR="00C45CEB" w:rsidRPr="00D11906" w:rsidRDefault="00C45CEB" w:rsidP="00730AF1">
            <w:pPr>
              <w:pStyle w:val="BasistekstCompanen"/>
              <w:numPr>
                <w:ilvl w:val="0"/>
                <w:numId w:val="27"/>
              </w:numPr>
              <w:jc w:val="left"/>
            </w:pPr>
            <w:r w:rsidRPr="00D11906">
              <w:t>Bespreken doorstroominstrumentarium bij hernieuwen raamwerkafspraken met Plavei.</w:t>
            </w:r>
          </w:p>
          <w:p w14:paraId="39730EDD" w14:textId="77777777" w:rsidR="00C45CEB" w:rsidRPr="00D11906" w:rsidRDefault="00C45CEB">
            <w:pPr>
              <w:pStyle w:val="BasistekstCompanen"/>
              <w:numPr>
                <w:ilvl w:val="0"/>
                <w:numId w:val="27"/>
              </w:numPr>
            </w:pPr>
            <w:r w:rsidRPr="00D11906">
              <w:t>Onderzoeken regionale /provinciale trajecten waarbij de gemeente mogelijk aan kan haken</w:t>
            </w:r>
          </w:p>
          <w:p w14:paraId="0E0E05BC" w14:textId="77777777" w:rsidR="00C45CEB" w:rsidRPr="00D11906" w:rsidRDefault="00C45CEB">
            <w:pPr>
              <w:pStyle w:val="BasistekstCompanen"/>
              <w:numPr>
                <w:ilvl w:val="0"/>
                <w:numId w:val="27"/>
              </w:numPr>
            </w:pPr>
            <w:r w:rsidRPr="00D11906">
              <w:t>Indien nodig: aanpassen beleid op gemaakte afspraken.</w:t>
            </w:r>
          </w:p>
          <w:p w14:paraId="4AFEC1C8" w14:textId="77777777" w:rsidR="00C45CEB" w:rsidRPr="00D11906" w:rsidRDefault="00C45CEB">
            <w:pPr>
              <w:pStyle w:val="BasistekstCompanen"/>
              <w:numPr>
                <w:ilvl w:val="0"/>
                <w:numId w:val="27"/>
              </w:numPr>
              <w:jc w:val="left"/>
              <w:rPr>
                <w:szCs w:val="18"/>
              </w:rPr>
            </w:pPr>
            <w:r w:rsidRPr="00D11906">
              <w:t>Jaarlijks monitoren in jaarschijf.</w:t>
            </w:r>
          </w:p>
        </w:tc>
        <w:tc>
          <w:tcPr>
            <w:tcW w:w="1927" w:type="dxa"/>
          </w:tcPr>
          <w:p w14:paraId="2A5CF03F" w14:textId="77777777" w:rsidR="00C45CEB" w:rsidRPr="00D11906" w:rsidRDefault="00C45CEB">
            <w:pPr>
              <w:pStyle w:val="BasistekstCompanen"/>
              <w:jc w:val="left"/>
              <w:rPr>
                <w:szCs w:val="18"/>
              </w:rPr>
            </w:pPr>
            <w:r w:rsidRPr="00D11906">
              <w:rPr>
                <w:szCs w:val="18"/>
              </w:rPr>
              <w:t>Gemeente</w:t>
            </w:r>
          </w:p>
        </w:tc>
        <w:tc>
          <w:tcPr>
            <w:tcW w:w="1746" w:type="dxa"/>
          </w:tcPr>
          <w:p w14:paraId="4A796B84" w14:textId="77777777" w:rsidR="00C45CEB" w:rsidRPr="00D11906" w:rsidRDefault="00C45CEB">
            <w:pPr>
              <w:pStyle w:val="BasistekstCompanen"/>
              <w:jc w:val="left"/>
              <w:rPr>
                <w:szCs w:val="18"/>
              </w:rPr>
            </w:pPr>
            <w:r w:rsidRPr="00D11906">
              <w:rPr>
                <w:szCs w:val="18"/>
              </w:rPr>
              <w:t>Corporatie</w:t>
            </w:r>
          </w:p>
        </w:tc>
        <w:tc>
          <w:tcPr>
            <w:tcW w:w="1649" w:type="dxa"/>
          </w:tcPr>
          <w:p w14:paraId="2F1E7D7F" w14:textId="77777777" w:rsidR="00C45CEB" w:rsidRPr="00D11906" w:rsidRDefault="00C45CEB">
            <w:pPr>
              <w:pStyle w:val="BasistekstCompanen"/>
              <w:jc w:val="left"/>
              <w:rPr>
                <w:szCs w:val="18"/>
              </w:rPr>
            </w:pPr>
            <w:r w:rsidRPr="00D11906">
              <w:rPr>
                <w:szCs w:val="18"/>
              </w:rPr>
              <w:t>2024 verkenning</w:t>
            </w:r>
          </w:p>
          <w:p w14:paraId="3FC1431C" w14:textId="77777777" w:rsidR="00C45CEB" w:rsidRPr="00D11906" w:rsidRDefault="00C45CEB">
            <w:pPr>
              <w:pStyle w:val="BasistekstCompanen"/>
              <w:jc w:val="left"/>
              <w:rPr>
                <w:szCs w:val="18"/>
              </w:rPr>
            </w:pPr>
            <w:r w:rsidRPr="00D11906">
              <w:rPr>
                <w:szCs w:val="18"/>
              </w:rPr>
              <w:t>2025 besluitvorming</w:t>
            </w:r>
          </w:p>
        </w:tc>
      </w:tr>
    </w:tbl>
    <w:p w14:paraId="69ABDE26" w14:textId="77777777" w:rsidR="00C45CEB" w:rsidRPr="00D11906" w:rsidRDefault="00C45CEB">
      <w:r w:rsidRPr="00D11906">
        <w:br w:type="page"/>
      </w:r>
    </w:p>
    <w:tbl>
      <w:tblPr>
        <w:tblStyle w:val="TabelopgemaaktCompanen"/>
        <w:tblW w:w="0" w:type="auto"/>
        <w:tblLook w:val="04A0" w:firstRow="1" w:lastRow="0" w:firstColumn="1" w:lastColumn="0" w:noHBand="0" w:noVBand="1"/>
      </w:tblPr>
      <w:tblGrid>
        <w:gridCol w:w="453"/>
        <w:gridCol w:w="4929"/>
        <w:gridCol w:w="2722"/>
        <w:gridCol w:w="1927"/>
        <w:gridCol w:w="1746"/>
        <w:gridCol w:w="1649"/>
      </w:tblGrid>
      <w:tr w:rsidR="00C45CEB" w:rsidRPr="00D11906" w14:paraId="41D5E046" w14:textId="77777777" w:rsidTr="00397771">
        <w:trPr>
          <w:cnfStyle w:val="100000000000" w:firstRow="1" w:lastRow="0" w:firstColumn="0" w:lastColumn="0" w:oddVBand="0" w:evenVBand="0" w:oddHBand="0" w:evenHBand="0" w:firstRowFirstColumn="0" w:firstRowLastColumn="0" w:lastRowFirstColumn="0" w:lastRowLastColumn="0"/>
          <w:trHeight w:val="253"/>
        </w:trPr>
        <w:tc>
          <w:tcPr>
            <w:tcW w:w="453" w:type="dxa"/>
          </w:tcPr>
          <w:p w14:paraId="0A8E2DEB" w14:textId="4366C0FD" w:rsidR="00C45CEB" w:rsidRPr="00D11906" w:rsidRDefault="00C45CEB" w:rsidP="00C45CEB">
            <w:pPr>
              <w:pStyle w:val="BasistekstCompanen"/>
              <w:jc w:val="center"/>
              <w:rPr>
                <w:szCs w:val="18"/>
              </w:rPr>
            </w:pPr>
            <w:r w:rsidRPr="00D11906">
              <w:rPr>
                <w:szCs w:val="18"/>
              </w:rPr>
              <w:lastRenderedPageBreak/>
              <w:t>#</w:t>
            </w:r>
          </w:p>
        </w:tc>
        <w:tc>
          <w:tcPr>
            <w:tcW w:w="4929" w:type="dxa"/>
          </w:tcPr>
          <w:p w14:paraId="0B8451DD" w14:textId="5806859F" w:rsidR="00C45CEB" w:rsidRPr="00D11906" w:rsidRDefault="00C45CEB" w:rsidP="00C45CEB">
            <w:pPr>
              <w:jc w:val="left"/>
            </w:pPr>
            <w:r w:rsidRPr="00D11906">
              <w:rPr>
                <w:szCs w:val="18"/>
              </w:rPr>
              <w:t>Maatregel</w:t>
            </w:r>
          </w:p>
        </w:tc>
        <w:tc>
          <w:tcPr>
            <w:tcW w:w="2722" w:type="dxa"/>
          </w:tcPr>
          <w:p w14:paraId="6E453551" w14:textId="0D410B31" w:rsidR="00C45CEB" w:rsidRPr="00D11906" w:rsidRDefault="00C45CEB" w:rsidP="00C45CEB">
            <w:pPr>
              <w:pStyle w:val="BasistekstCompanen"/>
              <w:numPr>
                <w:ilvl w:val="0"/>
                <w:numId w:val="27"/>
              </w:numPr>
              <w:jc w:val="left"/>
              <w:rPr>
                <w:szCs w:val="18"/>
              </w:rPr>
            </w:pPr>
            <w:r w:rsidRPr="00D11906">
              <w:rPr>
                <w:szCs w:val="18"/>
              </w:rPr>
              <w:t>Stappen</w:t>
            </w:r>
          </w:p>
        </w:tc>
        <w:tc>
          <w:tcPr>
            <w:tcW w:w="1927" w:type="dxa"/>
          </w:tcPr>
          <w:p w14:paraId="701B60CE" w14:textId="135715E5" w:rsidR="00C45CEB" w:rsidRPr="00D11906" w:rsidRDefault="00C45CEB" w:rsidP="00C45CEB">
            <w:pPr>
              <w:pStyle w:val="BasistekstCompanen"/>
              <w:jc w:val="left"/>
              <w:rPr>
                <w:szCs w:val="18"/>
              </w:rPr>
            </w:pPr>
            <w:r w:rsidRPr="00D11906">
              <w:rPr>
                <w:szCs w:val="18"/>
              </w:rPr>
              <w:t>Primair verantwoordelijk</w:t>
            </w:r>
          </w:p>
        </w:tc>
        <w:tc>
          <w:tcPr>
            <w:tcW w:w="1746" w:type="dxa"/>
          </w:tcPr>
          <w:p w14:paraId="655DACC1" w14:textId="0EEFA36C" w:rsidR="00C45CEB" w:rsidRPr="00D11906" w:rsidRDefault="00C45CEB" w:rsidP="00C45CEB">
            <w:pPr>
              <w:pStyle w:val="BasistekstCompanen"/>
              <w:jc w:val="left"/>
              <w:rPr>
                <w:szCs w:val="18"/>
              </w:rPr>
            </w:pPr>
            <w:r w:rsidRPr="00D11906">
              <w:rPr>
                <w:szCs w:val="18"/>
              </w:rPr>
              <w:t>Ondersteunend</w:t>
            </w:r>
          </w:p>
        </w:tc>
        <w:tc>
          <w:tcPr>
            <w:tcW w:w="1649" w:type="dxa"/>
          </w:tcPr>
          <w:p w14:paraId="55B953EF" w14:textId="1A5D26AD" w:rsidR="00C45CEB" w:rsidRPr="00D11906" w:rsidRDefault="00C45CEB" w:rsidP="00C45CEB">
            <w:pPr>
              <w:pStyle w:val="BasistekstCompanen"/>
              <w:jc w:val="left"/>
              <w:rPr>
                <w:szCs w:val="18"/>
              </w:rPr>
            </w:pPr>
            <w:r w:rsidRPr="00D11906">
              <w:rPr>
                <w:szCs w:val="18"/>
              </w:rPr>
              <w:t>Tijdslijn</w:t>
            </w:r>
          </w:p>
        </w:tc>
      </w:tr>
      <w:tr w:rsidR="00C45CEB" w:rsidRPr="00D11906" w14:paraId="237C978D" w14:textId="77777777" w:rsidTr="00397771">
        <w:trPr>
          <w:trHeight w:val="253"/>
        </w:trPr>
        <w:tc>
          <w:tcPr>
            <w:tcW w:w="453" w:type="dxa"/>
          </w:tcPr>
          <w:p w14:paraId="30978EA5" w14:textId="5FAC2247" w:rsidR="00C45CEB" w:rsidRPr="00D11906" w:rsidRDefault="00C45CEB" w:rsidP="00C45CEB">
            <w:pPr>
              <w:pStyle w:val="BasistekstCompanen"/>
              <w:jc w:val="center"/>
              <w:rPr>
                <w:szCs w:val="18"/>
              </w:rPr>
            </w:pPr>
            <w:r w:rsidRPr="00D11906">
              <w:rPr>
                <w:szCs w:val="18"/>
              </w:rPr>
              <w:t>7</w:t>
            </w:r>
          </w:p>
        </w:tc>
        <w:tc>
          <w:tcPr>
            <w:tcW w:w="4929" w:type="dxa"/>
          </w:tcPr>
          <w:p w14:paraId="41481D31" w14:textId="77777777" w:rsidR="00C45CEB" w:rsidRPr="00D11906" w:rsidRDefault="00C45CEB" w:rsidP="00C45CEB">
            <w:pPr>
              <w:jc w:val="left"/>
              <w:rPr>
                <w:color w:val="FF0000"/>
              </w:rPr>
            </w:pPr>
            <w:r w:rsidRPr="00D11906">
              <w:t xml:space="preserve">We maken afspraken met corporaties over de beschikbaarheid van kleine goedkope huurwoningen tot de kwaliteitskortingsgrens voor </w:t>
            </w:r>
            <w:proofErr w:type="spellStart"/>
            <w:r w:rsidRPr="00D11906">
              <w:t>uitstromers</w:t>
            </w:r>
            <w:proofErr w:type="spellEnd"/>
            <w:r w:rsidRPr="00D11906">
              <w:t xml:space="preserve"> uit de jeugdzorg met verblijf. We verkennen de mogelijkheden voor het voeren van prijsbeleid.</w:t>
            </w:r>
          </w:p>
        </w:tc>
        <w:tc>
          <w:tcPr>
            <w:tcW w:w="2722" w:type="dxa"/>
          </w:tcPr>
          <w:p w14:paraId="0694C50F" w14:textId="77777777" w:rsidR="00C45CEB" w:rsidRPr="00D11906" w:rsidRDefault="00C45CEB" w:rsidP="00C45CEB">
            <w:pPr>
              <w:pStyle w:val="BasistekstCompanen"/>
              <w:numPr>
                <w:ilvl w:val="0"/>
                <w:numId w:val="27"/>
              </w:numPr>
              <w:jc w:val="left"/>
              <w:rPr>
                <w:szCs w:val="18"/>
              </w:rPr>
            </w:pPr>
            <w:r w:rsidRPr="00D11906">
              <w:rPr>
                <w:szCs w:val="18"/>
              </w:rPr>
              <w:t>Opnemen beschikbaarheid kleine goedkope huurwoningen bij hernieuwen raamwerkafspraken.</w:t>
            </w:r>
          </w:p>
          <w:p w14:paraId="14588547" w14:textId="77777777" w:rsidR="00C45CEB" w:rsidRPr="00D11906" w:rsidRDefault="00C45CEB" w:rsidP="00C45CEB">
            <w:pPr>
              <w:pStyle w:val="BasistekstCompanen"/>
              <w:numPr>
                <w:ilvl w:val="0"/>
                <w:numId w:val="27"/>
              </w:numPr>
              <w:jc w:val="left"/>
              <w:rPr>
                <w:szCs w:val="18"/>
              </w:rPr>
            </w:pPr>
            <w:r w:rsidRPr="00D11906">
              <w:rPr>
                <w:szCs w:val="18"/>
              </w:rPr>
              <w:t xml:space="preserve">Tijdens gesprekken verkennen mogelijkheid inzetten prijsbeleid </w:t>
            </w:r>
            <w:proofErr w:type="spellStart"/>
            <w:r w:rsidRPr="00D11906">
              <w:rPr>
                <w:szCs w:val="18"/>
              </w:rPr>
              <w:t>tbv</w:t>
            </w:r>
            <w:proofErr w:type="spellEnd"/>
            <w:r w:rsidRPr="00D11906">
              <w:rPr>
                <w:szCs w:val="18"/>
              </w:rPr>
              <w:t xml:space="preserve"> spreiding</w:t>
            </w:r>
          </w:p>
          <w:p w14:paraId="22FDAA72" w14:textId="77777777" w:rsidR="00C45CEB" w:rsidRPr="00D11906" w:rsidRDefault="00C45CEB" w:rsidP="00C45CEB">
            <w:pPr>
              <w:pStyle w:val="BasistekstCompanen"/>
              <w:numPr>
                <w:ilvl w:val="0"/>
                <w:numId w:val="27"/>
              </w:numPr>
              <w:jc w:val="left"/>
              <w:rPr>
                <w:szCs w:val="18"/>
              </w:rPr>
            </w:pPr>
            <w:r w:rsidRPr="00D11906">
              <w:rPr>
                <w:szCs w:val="18"/>
              </w:rPr>
              <w:t>Afspraken jaarlijks monitoren als onderdeel van de jaarschijf</w:t>
            </w:r>
          </w:p>
        </w:tc>
        <w:tc>
          <w:tcPr>
            <w:tcW w:w="1927" w:type="dxa"/>
          </w:tcPr>
          <w:p w14:paraId="78808CFC" w14:textId="77777777" w:rsidR="00C45CEB" w:rsidRPr="00D11906" w:rsidRDefault="00C45CEB" w:rsidP="00C45CEB">
            <w:pPr>
              <w:pStyle w:val="BasistekstCompanen"/>
              <w:jc w:val="left"/>
              <w:rPr>
                <w:color w:val="FF0000"/>
                <w:szCs w:val="18"/>
              </w:rPr>
            </w:pPr>
            <w:r w:rsidRPr="00D11906">
              <w:rPr>
                <w:szCs w:val="18"/>
              </w:rPr>
              <w:t>Corporaties</w:t>
            </w:r>
          </w:p>
        </w:tc>
        <w:tc>
          <w:tcPr>
            <w:tcW w:w="1746" w:type="dxa"/>
          </w:tcPr>
          <w:p w14:paraId="76AD9AE0" w14:textId="77777777" w:rsidR="00C45CEB" w:rsidRPr="00D11906" w:rsidRDefault="00C45CEB" w:rsidP="00C45CEB">
            <w:pPr>
              <w:pStyle w:val="BasistekstCompanen"/>
              <w:jc w:val="left"/>
              <w:rPr>
                <w:color w:val="FF0000"/>
                <w:szCs w:val="18"/>
              </w:rPr>
            </w:pPr>
            <w:r w:rsidRPr="00D11906">
              <w:rPr>
                <w:szCs w:val="18"/>
              </w:rPr>
              <w:t>Gemeente</w:t>
            </w:r>
          </w:p>
        </w:tc>
        <w:tc>
          <w:tcPr>
            <w:tcW w:w="1649" w:type="dxa"/>
          </w:tcPr>
          <w:p w14:paraId="7D1B82F9" w14:textId="77777777" w:rsidR="00C45CEB" w:rsidRPr="00D11906" w:rsidRDefault="00C45CEB" w:rsidP="00C45CEB">
            <w:pPr>
              <w:pStyle w:val="BasistekstCompanen"/>
              <w:jc w:val="left"/>
              <w:rPr>
                <w:color w:val="FF0000"/>
                <w:szCs w:val="18"/>
              </w:rPr>
            </w:pPr>
            <w:r w:rsidRPr="00D11906">
              <w:rPr>
                <w:szCs w:val="18"/>
              </w:rPr>
              <w:t>2025 - 2027</w:t>
            </w:r>
          </w:p>
        </w:tc>
      </w:tr>
      <w:tr w:rsidR="00C45CEB" w14:paraId="119CA224" w14:textId="77777777" w:rsidTr="00397771">
        <w:trPr>
          <w:trHeight w:val="253"/>
        </w:trPr>
        <w:tc>
          <w:tcPr>
            <w:tcW w:w="453" w:type="dxa"/>
          </w:tcPr>
          <w:p w14:paraId="7DCEB0E5" w14:textId="77777777" w:rsidR="00C45CEB" w:rsidRPr="00D11906" w:rsidRDefault="00C45CEB" w:rsidP="00C45CEB">
            <w:pPr>
              <w:pStyle w:val="BasistekstCompanen"/>
              <w:jc w:val="center"/>
              <w:rPr>
                <w:szCs w:val="18"/>
              </w:rPr>
            </w:pPr>
            <w:r w:rsidRPr="00D11906">
              <w:rPr>
                <w:szCs w:val="18"/>
              </w:rPr>
              <w:t>8</w:t>
            </w:r>
          </w:p>
        </w:tc>
        <w:tc>
          <w:tcPr>
            <w:tcW w:w="4929" w:type="dxa"/>
          </w:tcPr>
          <w:p w14:paraId="7D6535A0" w14:textId="77777777" w:rsidR="00C45CEB" w:rsidRPr="00D11906" w:rsidRDefault="00C45CEB" w:rsidP="00C45CEB">
            <w:pPr>
              <w:jc w:val="left"/>
            </w:pPr>
            <w:r w:rsidRPr="00D11906">
              <w:t xml:space="preserve">In regionaal verband (Regio Achterhoek) passen we de regionale huisvestingsverordening aan. Onderdeel hiervan is het toevoegen van de urgentiecategorieën uit de Wet Versterking Regie op de Volkshuisvesting.  </w:t>
            </w:r>
          </w:p>
        </w:tc>
        <w:tc>
          <w:tcPr>
            <w:tcW w:w="2722" w:type="dxa"/>
          </w:tcPr>
          <w:p w14:paraId="2EC745D2" w14:textId="77777777" w:rsidR="00C45CEB" w:rsidRPr="00D11906" w:rsidRDefault="00C45CEB" w:rsidP="00C45CEB">
            <w:pPr>
              <w:pStyle w:val="BasistekstCompanen"/>
              <w:numPr>
                <w:ilvl w:val="0"/>
                <w:numId w:val="27"/>
              </w:numPr>
              <w:jc w:val="left"/>
              <w:rPr>
                <w:szCs w:val="18"/>
              </w:rPr>
            </w:pPr>
            <w:r w:rsidRPr="00D11906">
              <w:rPr>
                <w:szCs w:val="18"/>
              </w:rPr>
              <w:t>Loopt via de regio</w:t>
            </w:r>
          </w:p>
        </w:tc>
        <w:tc>
          <w:tcPr>
            <w:tcW w:w="1927" w:type="dxa"/>
          </w:tcPr>
          <w:p w14:paraId="2DCE4529" w14:textId="77777777" w:rsidR="00C45CEB" w:rsidRPr="00D11906" w:rsidRDefault="00C45CEB" w:rsidP="00C45CEB">
            <w:pPr>
              <w:pStyle w:val="BasistekstCompanen"/>
              <w:jc w:val="left"/>
              <w:rPr>
                <w:szCs w:val="18"/>
              </w:rPr>
            </w:pPr>
            <w:r w:rsidRPr="00D11906">
              <w:rPr>
                <w:szCs w:val="18"/>
              </w:rPr>
              <w:t>Regio</w:t>
            </w:r>
          </w:p>
        </w:tc>
        <w:tc>
          <w:tcPr>
            <w:tcW w:w="1746" w:type="dxa"/>
          </w:tcPr>
          <w:p w14:paraId="5D3FEE64" w14:textId="77777777" w:rsidR="00C45CEB" w:rsidRPr="00D11906" w:rsidRDefault="00C45CEB" w:rsidP="00C45CEB">
            <w:pPr>
              <w:pStyle w:val="BasistekstCompanen"/>
              <w:jc w:val="left"/>
              <w:rPr>
                <w:szCs w:val="18"/>
              </w:rPr>
            </w:pPr>
            <w:r w:rsidRPr="00D11906">
              <w:rPr>
                <w:szCs w:val="18"/>
              </w:rPr>
              <w:t>Gemeente en Corporatie</w:t>
            </w:r>
          </w:p>
        </w:tc>
        <w:tc>
          <w:tcPr>
            <w:tcW w:w="1649" w:type="dxa"/>
          </w:tcPr>
          <w:p w14:paraId="78A94A84" w14:textId="77777777" w:rsidR="00C45CEB" w:rsidRPr="00397771" w:rsidRDefault="00C45CEB" w:rsidP="00C45CEB">
            <w:pPr>
              <w:pStyle w:val="BasistekstCompanen"/>
              <w:jc w:val="left"/>
              <w:rPr>
                <w:szCs w:val="18"/>
              </w:rPr>
            </w:pPr>
            <w:r w:rsidRPr="00D11906">
              <w:rPr>
                <w:szCs w:val="18"/>
              </w:rPr>
              <w:t>2024</w:t>
            </w:r>
          </w:p>
        </w:tc>
      </w:tr>
      <w:tr w:rsidR="00C45CEB" w14:paraId="3D8C15D3" w14:textId="77777777" w:rsidTr="00397771">
        <w:trPr>
          <w:trHeight w:val="253"/>
        </w:trPr>
        <w:tc>
          <w:tcPr>
            <w:tcW w:w="453" w:type="dxa"/>
          </w:tcPr>
          <w:p w14:paraId="009FE31B" w14:textId="77777777" w:rsidR="00C45CEB" w:rsidRDefault="00C45CEB" w:rsidP="00CC1342">
            <w:pPr>
              <w:pStyle w:val="BasistekstCompanen"/>
              <w:jc w:val="center"/>
              <w:rPr>
                <w:szCs w:val="18"/>
              </w:rPr>
            </w:pPr>
            <w:r>
              <w:rPr>
                <w:szCs w:val="18"/>
              </w:rPr>
              <w:t>9</w:t>
            </w:r>
          </w:p>
        </w:tc>
        <w:tc>
          <w:tcPr>
            <w:tcW w:w="4929" w:type="dxa"/>
          </w:tcPr>
          <w:p w14:paraId="10D84486" w14:textId="77777777" w:rsidR="00C45CEB" w:rsidRPr="00EC0F6E" w:rsidRDefault="00C45CEB" w:rsidP="00CC1342">
            <w:pPr>
              <w:jc w:val="left"/>
              <w:rPr>
                <w:color w:val="FF0000"/>
              </w:rPr>
            </w:pPr>
            <w:r w:rsidRPr="007828BA">
              <w:t>We evalueren jaarlijks de Regionale afspraken uitstroom</w:t>
            </w:r>
            <w:r>
              <w:t xml:space="preserve"> vanuit</w:t>
            </w:r>
            <w:r w:rsidRPr="007828BA">
              <w:t xml:space="preserve"> beschermd wonen </w:t>
            </w:r>
            <w:r>
              <w:t xml:space="preserve">naar regulier wonen </w:t>
            </w:r>
            <w:r w:rsidRPr="007828BA">
              <w:t xml:space="preserve">met corporaties en zorgpartijen. </w:t>
            </w:r>
          </w:p>
        </w:tc>
        <w:tc>
          <w:tcPr>
            <w:tcW w:w="2722" w:type="dxa"/>
          </w:tcPr>
          <w:p w14:paraId="53C9879F" w14:textId="77777777" w:rsidR="00C45CEB" w:rsidRDefault="00C45CEB" w:rsidP="00CC1342">
            <w:pPr>
              <w:pStyle w:val="BasistekstCompanen"/>
              <w:numPr>
                <w:ilvl w:val="0"/>
                <w:numId w:val="27"/>
              </w:numPr>
              <w:jc w:val="left"/>
              <w:rPr>
                <w:szCs w:val="18"/>
              </w:rPr>
            </w:pPr>
            <w:r>
              <w:rPr>
                <w:szCs w:val="18"/>
              </w:rPr>
              <w:t>Afstemming opzet evaluatie (</w:t>
            </w:r>
            <w:proofErr w:type="spellStart"/>
            <w:r>
              <w:rPr>
                <w:szCs w:val="18"/>
              </w:rPr>
              <w:t>ism</w:t>
            </w:r>
            <w:proofErr w:type="spellEnd"/>
            <w:r>
              <w:rPr>
                <w:szCs w:val="18"/>
              </w:rPr>
              <w:t xml:space="preserve"> regio en ketenpartners)</w:t>
            </w:r>
          </w:p>
          <w:p w14:paraId="7564B3EA" w14:textId="77777777" w:rsidR="00C45CEB" w:rsidRDefault="00C45CEB" w:rsidP="00CC1342">
            <w:pPr>
              <w:pStyle w:val="BasistekstCompanen"/>
              <w:numPr>
                <w:ilvl w:val="0"/>
                <w:numId w:val="27"/>
              </w:numPr>
              <w:jc w:val="left"/>
              <w:rPr>
                <w:szCs w:val="18"/>
              </w:rPr>
            </w:pPr>
            <w:r>
              <w:rPr>
                <w:szCs w:val="18"/>
              </w:rPr>
              <w:t>Uitvoeren evaluatie</w:t>
            </w:r>
          </w:p>
          <w:p w14:paraId="335715BD" w14:textId="77777777" w:rsidR="00C45CEB" w:rsidRDefault="00C45CEB" w:rsidP="00CC1342">
            <w:pPr>
              <w:pStyle w:val="BasistekstCompanen"/>
              <w:numPr>
                <w:ilvl w:val="0"/>
                <w:numId w:val="27"/>
              </w:numPr>
              <w:jc w:val="left"/>
              <w:rPr>
                <w:szCs w:val="18"/>
              </w:rPr>
            </w:pPr>
            <w:r>
              <w:rPr>
                <w:szCs w:val="18"/>
              </w:rPr>
              <w:t>Aanpassen regeling (indien nodig)</w:t>
            </w:r>
          </w:p>
          <w:p w14:paraId="2EE9C5B5" w14:textId="77777777" w:rsidR="00C45CEB" w:rsidRDefault="00C45CEB" w:rsidP="00CC1342">
            <w:pPr>
              <w:pStyle w:val="BasistekstCompanen"/>
              <w:numPr>
                <w:ilvl w:val="0"/>
                <w:numId w:val="27"/>
              </w:numPr>
              <w:jc w:val="left"/>
              <w:rPr>
                <w:szCs w:val="18"/>
              </w:rPr>
            </w:pPr>
            <w:r>
              <w:rPr>
                <w:szCs w:val="18"/>
              </w:rPr>
              <w:t>Voortzetten regeling</w:t>
            </w:r>
          </w:p>
        </w:tc>
        <w:tc>
          <w:tcPr>
            <w:tcW w:w="1927" w:type="dxa"/>
          </w:tcPr>
          <w:p w14:paraId="5952869F" w14:textId="77777777" w:rsidR="00C45CEB" w:rsidRDefault="00C45CEB" w:rsidP="00CC1342">
            <w:pPr>
              <w:pStyle w:val="BasistekstCompanen"/>
              <w:jc w:val="left"/>
              <w:rPr>
                <w:szCs w:val="18"/>
              </w:rPr>
            </w:pPr>
            <w:r>
              <w:rPr>
                <w:szCs w:val="18"/>
              </w:rPr>
              <w:t>Gemeente</w:t>
            </w:r>
          </w:p>
        </w:tc>
        <w:tc>
          <w:tcPr>
            <w:tcW w:w="1746" w:type="dxa"/>
          </w:tcPr>
          <w:p w14:paraId="4E0361BF" w14:textId="77777777" w:rsidR="00C45CEB" w:rsidRDefault="00C45CEB" w:rsidP="00CC1342">
            <w:pPr>
              <w:pStyle w:val="BasistekstCompanen"/>
              <w:jc w:val="left"/>
              <w:rPr>
                <w:szCs w:val="18"/>
              </w:rPr>
            </w:pPr>
            <w:r>
              <w:rPr>
                <w:szCs w:val="18"/>
              </w:rPr>
              <w:t>Corporatie</w:t>
            </w:r>
          </w:p>
        </w:tc>
        <w:tc>
          <w:tcPr>
            <w:tcW w:w="1649" w:type="dxa"/>
          </w:tcPr>
          <w:p w14:paraId="72C9AA02" w14:textId="77777777" w:rsidR="00C45CEB" w:rsidRDefault="00C45CEB" w:rsidP="00CC1342">
            <w:pPr>
              <w:pStyle w:val="BasistekstCompanen"/>
              <w:jc w:val="left"/>
              <w:rPr>
                <w:szCs w:val="18"/>
              </w:rPr>
            </w:pPr>
            <w:r>
              <w:rPr>
                <w:szCs w:val="18"/>
              </w:rPr>
              <w:t>2024 daarna jaarlijks</w:t>
            </w:r>
          </w:p>
        </w:tc>
      </w:tr>
      <w:tr w:rsidR="00C45CEB" w14:paraId="7CD99353" w14:textId="77777777" w:rsidTr="00397771">
        <w:trPr>
          <w:trHeight w:val="253"/>
        </w:trPr>
        <w:tc>
          <w:tcPr>
            <w:tcW w:w="453" w:type="dxa"/>
          </w:tcPr>
          <w:p w14:paraId="422E064F" w14:textId="77777777" w:rsidR="00C45CEB" w:rsidRDefault="00C45CEB" w:rsidP="00CC1342">
            <w:pPr>
              <w:pStyle w:val="BasistekstCompanen"/>
              <w:jc w:val="center"/>
              <w:rPr>
                <w:szCs w:val="18"/>
              </w:rPr>
            </w:pPr>
            <w:r>
              <w:rPr>
                <w:szCs w:val="18"/>
              </w:rPr>
              <w:t>10</w:t>
            </w:r>
          </w:p>
        </w:tc>
        <w:tc>
          <w:tcPr>
            <w:tcW w:w="4929" w:type="dxa"/>
          </w:tcPr>
          <w:p w14:paraId="7AB4E98D" w14:textId="1559670D" w:rsidR="00C45CEB" w:rsidRPr="00EC0F6E" w:rsidRDefault="00C45CEB" w:rsidP="00CC1342">
            <w:pPr>
              <w:jc w:val="left"/>
              <w:rPr>
                <w:color w:val="FF0000"/>
              </w:rPr>
            </w:pPr>
            <w:r w:rsidRPr="007828BA">
              <w:t xml:space="preserve">We </w:t>
            </w:r>
            <w:r w:rsidRPr="00A3172E">
              <w:t xml:space="preserve">voegen enkele tijdelijke (crisis) woonplekken toe die als overbrugging kunnen dienen in situaties van (dreigende) dakloosheid. Eventueel pakken we dit op vanuit het project </w:t>
            </w:r>
            <w:proofErr w:type="spellStart"/>
            <w:r w:rsidRPr="00A3172E">
              <w:t>Flexwonen</w:t>
            </w:r>
            <w:proofErr w:type="spellEnd"/>
            <w:r w:rsidR="00E11F5B">
              <w:t>.</w:t>
            </w:r>
          </w:p>
        </w:tc>
        <w:tc>
          <w:tcPr>
            <w:tcW w:w="2722" w:type="dxa"/>
          </w:tcPr>
          <w:p w14:paraId="0970B2CC" w14:textId="77777777" w:rsidR="00C45CEB" w:rsidRDefault="00C45CEB" w:rsidP="00CC1342">
            <w:pPr>
              <w:pStyle w:val="BasistekstCompanen"/>
              <w:numPr>
                <w:ilvl w:val="0"/>
                <w:numId w:val="28"/>
              </w:numPr>
              <w:jc w:val="left"/>
              <w:rPr>
                <w:szCs w:val="18"/>
              </w:rPr>
            </w:pPr>
            <w:r>
              <w:rPr>
                <w:szCs w:val="18"/>
              </w:rPr>
              <w:t>Zoeken partners (locatie/zorg ondersteuning)</w:t>
            </w:r>
          </w:p>
          <w:p w14:paraId="4387F73A" w14:textId="77777777" w:rsidR="00C45CEB" w:rsidRDefault="00C45CEB" w:rsidP="00CC1342">
            <w:pPr>
              <w:pStyle w:val="BasistekstCompanen"/>
              <w:numPr>
                <w:ilvl w:val="0"/>
                <w:numId w:val="28"/>
              </w:numPr>
              <w:jc w:val="left"/>
              <w:rPr>
                <w:szCs w:val="18"/>
              </w:rPr>
            </w:pPr>
            <w:r>
              <w:rPr>
                <w:szCs w:val="18"/>
              </w:rPr>
              <w:t>Afspraken maken met partners over toevoegen plekken.</w:t>
            </w:r>
          </w:p>
          <w:p w14:paraId="522451F9" w14:textId="77777777" w:rsidR="00C45CEB" w:rsidRDefault="00C45CEB" w:rsidP="00CC1342">
            <w:pPr>
              <w:pStyle w:val="BasistekstCompanen"/>
              <w:numPr>
                <w:ilvl w:val="0"/>
                <w:numId w:val="27"/>
              </w:numPr>
              <w:jc w:val="left"/>
              <w:rPr>
                <w:szCs w:val="18"/>
              </w:rPr>
            </w:pPr>
            <w:r>
              <w:rPr>
                <w:szCs w:val="18"/>
              </w:rPr>
              <w:t>Indien geen locaties overwogen kunnen worden overwegen gemeentelocatie beschikbaar te stellen</w:t>
            </w:r>
          </w:p>
        </w:tc>
        <w:tc>
          <w:tcPr>
            <w:tcW w:w="1927" w:type="dxa"/>
          </w:tcPr>
          <w:p w14:paraId="5669987E" w14:textId="77777777" w:rsidR="00C45CEB" w:rsidRDefault="00C45CEB" w:rsidP="00CC1342">
            <w:pPr>
              <w:pStyle w:val="BasistekstCompanen"/>
              <w:jc w:val="left"/>
              <w:rPr>
                <w:szCs w:val="18"/>
              </w:rPr>
            </w:pPr>
            <w:r>
              <w:rPr>
                <w:szCs w:val="18"/>
              </w:rPr>
              <w:t>Gemeente</w:t>
            </w:r>
          </w:p>
        </w:tc>
        <w:tc>
          <w:tcPr>
            <w:tcW w:w="1746" w:type="dxa"/>
          </w:tcPr>
          <w:p w14:paraId="2C0C0E37" w14:textId="77777777" w:rsidR="00C45CEB" w:rsidRDefault="00C45CEB" w:rsidP="00CC1342">
            <w:pPr>
              <w:pStyle w:val="BasistekstCompanen"/>
              <w:jc w:val="left"/>
              <w:rPr>
                <w:szCs w:val="18"/>
              </w:rPr>
            </w:pPr>
            <w:r>
              <w:rPr>
                <w:szCs w:val="18"/>
              </w:rPr>
              <w:t>Corporatie, zorgpartijen</w:t>
            </w:r>
          </w:p>
        </w:tc>
        <w:tc>
          <w:tcPr>
            <w:tcW w:w="1649" w:type="dxa"/>
          </w:tcPr>
          <w:p w14:paraId="658A11CB" w14:textId="77777777" w:rsidR="00C45CEB" w:rsidRDefault="00C45CEB" w:rsidP="00CC1342">
            <w:pPr>
              <w:pStyle w:val="BasistekstCompanen"/>
              <w:jc w:val="left"/>
              <w:rPr>
                <w:szCs w:val="18"/>
              </w:rPr>
            </w:pPr>
            <w:r>
              <w:rPr>
                <w:szCs w:val="18"/>
              </w:rPr>
              <w:t>Start: 2024 Realisatie: 2025-2026</w:t>
            </w:r>
          </w:p>
        </w:tc>
      </w:tr>
      <w:tr w:rsidR="00E26D81" w14:paraId="21BF1EBF" w14:textId="77777777" w:rsidTr="00E26D81">
        <w:trPr>
          <w:trHeight w:val="253"/>
        </w:trPr>
        <w:tc>
          <w:tcPr>
            <w:tcW w:w="453" w:type="dxa"/>
            <w:shd w:val="clear" w:color="auto" w:fill="E2F2D4" w:themeFill="accent1" w:themeFillTint="33"/>
          </w:tcPr>
          <w:p w14:paraId="484C73D5" w14:textId="21092CF8" w:rsidR="00E26D81" w:rsidRPr="00E26D81" w:rsidRDefault="00E26D81" w:rsidP="00E26D81">
            <w:pPr>
              <w:pStyle w:val="BasistekstCompanen"/>
              <w:jc w:val="center"/>
              <w:rPr>
                <w:b/>
                <w:bCs/>
                <w:szCs w:val="18"/>
              </w:rPr>
            </w:pPr>
            <w:r w:rsidRPr="00E26D81">
              <w:rPr>
                <w:b/>
                <w:bCs/>
                <w:szCs w:val="18"/>
              </w:rPr>
              <w:lastRenderedPageBreak/>
              <w:t>#</w:t>
            </w:r>
          </w:p>
        </w:tc>
        <w:tc>
          <w:tcPr>
            <w:tcW w:w="4929" w:type="dxa"/>
            <w:shd w:val="clear" w:color="auto" w:fill="E2F2D4" w:themeFill="accent1" w:themeFillTint="33"/>
          </w:tcPr>
          <w:p w14:paraId="38049450" w14:textId="780EF058" w:rsidR="00E26D81" w:rsidRPr="00E26D81" w:rsidRDefault="00E26D81" w:rsidP="00E26D81">
            <w:pPr>
              <w:rPr>
                <w:b/>
                <w:bCs/>
              </w:rPr>
            </w:pPr>
            <w:r w:rsidRPr="00E26D81">
              <w:rPr>
                <w:b/>
                <w:bCs/>
                <w:szCs w:val="18"/>
              </w:rPr>
              <w:t>Maatregel</w:t>
            </w:r>
          </w:p>
        </w:tc>
        <w:tc>
          <w:tcPr>
            <w:tcW w:w="2722" w:type="dxa"/>
            <w:shd w:val="clear" w:color="auto" w:fill="E2F2D4" w:themeFill="accent1" w:themeFillTint="33"/>
          </w:tcPr>
          <w:p w14:paraId="22BA840D" w14:textId="70276065" w:rsidR="00E26D81" w:rsidRPr="00E26D81" w:rsidRDefault="00E26D81" w:rsidP="00E26D81">
            <w:pPr>
              <w:pStyle w:val="BasistekstCompanen"/>
              <w:numPr>
                <w:ilvl w:val="0"/>
                <w:numId w:val="27"/>
              </w:numPr>
              <w:jc w:val="left"/>
              <w:rPr>
                <w:b/>
                <w:bCs/>
                <w:szCs w:val="18"/>
              </w:rPr>
            </w:pPr>
            <w:r w:rsidRPr="00E26D81">
              <w:rPr>
                <w:b/>
                <w:bCs/>
                <w:szCs w:val="18"/>
              </w:rPr>
              <w:t>Stappen</w:t>
            </w:r>
          </w:p>
        </w:tc>
        <w:tc>
          <w:tcPr>
            <w:tcW w:w="1927" w:type="dxa"/>
            <w:shd w:val="clear" w:color="auto" w:fill="E2F2D4" w:themeFill="accent1" w:themeFillTint="33"/>
          </w:tcPr>
          <w:p w14:paraId="6868A908" w14:textId="31A9E96B" w:rsidR="00E26D81" w:rsidRPr="00E26D81" w:rsidRDefault="00E26D81" w:rsidP="00E26D81">
            <w:pPr>
              <w:pStyle w:val="BasistekstCompanen"/>
              <w:jc w:val="left"/>
              <w:rPr>
                <w:b/>
                <w:bCs/>
                <w:szCs w:val="18"/>
              </w:rPr>
            </w:pPr>
            <w:r w:rsidRPr="00E26D81">
              <w:rPr>
                <w:b/>
                <w:bCs/>
                <w:szCs w:val="18"/>
              </w:rPr>
              <w:t>Primair verantwoordelijk</w:t>
            </w:r>
          </w:p>
        </w:tc>
        <w:tc>
          <w:tcPr>
            <w:tcW w:w="1746" w:type="dxa"/>
            <w:shd w:val="clear" w:color="auto" w:fill="E2F2D4" w:themeFill="accent1" w:themeFillTint="33"/>
          </w:tcPr>
          <w:p w14:paraId="12298E99" w14:textId="5E6C88E8" w:rsidR="00E26D81" w:rsidRPr="00E26D81" w:rsidRDefault="00E26D81" w:rsidP="00E26D81">
            <w:pPr>
              <w:pStyle w:val="BasistekstCompanen"/>
              <w:jc w:val="left"/>
              <w:rPr>
                <w:b/>
                <w:bCs/>
                <w:szCs w:val="18"/>
              </w:rPr>
            </w:pPr>
            <w:r w:rsidRPr="00E26D81">
              <w:rPr>
                <w:b/>
                <w:bCs/>
                <w:szCs w:val="18"/>
              </w:rPr>
              <w:t>Ondersteunend</w:t>
            </w:r>
          </w:p>
        </w:tc>
        <w:tc>
          <w:tcPr>
            <w:tcW w:w="1649" w:type="dxa"/>
            <w:shd w:val="clear" w:color="auto" w:fill="E2F2D4" w:themeFill="accent1" w:themeFillTint="33"/>
          </w:tcPr>
          <w:p w14:paraId="5F502C44" w14:textId="04CD20B9" w:rsidR="00E26D81" w:rsidRPr="00E26D81" w:rsidRDefault="00E26D81" w:rsidP="00E26D81">
            <w:pPr>
              <w:pStyle w:val="BasistekstCompanen"/>
              <w:jc w:val="left"/>
              <w:rPr>
                <w:b/>
                <w:bCs/>
                <w:szCs w:val="18"/>
              </w:rPr>
            </w:pPr>
            <w:r w:rsidRPr="00E26D81">
              <w:rPr>
                <w:b/>
                <w:bCs/>
                <w:szCs w:val="18"/>
              </w:rPr>
              <w:t>Tijdslijn</w:t>
            </w:r>
          </w:p>
        </w:tc>
      </w:tr>
      <w:tr w:rsidR="00E26D81" w14:paraId="7A48C640" w14:textId="77777777" w:rsidTr="00397771">
        <w:trPr>
          <w:trHeight w:val="253"/>
        </w:trPr>
        <w:tc>
          <w:tcPr>
            <w:tcW w:w="453" w:type="dxa"/>
          </w:tcPr>
          <w:p w14:paraId="41F5DDA6" w14:textId="77777777" w:rsidR="00E26D81" w:rsidRDefault="00E26D81" w:rsidP="00E26D81">
            <w:pPr>
              <w:pStyle w:val="BasistekstCompanen"/>
              <w:jc w:val="center"/>
              <w:rPr>
                <w:szCs w:val="18"/>
              </w:rPr>
            </w:pPr>
            <w:r>
              <w:rPr>
                <w:szCs w:val="18"/>
              </w:rPr>
              <w:t>11</w:t>
            </w:r>
          </w:p>
        </w:tc>
        <w:tc>
          <w:tcPr>
            <w:tcW w:w="4929" w:type="dxa"/>
          </w:tcPr>
          <w:p w14:paraId="104504F2" w14:textId="77777777" w:rsidR="00E26D81" w:rsidRPr="00F477D1" w:rsidRDefault="00E26D81" w:rsidP="00E26D81">
            <w:r w:rsidRPr="00F477D1">
              <w:t>We onderzoeken met corporatie en zorgpartijen mogelijkheden tot uitbreiding van het woonaanbod voor kwetsbare jongeren.</w:t>
            </w:r>
          </w:p>
          <w:p w14:paraId="42DB7102" w14:textId="77777777" w:rsidR="00E26D81" w:rsidRPr="00F477D1" w:rsidRDefault="00E26D81" w:rsidP="00E26D81">
            <w:r w:rsidRPr="00F477D1">
              <w:t>De gemeente helpt bij het zoeken van plekken/ locaties. Zorgpartijen en corporaties voor de realisatie. Het gaat met name om:</w:t>
            </w:r>
          </w:p>
          <w:p w14:paraId="778B434C" w14:textId="77777777" w:rsidR="00E26D81" w:rsidRPr="00F477D1" w:rsidRDefault="00E26D81" w:rsidP="00E26D81">
            <w:pPr>
              <w:numPr>
                <w:ilvl w:val="0"/>
                <w:numId w:val="45"/>
              </w:numPr>
            </w:pPr>
            <w:r w:rsidRPr="00F477D1">
              <w:t xml:space="preserve">Tussenvormen voor </w:t>
            </w:r>
            <w:proofErr w:type="spellStart"/>
            <w:r w:rsidRPr="00F477D1">
              <w:t>uitstromers</w:t>
            </w:r>
            <w:proofErr w:type="spellEnd"/>
            <w:r w:rsidRPr="00F477D1">
              <w:t xml:space="preserve"> uit de jeugdzorg (denk aan </w:t>
            </w:r>
            <w:proofErr w:type="spellStart"/>
            <w:r w:rsidRPr="00F477D1">
              <w:t>tiny</w:t>
            </w:r>
            <w:proofErr w:type="spellEnd"/>
            <w:r w:rsidRPr="00F477D1">
              <w:t xml:space="preserve"> </w:t>
            </w:r>
            <w:proofErr w:type="spellStart"/>
            <w:r w:rsidRPr="00F477D1">
              <w:t>houses</w:t>
            </w:r>
            <w:proofErr w:type="spellEnd"/>
            <w:r w:rsidRPr="00F477D1">
              <w:t>)</w:t>
            </w:r>
          </w:p>
          <w:p w14:paraId="34A1B831" w14:textId="77777777" w:rsidR="00E26D81" w:rsidRPr="00F477D1" w:rsidRDefault="00E26D81" w:rsidP="00E26D81">
            <w:pPr>
              <w:numPr>
                <w:ilvl w:val="0"/>
                <w:numId w:val="45"/>
              </w:numPr>
            </w:pPr>
            <w:r w:rsidRPr="00F477D1">
              <w:t xml:space="preserve">Enkele plekken jeugdhulp met verblijf </w:t>
            </w:r>
          </w:p>
          <w:p w14:paraId="3B23F3C3" w14:textId="77777777" w:rsidR="00E26D81" w:rsidRPr="00A3172E" w:rsidRDefault="00E26D81" w:rsidP="00E26D81">
            <w:r w:rsidRPr="00F477D1">
              <w:t xml:space="preserve">We zetten in op Kamers met Aandacht, waarbij jongeren met een lichte zorgvraag </w:t>
            </w:r>
            <w:proofErr w:type="spellStart"/>
            <w:r w:rsidRPr="00F477D1">
              <w:t>gematcht</w:t>
            </w:r>
            <w:proofErr w:type="spellEnd"/>
            <w:r w:rsidRPr="00F477D1">
              <w:t xml:space="preserve"> worden met particulieren die een kamer willen verhuren. Dit na zorgvuldige screening en met passende begeleiding.</w:t>
            </w:r>
          </w:p>
        </w:tc>
        <w:tc>
          <w:tcPr>
            <w:tcW w:w="2722" w:type="dxa"/>
          </w:tcPr>
          <w:p w14:paraId="6D4B5003" w14:textId="77777777" w:rsidR="00E26D81" w:rsidRPr="00A3172E" w:rsidRDefault="00E26D81" w:rsidP="00E26D81">
            <w:pPr>
              <w:pStyle w:val="BasistekstCompanen"/>
              <w:numPr>
                <w:ilvl w:val="0"/>
                <w:numId w:val="27"/>
              </w:numPr>
              <w:jc w:val="left"/>
              <w:rPr>
                <w:szCs w:val="18"/>
              </w:rPr>
            </w:pPr>
            <w:r w:rsidRPr="00A3172E">
              <w:rPr>
                <w:szCs w:val="18"/>
              </w:rPr>
              <w:t>Afspraken maken met gemeente met zorgpartijen, corporaties en het zorgkantoor over het toevoegen van plaatsen.</w:t>
            </w:r>
          </w:p>
          <w:p w14:paraId="7D496A90" w14:textId="77777777" w:rsidR="00E26D81" w:rsidRPr="00A3172E" w:rsidRDefault="00E26D81" w:rsidP="00E26D81">
            <w:pPr>
              <w:pStyle w:val="BasistekstCompanen"/>
              <w:numPr>
                <w:ilvl w:val="0"/>
                <w:numId w:val="27"/>
              </w:numPr>
              <w:jc w:val="left"/>
              <w:rPr>
                <w:szCs w:val="18"/>
              </w:rPr>
            </w:pPr>
            <w:r w:rsidRPr="00A3172E">
              <w:rPr>
                <w:szCs w:val="18"/>
              </w:rPr>
              <w:t xml:space="preserve">Indien nodig (planmatige) obstakels wegnemen (bijv. </w:t>
            </w:r>
            <w:proofErr w:type="spellStart"/>
            <w:r w:rsidRPr="00A3172E">
              <w:rPr>
                <w:szCs w:val="18"/>
              </w:rPr>
              <w:t>verkameringsvergunning</w:t>
            </w:r>
            <w:proofErr w:type="spellEnd"/>
            <w:r w:rsidRPr="00A3172E">
              <w:rPr>
                <w:szCs w:val="18"/>
              </w:rPr>
              <w:t xml:space="preserve"> afgeven)</w:t>
            </w:r>
          </w:p>
        </w:tc>
        <w:tc>
          <w:tcPr>
            <w:tcW w:w="1927" w:type="dxa"/>
          </w:tcPr>
          <w:p w14:paraId="048A10AD" w14:textId="77777777" w:rsidR="00E26D81" w:rsidRPr="00A3172E" w:rsidRDefault="00E26D81" w:rsidP="00E26D81">
            <w:pPr>
              <w:pStyle w:val="BasistekstCompanen"/>
              <w:jc w:val="left"/>
              <w:rPr>
                <w:szCs w:val="18"/>
              </w:rPr>
            </w:pPr>
            <w:r w:rsidRPr="00A3172E">
              <w:rPr>
                <w:szCs w:val="18"/>
              </w:rPr>
              <w:t>Zorgpartijen</w:t>
            </w:r>
          </w:p>
        </w:tc>
        <w:tc>
          <w:tcPr>
            <w:tcW w:w="1746" w:type="dxa"/>
          </w:tcPr>
          <w:p w14:paraId="3FAE61CA" w14:textId="77777777" w:rsidR="00E26D81" w:rsidRPr="00A3172E" w:rsidRDefault="00E26D81" w:rsidP="00E26D81">
            <w:pPr>
              <w:pStyle w:val="BasistekstCompanen"/>
              <w:jc w:val="left"/>
              <w:rPr>
                <w:szCs w:val="18"/>
              </w:rPr>
            </w:pPr>
            <w:r w:rsidRPr="00A3172E">
              <w:rPr>
                <w:szCs w:val="18"/>
              </w:rPr>
              <w:t>Gemeente</w:t>
            </w:r>
          </w:p>
        </w:tc>
        <w:tc>
          <w:tcPr>
            <w:tcW w:w="1649" w:type="dxa"/>
          </w:tcPr>
          <w:p w14:paraId="1FEA4AEA" w14:textId="77777777" w:rsidR="00E26D81" w:rsidRPr="00A3172E" w:rsidRDefault="00E26D81" w:rsidP="00E26D81">
            <w:pPr>
              <w:pStyle w:val="BasistekstCompanen"/>
              <w:jc w:val="left"/>
              <w:rPr>
                <w:szCs w:val="18"/>
              </w:rPr>
            </w:pPr>
            <w:r w:rsidRPr="00A3172E">
              <w:rPr>
                <w:szCs w:val="18"/>
              </w:rPr>
              <w:t>Start: 2024 Realisatie: 2025-2026</w:t>
            </w:r>
          </w:p>
        </w:tc>
      </w:tr>
    </w:tbl>
    <w:p w14:paraId="19149F34" w14:textId="17C4342C" w:rsidR="00397771" w:rsidRDefault="00397771">
      <w:pPr>
        <w:spacing w:line="240" w:lineRule="atLeast"/>
        <w:jc w:val="left"/>
      </w:pPr>
    </w:p>
    <w:p w14:paraId="2B5C708F" w14:textId="1456D8B2" w:rsidR="00CC1342" w:rsidRDefault="00CC1342"/>
    <w:p w14:paraId="1A4AD382" w14:textId="77777777" w:rsidR="00454C2F" w:rsidRPr="00454C2F" w:rsidRDefault="00454C2F" w:rsidP="00454C2F">
      <w:pPr>
        <w:pStyle w:val="BasistekstCompanen"/>
      </w:pPr>
    </w:p>
    <w:p w14:paraId="74EC6F53" w14:textId="77777777" w:rsidR="00454C2F" w:rsidRPr="00454C2F" w:rsidRDefault="00454C2F" w:rsidP="000F7E9E">
      <w:pPr>
        <w:pStyle w:val="Kop1"/>
        <w:numPr>
          <w:ilvl w:val="0"/>
          <w:numId w:val="0"/>
        </w:numPr>
        <w:ind w:left="567"/>
        <w:sectPr w:rsidR="00454C2F" w:rsidRPr="00454C2F" w:rsidSect="00AE0ECF">
          <w:pgSz w:w="16838" w:h="11906" w:orient="landscape" w:code="9"/>
          <w:pgMar w:top="1701" w:right="1701" w:bottom="1701" w:left="1701" w:header="284" w:footer="284" w:gutter="0"/>
          <w:cols w:space="709"/>
          <w:docGrid w:linePitch="360"/>
        </w:sectPr>
      </w:pPr>
    </w:p>
    <w:p w14:paraId="64421FB2" w14:textId="24C8814C" w:rsidR="00EF4947" w:rsidRDefault="00B83B3E" w:rsidP="00B83B3E">
      <w:pPr>
        <w:pStyle w:val="Kop1"/>
      </w:pPr>
      <w:bookmarkStart w:id="8" w:name="_Toc167807943"/>
      <w:r>
        <w:lastRenderedPageBreak/>
        <w:t>Thema 3: Betaalbare, effectieve zorg en ondersteuning</w:t>
      </w:r>
      <w:bookmarkEnd w:id="8"/>
    </w:p>
    <w:p w14:paraId="6F1D2FB8" w14:textId="77777777" w:rsidR="00212AA3" w:rsidRDefault="00212AA3" w:rsidP="00B83B3E">
      <w:pPr>
        <w:pStyle w:val="BasistekstCompanen"/>
        <w:sectPr w:rsidR="00212AA3" w:rsidSect="00AE0ECF">
          <w:pgSz w:w="16838" w:h="11906" w:orient="landscape" w:code="9"/>
          <w:pgMar w:top="1701" w:right="1701" w:bottom="1701" w:left="1701" w:header="284" w:footer="284" w:gutter="0"/>
          <w:cols w:space="709"/>
          <w:docGrid w:linePitch="360"/>
        </w:sectPr>
      </w:pPr>
    </w:p>
    <w:tbl>
      <w:tblPr>
        <w:tblStyle w:val="TabelopgemaaktCompanen"/>
        <w:tblW w:w="0" w:type="auto"/>
        <w:tblLook w:val="04A0" w:firstRow="1" w:lastRow="0" w:firstColumn="1" w:lastColumn="0" w:noHBand="0" w:noVBand="1"/>
      </w:tblPr>
      <w:tblGrid>
        <w:gridCol w:w="562"/>
        <w:gridCol w:w="4829"/>
        <w:gridCol w:w="2607"/>
        <w:gridCol w:w="1609"/>
        <w:gridCol w:w="2450"/>
        <w:gridCol w:w="1369"/>
      </w:tblGrid>
      <w:tr w:rsidR="00ED4271" w:rsidRPr="00DD3C46" w14:paraId="4056A5D3" w14:textId="77777777" w:rsidTr="009A65F7">
        <w:trPr>
          <w:cnfStyle w:val="100000000000" w:firstRow="1" w:lastRow="0" w:firstColumn="0" w:lastColumn="0" w:oddVBand="0" w:evenVBand="0" w:oddHBand="0" w:evenHBand="0" w:firstRowFirstColumn="0" w:firstRowLastColumn="0" w:lastRowFirstColumn="0" w:lastRowLastColumn="0"/>
          <w:trHeight w:val="509"/>
        </w:trPr>
        <w:tc>
          <w:tcPr>
            <w:tcW w:w="562" w:type="dxa"/>
          </w:tcPr>
          <w:p w14:paraId="0292731B" w14:textId="77777777" w:rsidR="006C40A7" w:rsidRPr="00DD3C46" w:rsidRDefault="006C40A7">
            <w:pPr>
              <w:pStyle w:val="BasistekstCompanen"/>
              <w:jc w:val="center"/>
              <w:rPr>
                <w:szCs w:val="18"/>
              </w:rPr>
            </w:pPr>
            <w:r w:rsidRPr="00DD3C46">
              <w:rPr>
                <w:szCs w:val="18"/>
              </w:rPr>
              <w:t>#</w:t>
            </w:r>
          </w:p>
        </w:tc>
        <w:tc>
          <w:tcPr>
            <w:tcW w:w="4829" w:type="dxa"/>
          </w:tcPr>
          <w:p w14:paraId="475674AD" w14:textId="77777777" w:rsidR="006C40A7" w:rsidRPr="00DD3C46" w:rsidRDefault="006C40A7">
            <w:pPr>
              <w:pStyle w:val="BasistekstCompanen"/>
              <w:rPr>
                <w:szCs w:val="18"/>
              </w:rPr>
            </w:pPr>
            <w:r w:rsidRPr="00DD3C46">
              <w:rPr>
                <w:szCs w:val="18"/>
              </w:rPr>
              <w:t>Maatregel</w:t>
            </w:r>
          </w:p>
        </w:tc>
        <w:tc>
          <w:tcPr>
            <w:tcW w:w="2607" w:type="dxa"/>
          </w:tcPr>
          <w:p w14:paraId="5AC6EE95" w14:textId="77777777" w:rsidR="006C40A7" w:rsidRPr="00DD3C46" w:rsidRDefault="006C40A7">
            <w:pPr>
              <w:pStyle w:val="BasistekstCompanen"/>
              <w:rPr>
                <w:szCs w:val="18"/>
              </w:rPr>
            </w:pPr>
            <w:r>
              <w:rPr>
                <w:szCs w:val="18"/>
              </w:rPr>
              <w:t>Stappen</w:t>
            </w:r>
          </w:p>
        </w:tc>
        <w:tc>
          <w:tcPr>
            <w:tcW w:w="1609" w:type="dxa"/>
          </w:tcPr>
          <w:p w14:paraId="1CBBC3E4" w14:textId="77777777" w:rsidR="006C40A7" w:rsidRPr="00DD3C46" w:rsidRDefault="006C40A7">
            <w:pPr>
              <w:pStyle w:val="BasistekstCompanen"/>
              <w:rPr>
                <w:szCs w:val="18"/>
              </w:rPr>
            </w:pPr>
            <w:r w:rsidRPr="00DD3C46">
              <w:rPr>
                <w:szCs w:val="18"/>
              </w:rPr>
              <w:t>Primair verantwoordelijk</w:t>
            </w:r>
          </w:p>
        </w:tc>
        <w:tc>
          <w:tcPr>
            <w:tcW w:w="2450" w:type="dxa"/>
          </w:tcPr>
          <w:p w14:paraId="6A56BBAC" w14:textId="77777777" w:rsidR="006C40A7" w:rsidRPr="00DD3C46" w:rsidRDefault="006C40A7">
            <w:pPr>
              <w:pStyle w:val="BasistekstCompanen"/>
              <w:rPr>
                <w:szCs w:val="18"/>
              </w:rPr>
            </w:pPr>
            <w:r w:rsidRPr="00DD3C46">
              <w:rPr>
                <w:szCs w:val="18"/>
              </w:rPr>
              <w:t>Ondersteun</w:t>
            </w:r>
            <w:r>
              <w:rPr>
                <w:szCs w:val="18"/>
              </w:rPr>
              <w:t>end</w:t>
            </w:r>
          </w:p>
        </w:tc>
        <w:tc>
          <w:tcPr>
            <w:tcW w:w="1369" w:type="dxa"/>
          </w:tcPr>
          <w:p w14:paraId="1C6A9804" w14:textId="77777777" w:rsidR="006C40A7" w:rsidRPr="00DD3C46" w:rsidRDefault="006C40A7">
            <w:pPr>
              <w:pStyle w:val="BasistekstCompanen"/>
              <w:rPr>
                <w:szCs w:val="18"/>
              </w:rPr>
            </w:pPr>
            <w:r w:rsidRPr="00DD3C46">
              <w:rPr>
                <w:szCs w:val="18"/>
              </w:rPr>
              <w:t>Tijdslijn</w:t>
            </w:r>
          </w:p>
        </w:tc>
      </w:tr>
      <w:tr w:rsidR="002105E6" w:rsidRPr="00DD3C46" w14:paraId="41FD97B1" w14:textId="77777777" w:rsidTr="009A65F7">
        <w:trPr>
          <w:trHeight w:val="509"/>
        </w:trPr>
        <w:tc>
          <w:tcPr>
            <w:tcW w:w="562" w:type="dxa"/>
          </w:tcPr>
          <w:p w14:paraId="27598627" w14:textId="2E1BA0E3" w:rsidR="002105E6" w:rsidRPr="009A65F7" w:rsidRDefault="002105E6" w:rsidP="002105E6">
            <w:pPr>
              <w:pStyle w:val="BasistekstCompanen"/>
              <w:jc w:val="center"/>
              <w:rPr>
                <w:szCs w:val="18"/>
              </w:rPr>
            </w:pPr>
            <w:r w:rsidRPr="009A65F7">
              <w:rPr>
                <w:szCs w:val="18"/>
              </w:rPr>
              <w:t>1</w:t>
            </w:r>
          </w:p>
        </w:tc>
        <w:tc>
          <w:tcPr>
            <w:tcW w:w="4829" w:type="dxa"/>
          </w:tcPr>
          <w:p w14:paraId="307C5CF0" w14:textId="0AF637B8" w:rsidR="002105E6" w:rsidRPr="009A65F7" w:rsidRDefault="002105E6" w:rsidP="002105E6">
            <w:pPr>
              <w:pStyle w:val="BasistekstCompanen"/>
            </w:pPr>
            <w:r w:rsidRPr="009A65F7">
              <w:t xml:space="preserve">In lijn met het WOZO programma werken we toe naar technologie als de basis voor de verlening van zorg en ondersteuning (“thuis als het kan, digitaal als het kan”). Als onderdeel van de bewustwordingscampagne (actie 3 fundamenten) geven we informatie aan bewoners over de mogelijkheden van </w:t>
            </w:r>
            <w:proofErr w:type="spellStart"/>
            <w:r w:rsidRPr="009A65F7">
              <w:t>domotica</w:t>
            </w:r>
            <w:proofErr w:type="spellEnd"/>
            <w:r w:rsidRPr="009A65F7">
              <w:t xml:space="preserve"> en zorgtechnologie</w:t>
            </w:r>
          </w:p>
        </w:tc>
        <w:tc>
          <w:tcPr>
            <w:tcW w:w="2607" w:type="dxa"/>
          </w:tcPr>
          <w:p w14:paraId="2E0623B4" w14:textId="5FD983A3" w:rsidR="002105E6" w:rsidRPr="009A65F7" w:rsidRDefault="002105E6" w:rsidP="002105E6">
            <w:pPr>
              <w:pStyle w:val="BasistekstCompanen"/>
              <w:jc w:val="left"/>
              <w:rPr>
                <w:szCs w:val="18"/>
              </w:rPr>
            </w:pPr>
            <w:r w:rsidRPr="009A65F7">
              <w:rPr>
                <w:szCs w:val="18"/>
              </w:rPr>
              <w:t>Onderdeel actie 3 hoofdstuk fundamenten</w:t>
            </w:r>
          </w:p>
        </w:tc>
        <w:tc>
          <w:tcPr>
            <w:tcW w:w="1609" w:type="dxa"/>
          </w:tcPr>
          <w:p w14:paraId="3C9472ED" w14:textId="369BF8A8" w:rsidR="002105E6" w:rsidRPr="009A65F7" w:rsidRDefault="002105E6" w:rsidP="002105E6">
            <w:pPr>
              <w:pStyle w:val="BasistekstCompanen"/>
              <w:rPr>
                <w:szCs w:val="18"/>
              </w:rPr>
            </w:pPr>
            <w:r w:rsidRPr="009A65F7">
              <w:rPr>
                <w:szCs w:val="18"/>
              </w:rPr>
              <w:t>Zorgaanbieders</w:t>
            </w:r>
          </w:p>
        </w:tc>
        <w:tc>
          <w:tcPr>
            <w:tcW w:w="2450" w:type="dxa"/>
          </w:tcPr>
          <w:p w14:paraId="2609D354" w14:textId="189F02DA" w:rsidR="002105E6" w:rsidRPr="009A65F7" w:rsidRDefault="002105E6" w:rsidP="002105E6">
            <w:pPr>
              <w:pStyle w:val="BasistekstCompanen"/>
              <w:rPr>
                <w:szCs w:val="18"/>
              </w:rPr>
            </w:pPr>
            <w:r w:rsidRPr="009A65F7">
              <w:rPr>
                <w:szCs w:val="18"/>
              </w:rPr>
              <w:t>Gemeente, woningcorporatie, zorgkantoor, zorgverzekeraars</w:t>
            </w:r>
          </w:p>
        </w:tc>
        <w:tc>
          <w:tcPr>
            <w:tcW w:w="1369" w:type="dxa"/>
          </w:tcPr>
          <w:p w14:paraId="61FD0033" w14:textId="273D130E" w:rsidR="002105E6" w:rsidRPr="009A65F7" w:rsidRDefault="002105E6" w:rsidP="002105E6">
            <w:pPr>
              <w:pStyle w:val="BasistekstCompanen"/>
              <w:rPr>
                <w:szCs w:val="18"/>
              </w:rPr>
            </w:pPr>
            <w:r w:rsidRPr="009A65F7">
              <w:rPr>
                <w:szCs w:val="18"/>
              </w:rPr>
              <w:t>Zie actie 3 hoofdstuk fundamenten</w:t>
            </w:r>
          </w:p>
        </w:tc>
      </w:tr>
      <w:tr w:rsidR="002105E6" w:rsidRPr="00DD3C46" w14:paraId="01702636" w14:textId="77777777" w:rsidTr="009A65F7">
        <w:trPr>
          <w:trHeight w:val="509"/>
        </w:trPr>
        <w:tc>
          <w:tcPr>
            <w:tcW w:w="562" w:type="dxa"/>
          </w:tcPr>
          <w:p w14:paraId="3F9F78C7" w14:textId="1FFE1C07" w:rsidR="002105E6" w:rsidRPr="00DD3C46" w:rsidRDefault="002105E6" w:rsidP="002105E6">
            <w:pPr>
              <w:pStyle w:val="BasistekstCompanen"/>
              <w:jc w:val="center"/>
              <w:rPr>
                <w:szCs w:val="18"/>
              </w:rPr>
            </w:pPr>
            <w:r>
              <w:rPr>
                <w:szCs w:val="18"/>
              </w:rPr>
              <w:t>2</w:t>
            </w:r>
          </w:p>
        </w:tc>
        <w:tc>
          <w:tcPr>
            <w:tcW w:w="4829" w:type="dxa"/>
          </w:tcPr>
          <w:p w14:paraId="4288DF78" w14:textId="627E6E7D" w:rsidR="002105E6" w:rsidRPr="00ED49C4" w:rsidRDefault="002105E6" w:rsidP="002105E6">
            <w:pPr>
              <w:pStyle w:val="BasistekstCompanen"/>
            </w:pPr>
            <w:r w:rsidRPr="00ED49C4">
              <w:t>We stimuleren samenwerking tussen zorgaanbieders,</w:t>
            </w:r>
            <w:r w:rsidR="00654636">
              <w:t xml:space="preserve"> corporaties,</w:t>
            </w:r>
            <w:r w:rsidRPr="00ED49C4">
              <w:t xml:space="preserve"> Welcom en Sociaal Team. Via de samenwerkingstafel wonen-welzijn-zorg </w:t>
            </w:r>
            <w:r>
              <w:t>bespreken we de mogelijkheden voor bijvoorbeeld</w:t>
            </w:r>
            <w:r w:rsidRPr="00ED49C4">
              <w:t xml:space="preserve">: </w:t>
            </w:r>
          </w:p>
          <w:p w14:paraId="72E48CFA" w14:textId="42DE965F" w:rsidR="00F0271F" w:rsidRPr="00F0271F" w:rsidRDefault="002105E6" w:rsidP="00F0271F">
            <w:pPr>
              <w:pStyle w:val="BasistekstCompanen"/>
              <w:numPr>
                <w:ilvl w:val="0"/>
                <w:numId w:val="43"/>
              </w:numPr>
            </w:pPr>
            <w:r w:rsidRPr="00ED49C4">
              <w:t xml:space="preserve">Gezamenlijk gebruik accommodaties (bijv. dagbestedingslocaties, ontmoetingsruimtes naar voorbeeld </w:t>
            </w:r>
            <w:proofErr w:type="spellStart"/>
            <w:r>
              <w:t>Kelsche</w:t>
            </w:r>
            <w:proofErr w:type="spellEnd"/>
            <w:r>
              <w:t xml:space="preserve"> Hofstede</w:t>
            </w:r>
            <w:r w:rsidRPr="00ED49C4">
              <w:t>)</w:t>
            </w:r>
          </w:p>
          <w:p w14:paraId="792613AA" w14:textId="2538682A" w:rsidR="002105E6" w:rsidRPr="00F0271F" w:rsidRDefault="002105E6" w:rsidP="002105E6">
            <w:pPr>
              <w:pStyle w:val="BasistekstCompanen"/>
              <w:numPr>
                <w:ilvl w:val="0"/>
                <w:numId w:val="43"/>
              </w:numPr>
              <w:rPr>
                <w:szCs w:val="18"/>
              </w:rPr>
            </w:pPr>
            <w:r w:rsidRPr="00ED49C4">
              <w:t>Openstellen ontmoetingsruimtes in woonzorgcentra voor de buurt</w:t>
            </w:r>
            <w:r w:rsidR="00F0271F">
              <w:t>.</w:t>
            </w:r>
          </w:p>
          <w:p w14:paraId="64A8DC2C" w14:textId="692283AF" w:rsidR="00F0271F" w:rsidRPr="00261E26" w:rsidRDefault="00F0271F" w:rsidP="002105E6">
            <w:pPr>
              <w:pStyle w:val="BasistekstCompanen"/>
              <w:numPr>
                <w:ilvl w:val="0"/>
                <w:numId w:val="43"/>
              </w:numPr>
              <w:rPr>
                <w:szCs w:val="18"/>
              </w:rPr>
            </w:pPr>
            <w:r>
              <w:rPr>
                <w:szCs w:val="18"/>
              </w:rPr>
              <w:t xml:space="preserve">Zorgen voor korte lijntjes zodat </w:t>
            </w:r>
            <w:r w:rsidR="00EC4A42">
              <w:rPr>
                <w:szCs w:val="18"/>
              </w:rPr>
              <w:t xml:space="preserve">er opvolging komt </w:t>
            </w:r>
            <w:r w:rsidR="005D5252">
              <w:rPr>
                <w:szCs w:val="18"/>
              </w:rPr>
              <w:t>bij</w:t>
            </w:r>
            <w:r w:rsidR="00EC4A42">
              <w:rPr>
                <w:szCs w:val="18"/>
              </w:rPr>
              <w:t xml:space="preserve"> signalen van overlast en onbegrepen gedrag.</w:t>
            </w:r>
          </w:p>
          <w:p w14:paraId="0746B7AE" w14:textId="77777777" w:rsidR="002105E6" w:rsidRPr="00690ECB" w:rsidRDefault="002105E6" w:rsidP="002105E6">
            <w:pPr>
              <w:pStyle w:val="BasistekstCompanen"/>
              <w:numPr>
                <w:ilvl w:val="0"/>
                <w:numId w:val="43"/>
              </w:numPr>
              <w:rPr>
                <w:szCs w:val="18"/>
              </w:rPr>
            </w:pPr>
            <w:r w:rsidRPr="00ED49C4">
              <w:t>Mogelijkheden domeinoverstijgend samenwerken</w:t>
            </w:r>
          </w:p>
          <w:p w14:paraId="63E946C1" w14:textId="09683587" w:rsidR="00690ECB" w:rsidRPr="00DD3C46" w:rsidRDefault="00690ECB" w:rsidP="002105E6">
            <w:pPr>
              <w:pStyle w:val="BasistekstCompanen"/>
              <w:numPr>
                <w:ilvl w:val="0"/>
                <w:numId w:val="43"/>
              </w:numPr>
              <w:rPr>
                <w:szCs w:val="18"/>
              </w:rPr>
            </w:pPr>
            <w:r>
              <w:rPr>
                <w:szCs w:val="18"/>
              </w:rPr>
              <w:t xml:space="preserve">Andere vormen van sociale innovatie zoals </w:t>
            </w:r>
            <w:r w:rsidR="000C1BCC">
              <w:rPr>
                <w:szCs w:val="18"/>
              </w:rPr>
              <w:t>laagdrempelige inloopvoorzieningen.</w:t>
            </w:r>
          </w:p>
        </w:tc>
        <w:tc>
          <w:tcPr>
            <w:tcW w:w="2607" w:type="dxa"/>
          </w:tcPr>
          <w:p w14:paraId="074C3980" w14:textId="45CA8ECA" w:rsidR="002105E6" w:rsidRDefault="002105E6" w:rsidP="002105E6">
            <w:pPr>
              <w:pStyle w:val="BasistekstCompanen"/>
              <w:jc w:val="left"/>
              <w:rPr>
                <w:szCs w:val="18"/>
              </w:rPr>
            </w:pPr>
            <w:r w:rsidRPr="00ED49C4">
              <w:rPr>
                <w:szCs w:val="18"/>
              </w:rPr>
              <w:t xml:space="preserve">Onderdeel actie 2 hoofdstuk </w:t>
            </w:r>
            <w:r>
              <w:rPr>
                <w:szCs w:val="18"/>
              </w:rPr>
              <w:t>fundamenten</w:t>
            </w:r>
          </w:p>
        </w:tc>
        <w:tc>
          <w:tcPr>
            <w:tcW w:w="1609" w:type="dxa"/>
          </w:tcPr>
          <w:p w14:paraId="12469FBF" w14:textId="50BD5851" w:rsidR="002105E6" w:rsidRPr="00DD3C46" w:rsidRDefault="002105E6" w:rsidP="002105E6">
            <w:pPr>
              <w:pStyle w:val="BasistekstCompanen"/>
              <w:rPr>
                <w:szCs w:val="18"/>
              </w:rPr>
            </w:pPr>
            <w:r w:rsidRPr="00ED49C4">
              <w:rPr>
                <w:szCs w:val="18"/>
              </w:rPr>
              <w:t>Zorgaanbieders, welzijnsorganisatie en corporatie</w:t>
            </w:r>
          </w:p>
        </w:tc>
        <w:tc>
          <w:tcPr>
            <w:tcW w:w="2450" w:type="dxa"/>
          </w:tcPr>
          <w:p w14:paraId="3A6B175D" w14:textId="0AF1F844" w:rsidR="002105E6" w:rsidRPr="00DD3C46" w:rsidRDefault="002105E6" w:rsidP="002105E6">
            <w:pPr>
              <w:pStyle w:val="BasistekstCompanen"/>
              <w:rPr>
                <w:szCs w:val="18"/>
              </w:rPr>
            </w:pPr>
            <w:r w:rsidRPr="00ED49C4">
              <w:rPr>
                <w:szCs w:val="18"/>
              </w:rPr>
              <w:t>Gemeente</w:t>
            </w:r>
          </w:p>
        </w:tc>
        <w:tc>
          <w:tcPr>
            <w:tcW w:w="1369" w:type="dxa"/>
          </w:tcPr>
          <w:p w14:paraId="396C0E5F" w14:textId="30D01AAA" w:rsidR="002105E6" w:rsidRPr="00DD3C46" w:rsidRDefault="002105E6" w:rsidP="002105E6">
            <w:pPr>
              <w:pStyle w:val="BasistekstCompanen"/>
              <w:rPr>
                <w:szCs w:val="18"/>
              </w:rPr>
            </w:pPr>
            <w:r w:rsidRPr="00ED49C4">
              <w:rPr>
                <w:szCs w:val="18"/>
              </w:rPr>
              <w:t>202</w:t>
            </w:r>
            <w:r>
              <w:rPr>
                <w:szCs w:val="18"/>
              </w:rPr>
              <w:t>5</w:t>
            </w:r>
            <w:r w:rsidRPr="00ED49C4">
              <w:rPr>
                <w:szCs w:val="18"/>
              </w:rPr>
              <w:t>-202</w:t>
            </w:r>
            <w:r>
              <w:rPr>
                <w:szCs w:val="18"/>
              </w:rPr>
              <w:t>7</w:t>
            </w:r>
          </w:p>
        </w:tc>
      </w:tr>
      <w:tr w:rsidR="002105E6" w:rsidRPr="00DD3C46" w14:paraId="28AB5C27" w14:textId="77777777" w:rsidTr="009A65F7">
        <w:trPr>
          <w:trHeight w:val="1408"/>
        </w:trPr>
        <w:tc>
          <w:tcPr>
            <w:tcW w:w="562" w:type="dxa"/>
          </w:tcPr>
          <w:p w14:paraId="5724575C" w14:textId="1782A491" w:rsidR="002105E6" w:rsidRPr="00DD3C46" w:rsidRDefault="002105E6" w:rsidP="002105E6">
            <w:pPr>
              <w:pStyle w:val="BasistekstCompanen"/>
              <w:jc w:val="center"/>
              <w:rPr>
                <w:szCs w:val="18"/>
              </w:rPr>
            </w:pPr>
            <w:r>
              <w:rPr>
                <w:szCs w:val="18"/>
              </w:rPr>
              <w:t>3</w:t>
            </w:r>
          </w:p>
        </w:tc>
        <w:tc>
          <w:tcPr>
            <w:tcW w:w="4829" w:type="dxa"/>
          </w:tcPr>
          <w:p w14:paraId="283837BE" w14:textId="012410F8" w:rsidR="002105E6" w:rsidRPr="00A3172E" w:rsidRDefault="002105E6" w:rsidP="002105E6">
            <w:pPr>
              <w:spacing w:after="160" w:line="259" w:lineRule="auto"/>
              <w:contextualSpacing/>
            </w:pPr>
            <w:r w:rsidRPr="00A3172E">
              <w:t xml:space="preserve">Via de samenwerkingstafel wonen-welzijn-zorg (zie actie 2 fundamenten)  vragen we ketenpartners om de mogelijkheden te onderzoeken tot een efficiënte(re) bundeling van zorgverlening. Te denken valt aan: </w:t>
            </w:r>
          </w:p>
          <w:p w14:paraId="0FBF4D44" w14:textId="77777777" w:rsidR="002105E6" w:rsidRPr="00A3172E" w:rsidRDefault="002105E6" w:rsidP="002105E6">
            <w:pPr>
              <w:pStyle w:val="Lijstalinea"/>
              <w:numPr>
                <w:ilvl w:val="0"/>
                <w:numId w:val="42"/>
              </w:numPr>
              <w:spacing w:after="160" w:line="259" w:lineRule="auto"/>
              <w:contextualSpacing/>
            </w:pPr>
            <w:r w:rsidRPr="00A3172E">
              <w:t xml:space="preserve">Het gezamenlijk organiseren van achterwacht voor nachtzorg </w:t>
            </w:r>
          </w:p>
          <w:p w14:paraId="2B342D5A" w14:textId="77777777" w:rsidR="002105E6" w:rsidRDefault="002105E6" w:rsidP="002105E6">
            <w:pPr>
              <w:pStyle w:val="Lijstalinea"/>
              <w:numPr>
                <w:ilvl w:val="0"/>
                <w:numId w:val="42"/>
              </w:numPr>
              <w:spacing w:after="160" w:line="259" w:lineRule="auto"/>
              <w:contextualSpacing/>
            </w:pPr>
            <w:r w:rsidRPr="00A3172E">
              <w:lastRenderedPageBreak/>
              <w:t>Het combineren van huisvesting voor verschillende doelgroepen op één locatie.</w:t>
            </w:r>
          </w:p>
          <w:p w14:paraId="3903E9FE" w14:textId="72015D9C" w:rsidR="002105E6" w:rsidRPr="00535E7F" w:rsidRDefault="002105E6" w:rsidP="009B294D">
            <w:pPr>
              <w:pStyle w:val="BasistekstCompanen"/>
            </w:pPr>
            <w:r>
              <w:t xml:space="preserve">Bij de uitwerking van deze maatregel sluiten we zoveel mogelijk aan bij initiatieven die al lopen in de gemeente. Denk aan Samen in de wijkzorg. </w:t>
            </w:r>
          </w:p>
        </w:tc>
        <w:tc>
          <w:tcPr>
            <w:tcW w:w="2607" w:type="dxa"/>
          </w:tcPr>
          <w:p w14:paraId="66348944" w14:textId="26987BA5" w:rsidR="002105E6" w:rsidRPr="00A3172E" w:rsidRDefault="002105E6" w:rsidP="002105E6">
            <w:pPr>
              <w:pStyle w:val="BasistekstCompanen"/>
              <w:jc w:val="left"/>
              <w:rPr>
                <w:szCs w:val="18"/>
              </w:rPr>
            </w:pPr>
            <w:r w:rsidRPr="00A3172E">
              <w:rPr>
                <w:szCs w:val="18"/>
              </w:rPr>
              <w:lastRenderedPageBreak/>
              <w:t xml:space="preserve">Zie actie 2 hoofdstuk </w:t>
            </w:r>
            <w:r>
              <w:rPr>
                <w:szCs w:val="18"/>
              </w:rPr>
              <w:t>fundamenten</w:t>
            </w:r>
          </w:p>
        </w:tc>
        <w:tc>
          <w:tcPr>
            <w:tcW w:w="1609" w:type="dxa"/>
          </w:tcPr>
          <w:p w14:paraId="0882E74C" w14:textId="77777777" w:rsidR="002105E6" w:rsidRPr="00A3172E" w:rsidRDefault="002105E6" w:rsidP="002105E6">
            <w:pPr>
              <w:pStyle w:val="BasistekstCompanen"/>
              <w:jc w:val="left"/>
              <w:rPr>
                <w:szCs w:val="18"/>
              </w:rPr>
            </w:pPr>
            <w:r w:rsidRPr="00A3172E">
              <w:rPr>
                <w:szCs w:val="18"/>
              </w:rPr>
              <w:t>Zorgkantoor / zorgverzekeraars</w:t>
            </w:r>
          </w:p>
        </w:tc>
        <w:tc>
          <w:tcPr>
            <w:tcW w:w="2450" w:type="dxa"/>
          </w:tcPr>
          <w:p w14:paraId="20F0102D" w14:textId="77777777" w:rsidR="002105E6" w:rsidRPr="00A3172E" w:rsidRDefault="002105E6" w:rsidP="002105E6">
            <w:pPr>
              <w:pStyle w:val="BasistekstCompanen"/>
              <w:jc w:val="left"/>
              <w:rPr>
                <w:szCs w:val="18"/>
              </w:rPr>
            </w:pPr>
            <w:r w:rsidRPr="00A3172E">
              <w:rPr>
                <w:szCs w:val="18"/>
              </w:rPr>
              <w:t>Zorgaanbieders,</w:t>
            </w:r>
          </w:p>
          <w:p w14:paraId="34A93F5A" w14:textId="77777777" w:rsidR="002105E6" w:rsidRPr="00A3172E" w:rsidRDefault="002105E6" w:rsidP="002105E6">
            <w:pPr>
              <w:pStyle w:val="BasistekstCompanen"/>
              <w:jc w:val="left"/>
              <w:rPr>
                <w:szCs w:val="18"/>
              </w:rPr>
            </w:pPr>
            <w:r w:rsidRPr="00A3172E">
              <w:rPr>
                <w:szCs w:val="18"/>
              </w:rPr>
              <w:t>Gemeente</w:t>
            </w:r>
          </w:p>
        </w:tc>
        <w:tc>
          <w:tcPr>
            <w:tcW w:w="1369" w:type="dxa"/>
          </w:tcPr>
          <w:p w14:paraId="5BF03197" w14:textId="748E7D0F" w:rsidR="002105E6" w:rsidRPr="00A3172E" w:rsidRDefault="002105E6" w:rsidP="002105E6">
            <w:pPr>
              <w:pStyle w:val="BasistekstCompanen"/>
              <w:jc w:val="left"/>
              <w:rPr>
                <w:szCs w:val="18"/>
              </w:rPr>
            </w:pPr>
            <w:r w:rsidRPr="00A3172E">
              <w:rPr>
                <w:szCs w:val="18"/>
              </w:rPr>
              <w:t>202</w:t>
            </w:r>
            <w:r>
              <w:rPr>
                <w:szCs w:val="18"/>
              </w:rPr>
              <w:t>5</w:t>
            </w:r>
            <w:r w:rsidRPr="00A3172E">
              <w:rPr>
                <w:szCs w:val="18"/>
              </w:rPr>
              <w:t>-202</w:t>
            </w:r>
            <w:r>
              <w:rPr>
                <w:szCs w:val="18"/>
              </w:rPr>
              <w:t>7</w:t>
            </w:r>
          </w:p>
        </w:tc>
      </w:tr>
      <w:tr w:rsidR="002105E6" w:rsidRPr="00DD3C46" w14:paraId="5269E84F" w14:textId="77777777" w:rsidTr="009A65F7">
        <w:trPr>
          <w:trHeight w:val="1350"/>
        </w:trPr>
        <w:tc>
          <w:tcPr>
            <w:tcW w:w="562" w:type="dxa"/>
          </w:tcPr>
          <w:p w14:paraId="50FB0607" w14:textId="7285F130" w:rsidR="002105E6" w:rsidRDefault="002105E6" w:rsidP="002105E6">
            <w:pPr>
              <w:pStyle w:val="BasistekstCompanen"/>
              <w:jc w:val="center"/>
              <w:rPr>
                <w:szCs w:val="18"/>
              </w:rPr>
            </w:pPr>
            <w:r>
              <w:rPr>
                <w:szCs w:val="18"/>
              </w:rPr>
              <w:t>4</w:t>
            </w:r>
          </w:p>
        </w:tc>
        <w:tc>
          <w:tcPr>
            <w:tcW w:w="4829" w:type="dxa"/>
          </w:tcPr>
          <w:p w14:paraId="49232DC8" w14:textId="77777777" w:rsidR="002105E6" w:rsidRPr="00A3172E" w:rsidRDefault="002105E6" w:rsidP="002105E6">
            <w:pPr>
              <w:spacing w:after="160" w:line="259" w:lineRule="auto"/>
              <w:contextualSpacing/>
            </w:pPr>
            <w:r w:rsidRPr="00A3172E">
              <w:t>Via de samenwerkingstafel wonen-welzijn-zorg en vanuit IZA/GALA vragen we zorgaanbieders (waaronder huisartsen) afspraken te maken met zorgverzekeraars en zorgkantoor over de inkoop en organisatie van eerstelijns geriatrische zorg in de wijk (evt. in regionaal verband)</w:t>
            </w:r>
          </w:p>
        </w:tc>
        <w:tc>
          <w:tcPr>
            <w:tcW w:w="2607" w:type="dxa"/>
          </w:tcPr>
          <w:p w14:paraId="65A0396E" w14:textId="2C22FE45" w:rsidR="002105E6" w:rsidRPr="00A3172E" w:rsidRDefault="002105E6" w:rsidP="002105E6">
            <w:pPr>
              <w:pStyle w:val="BasistekstCompanen"/>
              <w:numPr>
                <w:ilvl w:val="0"/>
                <w:numId w:val="25"/>
              </w:numPr>
              <w:jc w:val="left"/>
              <w:rPr>
                <w:szCs w:val="18"/>
              </w:rPr>
            </w:pPr>
            <w:r w:rsidRPr="00A3172E">
              <w:rPr>
                <w:szCs w:val="18"/>
              </w:rPr>
              <w:t xml:space="preserve">Zie actie 2 hoofdstuk </w:t>
            </w:r>
            <w:r>
              <w:rPr>
                <w:szCs w:val="18"/>
              </w:rPr>
              <w:t>fundamenten</w:t>
            </w:r>
          </w:p>
          <w:p w14:paraId="4EC820C1" w14:textId="77777777" w:rsidR="002105E6" w:rsidRPr="00A3172E" w:rsidRDefault="002105E6" w:rsidP="002105E6">
            <w:pPr>
              <w:pStyle w:val="BasistekstCompanen"/>
              <w:numPr>
                <w:ilvl w:val="0"/>
                <w:numId w:val="25"/>
              </w:numPr>
              <w:jc w:val="left"/>
              <w:rPr>
                <w:szCs w:val="18"/>
              </w:rPr>
            </w:pPr>
            <w:r w:rsidRPr="00A3172E">
              <w:rPr>
                <w:szCs w:val="18"/>
              </w:rPr>
              <w:t>Wordt opgepakt in kader van Integraal Zorgakkoord (IZA)</w:t>
            </w:r>
          </w:p>
        </w:tc>
        <w:tc>
          <w:tcPr>
            <w:tcW w:w="1609" w:type="dxa"/>
          </w:tcPr>
          <w:p w14:paraId="6E9D6640" w14:textId="77777777" w:rsidR="002105E6" w:rsidRPr="00A3172E" w:rsidRDefault="002105E6" w:rsidP="002105E6">
            <w:pPr>
              <w:pStyle w:val="BasistekstCompanen"/>
              <w:jc w:val="left"/>
              <w:rPr>
                <w:szCs w:val="18"/>
              </w:rPr>
            </w:pPr>
            <w:r w:rsidRPr="00A3172E">
              <w:rPr>
                <w:szCs w:val="18"/>
              </w:rPr>
              <w:t>Zorgverzekeraars</w:t>
            </w:r>
          </w:p>
        </w:tc>
        <w:tc>
          <w:tcPr>
            <w:tcW w:w="2450" w:type="dxa"/>
          </w:tcPr>
          <w:p w14:paraId="276892CC" w14:textId="77777777" w:rsidR="002105E6" w:rsidRPr="00A3172E" w:rsidRDefault="002105E6" w:rsidP="002105E6">
            <w:pPr>
              <w:pStyle w:val="BasistekstCompanen"/>
              <w:jc w:val="left"/>
              <w:rPr>
                <w:szCs w:val="18"/>
              </w:rPr>
            </w:pPr>
            <w:r w:rsidRPr="00A3172E">
              <w:rPr>
                <w:szCs w:val="18"/>
              </w:rPr>
              <w:t>Huisartsen, zorgaanbieders me specialist ouderengeneeskunde, Zorgkantoor,</w:t>
            </w:r>
          </w:p>
          <w:p w14:paraId="71D46529" w14:textId="77777777" w:rsidR="002105E6" w:rsidRPr="00A3172E" w:rsidRDefault="002105E6" w:rsidP="002105E6">
            <w:pPr>
              <w:pStyle w:val="BasistekstCompanen"/>
              <w:jc w:val="left"/>
              <w:rPr>
                <w:szCs w:val="18"/>
              </w:rPr>
            </w:pPr>
            <w:r w:rsidRPr="00A3172E">
              <w:rPr>
                <w:szCs w:val="18"/>
              </w:rPr>
              <w:t>Gemeente</w:t>
            </w:r>
          </w:p>
        </w:tc>
        <w:tc>
          <w:tcPr>
            <w:tcW w:w="1369" w:type="dxa"/>
          </w:tcPr>
          <w:p w14:paraId="7C39D9EA" w14:textId="77777777" w:rsidR="002105E6" w:rsidRPr="00A3172E" w:rsidRDefault="002105E6" w:rsidP="002105E6">
            <w:pPr>
              <w:pStyle w:val="BasistekstCompanen"/>
              <w:jc w:val="left"/>
              <w:rPr>
                <w:szCs w:val="18"/>
              </w:rPr>
            </w:pPr>
            <w:r w:rsidRPr="00A3172E">
              <w:rPr>
                <w:szCs w:val="18"/>
              </w:rPr>
              <w:t>2024-2025</w:t>
            </w:r>
          </w:p>
        </w:tc>
      </w:tr>
      <w:tr w:rsidR="002105E6" w:rsidRPr="00DD3C46" w14:paraId="751831C1" w14:textId="77777777" w:rsidTr="009A65F7">
        <w:trPr>
          <w:trHeight w:val="144"/>
        </w:trPr>
        <w:tc>
          <w:tcPr>
            <w:tcW w:w="562" w:type="dxa"/>
          </w:tcPr>
          <w:p w14:paraId="77B929A6" w14:textId="5102FF32" w:rsidR="002105E6" w:rsidRDefault="002105E6" w:rsidP="005F5E53">
            <w:pPr>
              <w:pStyle w:val="BasistekstCompanen"/>
              <w:jc w:val="center"/>
              <w:rPr>
                <w:szCs w:val="18"/>
              </w:rPr>
            </w:pPr>
            <w:r>
              <w:rPr>
                <w:szCs w:val="18"/>
              </w:rPr>
              <w:t>5</w:t>
            </w:r>
          </w:p>
        </w:tc>
        <w:tc>
          <w:tcPr>
            <w:tcW w:w="4829" w:type="dxa"/>
          </w:tcPr>
          <w:p w14:paraId="157FC403" w14:textId="77777777" w:rsidR="002105E6" w:rsidRPr="00E35C6C" w:rsidRDefault="002105E6" w:rsidP="005F5E53">
            <w:pPr>
              <w:pStyle w:val="BasistekstCompanen"/>
              <w:jc w:val="left"/>
            </w:pPr>
            <w:r w:rsidRPr="00E35C6C">
              <w:t xml:space="preserve">We evalueren en monitoren afspraken over de procedure en criteria voor woningtoewijzing aan </w:t>
            </w:r>
            <w:proofErr w:type="spellStart"/>
            <w:r w:rsidRPr="00E35C6C">
              <w:t>uitstromers</w:t>
            </w:r>
            <w:proofErr w:type="spellEnd"/>
            <w:r w:rsidRPr="00E35C6C">
              <w:t xml:space="preserve"> uit beschermd wonen en maatschappelijke opvang en over begeleiding na uitstroom.</w:t>
            </w:r>
            <w:r>
              <w:t xml:space="preserve"> Hierbij hebben we specifiek ook aandacht voor de capaciteit van zorgpartijen om de benodigde zorg- of ondersteuning te leveren in het gebied. </w:t>
            </w:r>
          </w:p>
        </w:tc>
        <w:tc>
          <w:tcPr>
            <w:tcW w:w="2607" w:type="dxa"/>
          </w:tcPr>
          <w:p w14:paraId="618F608F" w14:textId="77777777" w:rsidR="002105E6" w:rsidRDefault="002105E6" w:rsidP="005F5E53">
            <w:pPr>
              <w:pStyle w:val="BasistekstCompanen"/>
              <w:numPr>
                <w:ilvl w:val="0"/>
                <w:numId w:val="26"/>
              </w:numPr>
              <w:jc w:val="left"/>
              <w:rPr>
                <w:szCs w:val="18"/>
              </w:rPr>
            </w:pPr>
            <w:r>
              <w:rPr>
                <w:szCs w:val="18"/>
              </w:rPr>
              <w:t>Is een regionaal traject</w:t>
            </w:r>
            <w:r w:rsidRPr="00E35C6C">
              <w:rPr>
                <w:szCs w:val="18"/>
              </w:rPr>
              <w:t xml:space="preserve"> </w:t>
            </w:r>
          </w:p>
          <w:p w14:paraId="54783400" w14:textId="77777777" w:rsidR="002105E6" w:rsidRPr="006209BE" w:rsidRDefault="002105E6" w:rsidP="006209BE">
            <w:pPr>
              <w:pStyle w:val="BasistekstCompanen"/>
              <w:numPr>
                <w:ilvl w:val="0"/>
                <w:numId w:val="26"/>
              </w:numPr>
              <w:jc w:val="left"/>
              <w:rPr>
                <w:szCs w:val="18"/>
              </w:rPr>
            </w:pPr>
            <w:r w:rsidRPr="00E35C6C">
              <w:rPr>
                <w:szCs w:val="18"/>
              </w:rPr>
              <w:t>Onderdeel thema 2, actie 9</w:t>
            </w:r>
          </w:p>
        </w:tc>
        <w:tc>
          <w:tcPr>
            <w:tcW w:w="1609" w:type="dxa"/>
          </w:tcPr>
          <w:p w14:paraId="226FCCFA" w14:textId="77777777" w:rsidR="002105E6" w:rsidRPr="00E35C6C" w:rsidRDefault="002105E6" w:rsidP="005F5E53">
            <w:pPr>
              <w:pStyle w:val="BasistekstCompanen"/>
              <w:jc w:val="left"/>
              <w:rPr>
                <w:szCs w:val="18"/>
              </w:rPr>
            </w:pPr>
            <w:r w:rsidRPr="00E35C6C">
              <w:rPr>
                <w:szCs w:val="18"/>
              </w:rPr>
              <w:t>Gemeente</w:t>
            </w:r>
          </w:p>
        </w:tc>
        <w:tc>
          <w:tcPr>
            <w:tcW w:w="2450" w:type="dxa"/>
          </w:tcPr>
          <w:p w14:paraId="361758A8" w14:textId="77777777" w:rsidR="002105E6" w:rsidRPr="00E35C6C" w:rsidRDefault="002105E6" w:rsidP="005F5E53">
            <w:pPr>
              <w:pStyle w:val="BasistekstCompanen"/>
              <w:jc w:val="left"/>
              <w:rPr>
                <w:szCs w:val="18"/>
              </w:rPr>
            </w:pPr>
            <w:r w:rsidRPr="00E35C6C">
              <w:rPr>
                <w:szCs w:val="18"/>
              </w:rPr>
              <w:t>Centrumgemeente, woningcorporaties, zorgorganisaties</w:t>
            </w:r>
          </w:p>
        </w:tc>
        <w:tc>
          <w:tcPr>
            <w:tcW w:w="1369" w:type="dxa"/>
          </w:tcPr>
          <w:p w14:paraId="38B0E399" w14:textId="77777777" w:rsidR="002105E6" w:rsidRPr="00E35C6C" w:rsidRDefault="002105E6" w:rsidP="005F5E53">
            <w:pPr>
              <w:pStyle w:val="BasistekstCompanen"/>
              <w:jc w:val="left"/>
              <w:rPr>
                <w:szCs w:val="18"/>
              </w:rPr>
            </w:pPr>
            <w:r w:rsidRPr="00E35C6C">
              <w:rPr>
                <w:szCs w:val="18"/>
              </w:rPr>
              <w:t>2024-2025</w:t>
            </w:r>
          </w:p>
        </w:tc>
      </w:tr>
    </w:tbl>
    <w:p w14:paraId="6C0CF897" w14:textId="09F01855" w:rsidR="006C40A7" w:rsidRDefault="006C40A7" w:rsidP="009B294D"/>
    <w:p w14:paraId="71BB29C6" w14:textId="06F464DA" w:rsidR="006C40A7" w:rsidRDefault="006C40A7" w:rsidP="006C40A7">
      <w:pPr>
        <w:pStyle w:val="BasistekstCompanen"/>
        <w:sectPr w:rsidR="006C40A7" w:rsidSect="00AE0ECF">
          <w:type w:val="continuous"/>
          <w:pgSz w:w="16838" w:h="11906" w:orient="landscape" w:code="9"/>
          <w:pgMar w:top="1701" w:right="1701" w:bottom="1701" w:left="1701" w:header="284" w:footer="284" w:gutter="0"/>
          <w:cols w:space="709"/>
          <w:docGrid w:linePitch="360"/>
        </w:sectPr>
      </w:pPr>
    </w:p>
    <w:p w14:paraId="7AA2F743" w14:textId="4CED444A" w:rsidR="00A57486" w:rsidRDefault="00212AA3" w:rsidP="00355071">
      <w:pPr>
        <w:pStyle w:val="Kop1"/>
      </w:pPr>
      <w:bookmarkStart w:id="9" w:name="_Toc167807944"/>
      <w:r>
        <w:lastRenderedPageBreak/>
        <w:t>Thema 4: Werken aan de woonzorgzone 2.0</w:t>
      </w:r>
      <w:r w:rsidR="000749CA">
        <w:t xml:space="preserve"> en </w:t>
      </w:r>
      <w:r w:rsidR="00A57486">
        <w:t>Thema 5: Samenwerking vormgeven</w:t>
      </w:r>
      <w:bookmarkEnd w:id="9"/>
    </w:p>
    <w:p w14:paraId="7B3C9234" w14:textId="0399BBB9" w:rsidR="002678A9" w:rsidRDefault="002678A9" w:rsidP="002678A9">
      <w:pPr>
        <w:pStyle w:val="BasistekstCompanen"/>
      </w:pPr>
      <w:r w:rsidRPr="00E35C6C">
        <w:t xml:space="preserve">De meeste acties rondom samenwerking zijn opgenomen </w:t>
      </w:r>
      <w:r w:rsidR="0059771E" w:rsidRPr="00E35C6C">
        <w:t>in hoofdstuk 3: Fundament</w:t>
      </w:r>
      <w:r w:rsidR="00C8638D" w:rsidRPr="00E35C6C">
        <w:t xml:space="preserve"> voor de uitvoering</w:t>
      </w:r>
      <w:r w:rsidR="00403EFB">
        <w:t>.</w:t>
      </w:r>
    </w:p>
    <w:p w14:paraId="681C3A4E" w14:textId="77777777" w:rsidR="00324945" w:rsidRDefault="00324945" w:rsidP="002678A9">
      <w:pPr>
        <w:pStyle w:val="BasistekstCompanen"/>
      </w:pPr>
    </w:p>
    <w:p w14:paraId="08397323" w14:textId="4591093D" w:rsidR="00324945" w:rsidRPr="00E35C6C" w:rsidRDefault="00324945" w:rsidP="002678A9">
      <w:pPr>
        <w:pStyle w:val="BasistekstCompanen"/>
      </w:pPr>
      <w:r>
        <w:t>Onderstaande activiteiten zijn aanvullend:</w:t>
      </w:r>
    </w:p>
    <w:p w14:paraId="0324E157" w14:textId="77777777" w:rsidR="00D351F2" w:rsidRPr="00C8638D" w:rsidRDefault="00D351F2" w:rsidP="002678A9">
      <w:pPr>
        <w:pStyle w:val="BasistekstCompanen"/>
        <w:rPr>
          <w:color w:val="FF0000"/>
        </w:rPr>
      </w:pPr>
    </w:p>
    <w:tbl>
      <w:tblPr>
        <w:tblStyle w:val="TabelopgemaaktCompanen"/>
        <w:tblW w:w="0" w:type="auto"/>
        <w:tblLook w:val="04A0" w:firstRow="1" w:lastRow="0" w:firstColumn="1" w:lastColumn="0" w:noHBand="0" w:noVBand="1"/>
      </w:tblPr>
      <w:tblGrid>
        <w:gridCol w:w="453"/>
        <w:gridCol w:w="4005"/>
        <w:gridCol w:w="3824"/>
        <w:gridCol w:w="1765"/>
        <w:gridCol w:w="1880"/>
        <w:gridCol w:w="1455"/>
      </w:tblGrid>
      <w:tr w:rsidR="009853EC" w:rsidRPr="00DD3C46" w14:paraId="35FD9C14" w14:textId="77777777" w:rsidTr="009853EC">
        <w:trPr>
          <w:cnfStyle w:val="100000000000" w:firstRow="1" w:lastRow="0" w:firstColumn="0" w:lastColumn="0" w:oddVBand="0" w:evenVBand="0" w:oddHBand="0" w:evenHBand="0" w:firstRowFirstColumn="0" w:firstRowLastColumn="0" w:lastRowFirstColumn="0" w:lastRowLastColumn="0"/>
          <w:trHeight w:val="511"/>
        </w:trPr>
        <w:tc>
          <w:tcPr>
            <w:tcW w:w="453" w:type="dxa"/>
          </w:tcPr>
          <w:p w14:paraId="5B538530" w14:textId="77777777" w:rsidR="009853EC" w:rsidRPr="00DD3C46" w:rsidRDefault="009853EC">
            <w:pPr>
              <w:pStyle w:val="BasistekstCompanen"/>
              <w:jc w:val="center"/>
              <w:rPr>
                <w:szCs w:val="18"/>
              </w:rPr>
            </w:pPr>
            <w:r w:rsidRPr="00DD3C46">
              <w:rPr>
                <w:szCs w:val="18"/>
              </w:rPr>
              <w:t>#</w:t>
            </w:r>
          </w:p>
        </w:tc>
        <w:tc>
          <w:tcPr>
            <w:tcW w:w="4005" w:type="dxa"/>
          </w:tcPr>
          <w:p w14:paraId="2E296C3D" w14:textId="77777777" w:rsidR="009853EC" w:rsidRPr="00DD3C46" w:rsidRDefault="009853EC">
            <w:pPr>
              <w:pStyle w:val="BasistekstCompanen"/>
              <w:rPr>
                <w:szCs w:val="18"/>
              </w:rPr>
            </w:pPr>
            <w:r w:rsidRPr="00DD3C46">
              <w:rPr>
                <w:szCs w:val="18"/>
              </w:rPr>
              <w:t>Maatregel</w:t>
            </w:r>
          </w:p>
        </w:tc>
        <w:tc>
          <w:tcPr>
            <w:tcW w:w="3824" w:type="dxa"/>
          </w:tcPr>
          <w:p w14:paraId="062A25EC" w14:textId="77777777" w:rsidR="009853EC" w:rsidRPr="00DD3C46" w:rsidRDefault="009853EC">
            <w:pPr>
              <w:pStyle w:val="BasistekstCompanen"/>
              <w:rPr>
                <w:szCs w:val="18"/>
              </w:rPr>
            </w:pPr>
            <w:r>
              <w:rPr>
                <w:szCs w:val="18"/>
              </w:rPr>
              <w:t>Stappen</w:t>
            </w:r>
          </w:p>
        </w:tc>
        <w:tc>
          <w:tcPr>
            <w:tcW w:w="1765" w:type="dxa"/>
          </w:tcPr>
          <w:p w14:paraId="2E173C2D" w14:textId="77777777" w:rsidR="009853EC" w:rsidRPr="00DD3C46" w:rsidRDefault="009853EC">
            <w:pPr>
              <w:pStyle w:val="BasistekstCompanen"/>
              <w:rPr>
                <w:szCs w:val="18"/>
              </w:rPr>
            </w:pPr>
            <w:r w:rsidRPr="00DD3C46">
              <w:rPr>
                <w:szCs w:val="18"/>
              </w:rPr>
              <w:t>Primair verantwoordelijk</w:t>
            </w:r>
          </w:p>
        </w:tc>
        <w:tc>
          <w:tcPr>
            <w:tcW w:w="1880" w:type="dxa"/>
          </w:tcPr>
          <w:p w14:paraId="4C6C6742" w14:textId="77777777" w:rsidR="009853EC" w:rsidRPr="00DD3C46" w:rsidRDefault="009853EC">
            <w:pPr>
              <w:pStyle w:val="BasistekstCompanen"/>
              <w:rPr>
                <w:szCs w:val="18"/>
              </w:rPr>
            </w:pPr>
            <w:r w:rsidRPr="00DD3C46">
              <w:rPr>
                <w:szCs w:val="18"/>
              </w:rPr>
              <w:t>Ondersteun</w:t>
            </w:r>
            <w:r>
              <w:rPr>
                <w:szCs w:val="18"/>
              </w:rPr>
              <w:t>end</w:t>
            </w:r>
          </w:p>
        </w:tc>
        <w:tc>
          <w:tcPr>
            <w:tcW w:w="1455" w:type="dxa"/>
          </w:tcPr>
          <w:p w14:paraId="75C231CE" w14:textId="77777777" w:rsidR="009853EC" w:rsidRPr="00DD3C46" w:rsidRDefault="009853EC">
            <w:pPr>
              <w:pStyle w:val="BasistekstCompanen"/>
              <w:rPr>
                <w:szCs w:val="18"/>
              </w:rPr>
            </w:pPr>
            <w:r w:rsidRPr="00DD3C46">
              <w:rPr>
                <w:szCs w:val="18"/>
              </w:rPr>
              <w:t>Tijdslijn</w:t>
            </w:r>
          </w:p>
        </w:tc>
      </w:tr>
      <w:tr w:rsidR="00E35C6C" w:rsidRPr="00E35C6C" w14:paraId="0589B60B" w14:textId="77777777" w:rsidTr="009853EC">
        <w:trPr>
          <w:trHeight w:val="1547"/>
        </w:trPr>
        <w:tc>
          <w:tcPr>
            <w:tcW w:w="453" w:type="dxa"/>
          </w:tcPr>
          <w:p w14:paraId="12A87B2A" w14:textId="232716E2" w:rsidR="009853EC" w:rsidRPr="00DD3C46" w:rsidRDefault="00C8638D">
            <w:pPr>
              <w:pStyle w:val="BasistekstCompanen"/>
              <w:jc w:val="center"/>
              <w:rPr>
                <w:szCs w:val="18"/>
              </w:rPr>
            </w:pPr>
            <w:r>
              <w:rPr>
                <w:szCs w:val="18"/>
              </w:rPr>
              <w:t>1</w:t>
            </w:r>
          </w:p>
        </w:tc>
        <w:tc>
          <w:tcPr>
            <w:tcW w:w="4005" w:type="dxa"/>
          </w:tcPr>
          <w:p w14:paraId="6489AD22" w14:textId="61F3B50C" w:rsidR="009853EC" w:rsidRPr="00E35C6C" w:rsidRDefault="00117AB0">
            <w:pPr>
              <w:spacing w:after="160" w:line="259" w:lineRule="auto"/>
              <w:contextualSpacing/>
              <w:jc w:val="left"/>
            </w:pPr>
            <w:r w:rsidRPr="00E35C6C">
              <w:t xml:space="preserve">We doen periodiek een behoefteonderzoek wonen, welzijn en zorg. Doel: gezamenlijk beeld bij de ontwikkeling van vraag en aanbod voor de verschillende </w:t>
            </w:r>
            <w:proofErr w:type="spellStart"/>
            <w:r w:rsidRPr="00E35C6C">
              <w:t>aandachtsgroepen</w:t>
            </w:r>
            <w:proofErr w:type="spellEnd"/>
            <w:r w:rsidR="00324945">
              <w:t xml:space="preserve"> en ouderen</w:t>
            </w:r>
            <w:r w:rsidRPr="00E35C6C">
              <w:t>. Bij voorkeur doen we dit in regionaal verband via de reguliere cyclus van woningmarktonderzoeken.</w:t>
            </w:r>
          </w:p>
        </w:tc>
        <w:tc>
          <w:tcPr>
            <w:tcW w:w="3824" w:type="dxa"/>
          </w:tcPr>
          <w:p w14:paraId="4442725C" w14:textId="0FD67692" w:rsidR="009853EC" w:rsidRPr="00E35C6C" w:rsidRDefault="009F705F">
            <w:pPr>
              <w:pStyle w:val="BasistekstCompanen"/>
              <w:numPr>
                <w:ilvl w:val="0"/>
                <w:numId w:val="26"/>
              </w:numPr>
              <w:jc w:val="left"/>
              <w:rPr>
                <w:szCs w:val="18"/>
              </w:rPr>
            </w:pPr>
            <w:r w:rsidRPr="00E35C6C">
              <w:t xml:space="preserve">Loopt via </w:t>
            </w:r>
            <w:r w:rsidR="003B25FA">
              <w:t>r</w:t>
            </w:r>
            <w:r w:rsidRPr="00E35C6C">
              <w:t>egio</w:t>
            </w:r>
          </w:p>
        </w:tc>
        <w:tc>
          <w:tcPr>
            <w:tcW w:w="1765" w:type="dxa"/>
          </w:tcPr>
          <w:p w14:paraId="723598FB" w14:textId="77777777" w:rsidR="009853EC" w:rsidRPr="00E35C6C" w:rsidRDefault="009853EC">
            <w:pPr>
              <w:pStyle w:val="BasistekstCompanen"/>
              <w:jc w:val="left"/>
              <w:rPr>
                <w:szCs w:val="18"/>
              </w:rPr>
            </w:pPr>
            <w:r w:rsidRPr="00E35C6C">
              <w:rPr>
                <w:szCs w:val="18"/>
              </w:rPr>
              <w:t>Gemeente</w:t>
            </w:r>
          </w:p>
        </w:tc>
        <w:tc>
          <w:tcPr>
            <w:tcW w:w="1880" w:type="dxa"/>
          </w:tcPr>
          <w:p w14:paraId="0D3AD5B0" w14:textId="77777777" w:rsidR="009853EC" w:rsidRPr="00E35C6C" w:rsidRDefault="009853EC">
            <w:pPr>
              <w:pStyle w:val="BasistekstCompanen"/>
              <w:jc w:val="left"/>
              <w:rPr>
                <w:szCs w:val="18"/>
              </w:rPr>
            </w:pPr>
            <w:r w:rsidRPr="00E35C6C">
              <w:rPr>
                <w:szCs w:val="18"/>
              </w:rPr>
              <w:t>Woningcorporatie, zorgaanbieders, welzijnsorganisatie</w:t>
            </w:r>
          </w:p>
        </w:tc>
        <w:tc>
          <w:tcPr>
            <w:tcW w:w="1455" w:type="dxa"/>
          </w:tcPr>
          <w:p w14:paraId="25248832" w14:textId="5FE7B4DF" w:rsidR="009853EC" w:rsidRPr="00E35C6C" w:rsidRDefault="009853EC">
            <w:pPr>
              <w:pStyle w:val="BasistekstCompanen"/>
              <w:jc w:val="left"/>
              <w:rPr>
                <w:szCs w:val="18"/>
              </w:rPr>
            </w:pPr>
            <w:r w:rsidRPr="00E35C6C">
              <w:rPr>
                <w:szCs w:val="18"/>
              </w:rPr>
              <w:t xml:space="preserve">Aansluitend op </w:t>
            </w:r>
            <w:r w:rsidR="002454E6" w:rsidRPr="00E35C6C">
              <w:rPr>
                <w:szCs w:val="18"/>
              </w:rPr>
              <w:t xml:space="preserve">regionale </w:t>
            </w:r>
            <w:r w:rsidRPr="00E35C6C">
              <w:rPr>
                <w:szCs w:val="18"/>
              </w:rPr>
              <w:t>cyclus woningmarkt-onderzoeken</w:t>
            </w:r>
          </w:p>
        </w:tc>
      </w:tr>
      <w:tr w:rsidR="00E35C6C" w:rsidRPr="00E35C6C" w14:paraId="61511115" w14:textId="77777777" w:rsidTr="009853EC">
        <w:trPr>
          <w:trHeight w:val="1345"/>
        </w:trPr>
        <w:tc>
          <w:tcPr>
            <w:tcW w:w="453" w:type="dxa"/>
          </w:tcPr>
          <w:p w14:paraId="37F4871F" w14:textId="3E4CEE63" w:rsidR="009853EC" w:rsidRPr="00DD3C46" w:rsidRDefault="00B55B89">
            <w:pPr>
              <w:pStyle w:val="BasistekstCompanen"/>
              <w:jc w:val="center"/>
              <w:rPr>
                <w:szCs w:val="18"/>
              </w:rPr>
            </w:pPr>
            <w:r>
              <w:rPr>
                <w:szCs w:val="18"/>
              </w:rPr>
              <w:t>2</w:t>
            </w:r>
          </w:p>
        </w:tc>
        <w:tc>
          <w:tcPr>
            <w:tcW w:w="4005" w:type="dxa"/>
          </w:tcPr>
          <w:p w14:paraId="3AF08156" w14:textId="1641968F" w:rsidR="009853EC" w:rsidRPr="00E35C6C" w:rsidRDefault="009F705F">
            <w:pPr>
              <w:spacing w:after="160" w:line="259" w:lineRule="auto"/>
              <w:contextualSpacing/>
              <w:jc w:val="left"/>
            </w:pPr>
            <w:r w:rsidRPr="00E35C6C">
              <w:t>Als samenwerkende partijen onderzoeken we hoe we de maatregelen uit de jaaragenda</w:t>
            </w:r>
            <w:r w:rsidR="005824CB" w:rsidRPr="00E35C6C">
              <w:t xml:space="preserve"> (</w:t>
            </w:r>
            <w:r w:rsidR="007C0508" w:rsidRPr="00E35C6C">
              <w:t xml:space="preserve">zie </w:t>
            </w:r>
            <w:r w:rsidR="00F80A03" w:rsidRPr="00E35C6C">
              <w:t>fundamenten actie 2)</w:t>
            </w:r>
            <w:r w:rsidRPr="00E35C6C">
              <w:t xml:space="preserve"> financieren: bijvoorbeeld uit het IZA/GALA of andere Rijks- en provinciale gelden, maar ook door het inzetten van bestaande gemeentelijke budgetten en het afstemmen van budgetten met onze partners.</w:t>
            </w:r>
          </w:p>
        </w:tc>
        <w:tc>
          <w:tcPr>
            <w:tcW w:w="3824" w:type="dxa"/>
          </w:tcPr>
          <w:p w14:paraId="72519662" w14:textId="3F7FB6DF" w:rsidR="009853EC" w:rsidRPr="00E35C6C" w:rsidRDefault="002454E6">
            <w:pPr>
              <w:pStyle w:val="BasistekstCompanen"/>
              <w:numPr>
                <w:ilvl w:val="0"/>
                <w:numId w:val="27"/>
              </w:numPr>
              <w:jc w:val="left"/>
              <w:rPr>
                <w:szCs w:val="18"/>
              </w:rPr>
            </w:pPr>
            <w:r w:rsidRPr="00E35C6C">
              <w:rPr>
                <w:szCs w:val="18"/>
              </w:rPr>
              <w:t xml:space="preserve">Onderdeel van </w:t>
            </w:r>
            <w:r w:rsidR="001172AD" w:rsidRPr="00E35C6C">
              <w:rPr>
                <w:szCs w:val="18"/>
              </w:rPr>
              <w:t xml:space="preserve">actie </w:t>
            </w:r>
            <w:r w:rsidRPr="00E35C6C">
              <w:rPr>
                <w:szCs w:val="18"/>
              </w:rPr>
              <w:t>2</w:t>
            </w:r>
            <w:r w:rsidR="001172AD" w:rsidRPr="00E35C6C">
              <w:rPr>
                <w:szCs w:val="18"/>
              </w:rPr>
              <w:t xml:space="preserve"> hoofdstuk </w:t>
            </w:r>
            <w:r w:rsidR="00C66BF6">
              <w:rPr>
                <w:szCs w:val="18"/>
              </w:rPr>
              <w:t>fundamenten</w:t>
            </w:r>
          </w:p>
        </w:tc>
        <w:tc>
          <w:tcPr>
            <w:tcW w:w="1765" w:type="dxa"/>
          </w:tcPr>
          <w:p w14:paraId="387759AF" w14:textId="77777777" w:rsidR="009853EC" w:rsidRPr="00E35C6C" w:rsidRDefault="009853EC">
            <w:pPr>
              <w:pStyle w:val="BasistekstCompanen"/>
              <w:jc w:val="left"/>
              <w:rPr>
                <w:szCs w:val="18"/>
              </w:rPr>
            </w:pPr>
            <w:r w:rsidRPr="00E35C6C">
              <w:rPr>
                <w:szCs w:val="18"/>
              </w:rPr>
              <w:t>Gemeente</w:t>
            </w:r>
          </w:p>
        </w:tc>
        <w:tc>
          <w:tcPr>
            <w:tcW w:w="1880" w:type="dxa"/>
          </w:tcPr>
          <w:p w14:paraId="55B867BD" w14:textId="77777777" w:rsidR="009853EC" w:rsidRPr="00E35C6C" w:rsidRDefault="009853EC">
            <w:pPr>
              <w:pStyle w:val="BasistekstCompanen"/>
              <w:jc w:val="left"/>
              <w:rPr>
                <w:szCs w:val="18"/>
              </w:rPr>
            </w:pPr>
            <w:r w:rsidRPr="00E35C6C">
              <w:rPr>
                <w:szCs w:val="18"/>
              </w:rPr>
              <w:t>Zorgkantoor, zorgverzekeraars, zorgaanbieders</w:t>
            </w:r>
          </w:p>
        </w:tc>
        <w:tc>
          <w:tcPr>
            <w:tcW w:w="1455" w:type="dxa"/>
          </w:tcPr>
          <w:p w14:paraId="1E709D59" w14:textId="040D8B7F" w:rsidR="009853EC" w:rsidRPr="00E35C6C" w:rsidRDefault="009853EC">
            <w:pPr>
              <w:pStyle w:val="BasistekstCompanen"/>
              <w:jc w:val="left"/>
              <w:rPr>
                <w:szCs w:val="18"/>
              </w:rPr>
            </w:pPr>
            <w:r w:rsidRPr="00E35C6C">
              <w:rPr>
                <w:szCs w:val="18"/>
              </w:rPr>
              <w:t>202</w:t>
            </w:r>
            <w:r w:rsidR="00FA0EAD" w:rsidRPr="00E35C6C">
              <w:rPr>
                <w:szCs w:val="18"/>
              </w:rPr>
              <w:t>5</w:t>
            </w:r>
            <w:r w:rsidRPr="00E35C6C">
              <w:rPr>
                <w:szCs w:val="18"/>
              </w:rPr>
              <w:t>-2026</w:t>
            </w:r>
          </w:p>
        </w:tc>
      </w:tr>
    </w:tbl>
    <w:p w14:paraId="2284E686" w14:textId="77777777" w:rsidR="001E0D92" w:rsidRDefault="001E0D92" w:rsidP="001E0D92">
      <w:pPr>
        <w:pStyle w:val="BasistekstCompanen"/>
      </w:pPr>
    </w:p>
    <w:p w14:paraId="2A4CFA9B" w14:textId="77777777" w:rsidR="009853EC" w:rsidRDefault="009853EC" w:rsidP="001E0D92">
      <w:pPr>
        <w:pStyle w:val="BasistekstCompanen"/>
      </w:pPr>
    </w:p>
    <w:p w14:paraId="72D072B7" w14:textId="77777777" w:rsidR="001E0D92" w:rsidRPr="001E0D92" w:rsidRDefault="001E0D92" w:rsidP="00D351F2">
      <w:pPr>
        <w:pStyle w:val="BasistekstCompanen"/>
      </w:pPr>
    </w:p>
    <w:sectPr w:rsidR="001E0D92" w:rsidRPr="001E0D92" w:rsidSect="00AE0ECF">
      <w:pgSz w:w="16838" w:h="11906" w:orient="landscape" w:code="9"/>
      <w:pgMar w:top="1701" w:right="1701" w:bottom="1701" w:left="1701" w:header="284" w:footer="28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B0401" w14:textId="77777777" w:rsidR="00CC2CB7" w:rsidRDefault="00CC2CB7" w:rsidP="00FE7673">
      <w:pPr>
        <w:numPr>
          <w:ilvl w:val="1"/>
          <w:numId w:val="0"/>
        </w:numPr>
      </w:pPr>
      <w:r>
        <w:separator/>
      </w:r>
    </w:p>
  </w:endnote>
  <w:endnote w:type="continuationSeparator" w:id="0">
    <w:p w14:paraId="56456DA0" w14:textId="77777777" w:rsidR="00CC2CB7" w:rsidRDefault="00CC2CB7" w:rsidP="00FE7673">
      <w:pPr>
        <w:numPr>
          <w:ilvl w:val="1"/>
          <w:numId w:val="0"/>
        </w:numPr>
      </w:pPr>
      <w:r>
        <w:continuationSeparator/>
      </w:r>
    </w:p>
  </w:endnote>
  <w:endnote w:type="continuationNotice" w:id="1">
    <w:p w14:paraId="3EF17C23" w14:textId="77777777" w:rsidR="00CC2CB7" w:rsidRDefault="00CC2C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31678" w:rightFromText="31678" w:bottomFromText="227" w:vertAnchor="page" w:horzAnchor="page" w:tblpX="1702" w:tblpY="10967"/>
      <w:tblW w:w="5000" w:type="pct"/>
      <w:tblCellMar>
        <w:left w:w="0" w:type="dxa"/>
        <w:right w:w="0" w:type="dxa"/>
      </w:tblCellMar>
      <w:tblLook w:val="04A0" w:firstRow="1" w:lastRow="0" w:firstColumn="1" w:lastColumn="0" w:noHBand="0" w:noVBand="1"/>
    </w:tblPr>
    <w:tblGrid>
      <w:gridCol w:w="12318"/>
      <w:gridCol w:w="1118"/>
    </w:tblGrid>
    <w:tr w:rsidR="00D60566" w:rsidRPr="00F2638A" w14:paraId="02B1DDFF" w14:textId="77777777" w:rsidTr="000E05D0">
      <w:trPr>
        <w:trHeight w:hRule="exact" w:val="264"/>
      </w:trPr>
      <w:tc>
        <w:tcPr>
          <w:tcW w:w="4584" w:type="pct"/>
          <w:shd w:val="clear" w:color="auto" w:fill="auto"/>
        </w:tcPr>
        <w:p w14:paraId="63525CBC" w14:textId="01082319" w:rsidR="00D60566" w:rsidRPr="00F2638A" w:rsidRDefault="009A65F7" w:rsidP="000E05D0">
          <w:pPr>
            <w:pStyle w:val="VoettekstCompanen"/>
          </w:pPr>
          <w:sdt>
            <w:sdtPr>
              <w:tag w:val="Projectnummer"/>
              <w:id w:val="-1287270144"/>
              <w:placeholder>
                <w:docPart w:val="33AE6BAC0B16482F8D3C34368FFC84FB"/>
              </w:placeholder>
              <w:dataBinding w:prefixMappings="xmlns:ns0='http://www.joulesunlimited.com/ccmappings' " w:xpath="/ns0:ju[1]/ns0:Projectnummer[1]" w:storeItemID="{FC4F2B8E-E578-403C-9FB8-A36823A9A0CC}"/>
              <w:text/>
            </w:sdtPr>
            <w:sdtEndPr/>
            <w:sdtContent>
              <w:r w:rsidR="00FF7C23">
                <w:t>1955.107</w:t>
              </w:r>
            </w:sdtContent>
          </w:sdt>
          <w:r w:rsidR="00D60566">
            <w:t xml:space="preserve"> | </w:t>
          </w:r>
          <w:sdt>
            <w:sdtPr>
              <w:tag w:val="Titel"/>
              <w:id w:val="1165361085"/>
              <w:placeholder>
                <w:docPart w:val="4D77849E53D643BA8132B77B8DE78E27"/>
              </w:placeholder>
              <w:dataBinding w:prefixMappings="xmlns:ns0='http://www.joulesunlimited.com/ccmappings' " w:xpath="/ns0:ju[1]/ns0:Titel[1]" w:storeItemID="{FC4F2B8E-E578-403C-9FB8-A36823A9A0CC}"/>
              <w:text/>
            </w:sdtPr>
            <w:sdtEndPr/>
            <w:sdtContent>
              <w:r w:rsidR="00700181">
                <w:t>Uitvoeringsprogramma wonen, welzijn en zorg</w:t>
              </w:r>
            </w:sdtContent>
          </w:sdt>
          <w:r w:rsidR="00D60566">
            <w:t xml:space="preserve"> </w:t>
          </w:r>
        </w:p>
      </w:tc>
      <w:tc>
        <w:tcPr>
          <w:tcW w:w="416" w:type="pct"/>
          <w:shd w:val="clear" w:color="auto" w:fill="auto"/>
        </w:tcPr>
        <w:p w14:paraId="69BC9520" w14:textId="77777777" w:rsidR="00D60566" w:rsidRPr="004425C0" w:rsidRDefault="00D60566" w:rsidP="004425C0">
          <w:pPr>
            <w:pStyle w:val="PaginanummerCompanen"/>
          </w:pPr>
          <w:r w:rsidRPr="004425C0">
            <w:fldChar w:fldCharType="begin"/>
          </w:r>
          <w:r w:rsidRPr="004425C0">
            <w:instrText xml:space="preserve"> PAGE  \* Arabic  \* MERGEFORMAT </w:instrText>
          </w:r>
          <w:r w:rsidRPr="004425C0">
            <w:fldChar w:fldCharType="separate"/>
          </w:r>
          <w:r w:rsidRPr="004425C0">
            <w:t>4</w:t>
          </w:r>
          <w:r w:rsidRPr="004425C0">
            <w:fldChar w:fldCharType="end"/>
          </w:r>
        </w:p>
      </w:tc>
    </w:tr>
  </w:tbl>
  <w:p w14:paraId="7C9E2C4A" w14:textId="77777777" w:rsidR="00D60566" w:rsidRDefault="00D605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C5B5C" w14:textId="77777777" w:rsidR="00CC2CB7" w:rsidRDefault="00CC2CB7" w:rsidP="00FE7673">
      <w:pPr>
        <w:numPr>
          <w:ilvl w:val="1"/>
          <w:numId w:val="0"/>
        </w:numPr>
      </w:pPr>
      <w:r>
        <w:separator/>
      </w:r>
    </w:p>
  </w:footnote>
  <w:footnote w:type="continuationSeparator" w:id="0">
    <w:p w14:paraId="1F7CCC5E" w14:textId="77777777" w:rsidR="00CC2CB7" w:rsidRDefault="00CC2CB7" w:rsidP="00FE7673">
      <w:pPr>
        <w:numPr>
          <w:ilvl w:val="1"/>
          <w:numId w:val="0"/>
        </w:numPr>
      </w:pPr>
      <w:r>
        <w:continuationSeparator/>
      </w:r>
    </w:p>
  </w:footnote>
  <w:footnote w:type="continuationNotice" w:id="1">
    <w:p w14:paraId="7FC0A09A" w14:textId="77777777" w:rsidR="00CC2CB7" w:rsidRDefault="00CC2CB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A46D2A"/>
    <w:multiLevelType w:val="hybridMultilevel"/>
    <w:tmpl w:val="45683D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6FB0A3D"/>
    <w:multiLevelType w:val="multilevel"/>
    <w:tmpl w:val="9E50E438"/>
    <w:styleLink w:val="OpsommingbolletjeCompanen"/>
    <w:lvl w:ilvl="0">
      <w:start w:val="1"/>
      <w:numFmt w:val="bullet"/>
      <w:pStyle w:val="Opsommingbolletje1eniveauCompanen"/>
      <w:lvlText w:val="•"/>
      <w:lvlJc w:val="left"/>
      <w:pPr>
        <w:ind w:left="284" w:hanging="284"/>
      </w:pPr>
      <w:rPr>
        <w:rFonts w:hint="default"/>
      </w:rPr>
    </w:lvl>
    <w:lvl w:ilvl="1">
      <w:start w:val="1"/>
      <w:numFmt w:val="bullet"/>
      <w:pStyle w:val="Opsommingbolletje2eniveauCompanen"/>
      <w:lvlText w:val="•"/>
      <w:lvlJc w:val="left"/>
      <w:pPr>
        <w:ind w:left="568" w:hanging="284"/>
      </w:pPr>
      <w:rPr>
        <w:rFonts w:hint="default"/>
      </w:rPr>
    </w:lvl>
    <w:lvl w:ilvl="2">
      <w:start w:val="1"/>
      <w:numFmt w:val="bullet"/>
      <w:pStyle w:val="Opsommingbolletje3eniveauCompanen"/>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BC24928"/>
    <w:multiLevelType w:val="multilevel"/>
    <w:tmpl w:val="B4BACAD8"/>
    <w:styleLink w:val="OpsommingstreepjeCompanen"/>
    <w:lvl w:ilvl="0">
      <w:start w:val="1"/>
      <w:numFmt w:val="bullet"/>
      <w:pStyle w:val="Opsommingstreepje1eniveauCompanen"/>
      <w:lvlText w:val="–"/>
      <w:lvlJc w:val="left"/>
      <w:pPr>
        <w:ind w:left="284" w:hanging="284"/>
      </w:pPr>
      <w:rPr>
        <w:rFonts w:hint="default"/>
      </w:rPr>
    </w:lvl>
    <w:lvl w:ilvl="1">
      <w:start w:val="1"/>
      <w:numFmt w:val="bullet"/>
      <w:pStyle w:val="Opsommingstreepje2eniveauCompanen"/>
      <w:lvlText w:val="–"/>
      <w:lvlJc w:val="left"/>
      <w:pPr>
        <w:ind w:left="568" w:hanging="284"/>
      </w:pPr>
      <w:rPr>
        <w:rFonts w:hint="default"/>
      </w:rPr>
    </w:lvl>
    <w:lvl w:ilvl="2">
      <w:start w:val="1"/>
      <w:numFmt w:val="bullet"/>
      <w:pStyle w:val="Opsommingstreepje3eniveauCompanen"/>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2672586"/>
    <w:multiLevelType w:val="hybridMultilevel"/>
    <w:tmpl w:val="852C76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83E3A3B"/>
    <w:multiLevelType w:val="hybridMultilevel"/>
    <w:tmpl w:val="4726D940"/>
    <w:lvl w:ilvl="0" w:tplc="1E5626C2">
      <w:start w:val="1"/>
      <w:numFmt w:val="decimal"/>
      <w:lvlText w:val="%1."/>
      <w:lvlJc w:val="left"/>
      <w:pPr>
        <w:tabs>
          <w:tab w:val="num" w:pos="360"/>
        </w:tabs>
        <w:ind w:left="360" w:hanging="360"/>
      </w:pPr>
    </w:lvl>
    <w:lvl w:ilvl="1" w:tplc="2474B814" w:tentative="1">
      <w:start w:val="1"/>
      <w:numFmt w:val="decimal"/>
      <w:lvlText w:val="%2."/>
      <w:lvlJc w:val="left"/>
      <w:pPr>
        <w:tabs>
          <w:tab w:val="num" w:pos="1080"/>
        </w:tabs>
        <w:ind w:left="1080" w:hanging="360"/>
      </w:pPr>
    </w:lvl>
    <w:lvl w:ilvl="2" w:tplc="620CEEEC" w:tentative="1">
      <w:start w:val="1"/>
      <w:numFmt w:val="decimal"/>
      <w:lvlText w:val="%3."/>
      <w:lvlJc w:val="left"/>
      <w:pPr>
        <w:tabs>
          <w:tab w:val="num" w:pos="1800"/>
        </w:tabs>
        <w:ind w:left="1800" w:hanging="360"/>
      </w:pPr>
    </w:lvl>
    <w:lvl w:ilvl="3" w:tplc="823E0928" w:tentative="1">
      <w:start w:val="1"/>
      <w:numFmt w:val="decimal"/>
      <w:lvlText w:val="%4."/>
      <w:lvlJc w:val="left"/>
      <w:pPr>
        <w:tabs>
          <w:tab w:val="num" w:pos="2520"/>
        </w:tabs>
        <w:ind w:left="2520" w:hanging="360"/>
      </w:pPr>
    </w:lvl>
    <w:lvl w:ilvl="4" w:tplc="9AC606D8" w:tentative="1">
      <w:start w:val="1"/>
      <w:numFmt w:val="decimal"/>
      <w:lvlText w:val="%5."/>
      <w:lvlJc w:val="left"/>
      <w:pPr>
        <w:tabs>
          <w:tab w:val="num" w:pos="3240"/>
        </w:tabs>
        <w:ind w:left="3240" w:hanging="360"/>
      </w:pPr>
    </w:lvl>
    <w:lvl w:ilvl="5" w:tplc="095A1642" w:tentative="1">
      <w:start w:val="1"/>
      <w:numFmt w:val="decimal"/>
      <w:lvlText w:val="%6."/>
      <w:lvlJc w:val="left"/>
      <w:pPr>
        <w:tabs>
          <w:tab w:val="num" w:pos="3960"/>
        </w:tabs>
        <w:ind w:left="3960" w:hanging="360"/>
      </w:pPr>
    </w:lvl>
    <w:lvl w:ilvl="6" w:tplc="2DF2F6B2" w:tentative="1">
      <w:start w:val="1"/>
      <w:numFmt w:val="decimal"/>
      <w:lvlText w:val="%7."/>
      <w:lvlJc w:val="left"/>
      <w:pPr>
        <w:tabs>
          <w:tab w:val="num" w:pos="4680"/>
        </w:tabs>
        <w:ind w:left="4680" w:hanging="360"/>
      </w:pPr>
    </w:lvl>
    <w:lvl w:ilvl="7" w:tplc="AA3092B0" w:tentative="1">
      <w:start w:val="1"/>
      <w:numFmt w:val="decimal"/>
      <w:lvlText w:val="%8."/>
      <w:lvlJc w:val="left"/>
      <w:pPr>
        <w:tabs>
          <w:tab w:val="num" w:pos="5400"/>
        </w:tabs>
        <w:ind w:left="5400" w:hanging="360"/>
      </w:pPr>
    </w:lvl>
    <w:lvl w:ilvl="8" w:tplc="EFF2A4CC" w:tentative="1">
      <w:start w:val="1"/>
      <w:numFmt w:val="decimal"/>
      <w:lvlText w:val="%9."/>
      <w:lvlJc w:val="left"/>
      <w:pPr>
        <w:tabs>
          <w:tab w:val="num" w:pos="6120"/>
        </w:tabs>
        <w:ind w:left="6120" w:hanging="360"/>
      </w:pPr>
    </w:lvl>
  </w:abstractNum>
  <w:abstractNum w:abstractNumId="17" w15:restartNumberingAfterBreak="0">
    <w:nsid w:val="192E403D"/>
    <w:multiLevelType w:val="multilevel"/>
    <w:tmpl w:val="7B421744"/>
    <w:styleLink w:val="OpsommingkleineletterCompanen"/>
    <w:lvl w:ilvl="0">
      <w:start w:val="1"/>
      <w:numFmt w:val="none"/>
      <w:pStyle w:val="OpsommingkleineletterbasistekstCompanen"/>
      <w:suff w:val="nothing"/>
      <w:lvlText w:val=""/>
      <w:lvlJc w:val="left"/>
      <w:pPr>
        <w:ind w:left="0" w:firstLine="0"/>
      </w:pPr>
      <w:rPr>
        <w:rFonts w:hint="default"/>
      </w:rPr>
    </w:lvl>
    <w:lvl w:ilvl="1">
      <w:start w:val="1"/>
      <w:numFmt w:val="lowerLetter"/>
      <w:pStyle w:val="Opsommingkleineletter1eniveauCompanen"/>
      <w:lvlText w:val="%2"/>
      <w:lvlJc w:val="left"/>
      <w:pPr>
        <w:ind w:left="284" w:hanging="284"/>
      </w:pPr>
      <w:rPr>
        <w:rFonts w:hint="default"/>
      </w:rPr>
    </w:lvl>
    <w:lvl w:ilvl="2">
      <w:start w:val="1"/>
      <w:numFmt w:val="lowerLetter"/>
      <w:pStyle w:val="Opsommingkleineletter2eniveauCompanen"/>
      <w:lvlText w:val="%3"/>
      <w:lvlJc w:val="left"/>
      <w:pPr>
        <w:ind w:left="567" w:hanging="283"/>
      </w:pPr>
      <w:rPr>
        <w:rFonts w:hint="default"/>
      </w:rPr>
    </w:lvl>
    <w:lvl w:ilvl="3">
      <w:start w:val="1"/>
      <w:numFmt w:val="lowerLetter"/>
      <w:pStyle w:val="Opsommingkleineletter3eniveauCompanen"/>
      <w:lvlText w:val="%4"/>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lvlText w:val="%6"/>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19561BE3"/>
    <w:multiLevelType w:val="hybridMultilevel"/>
    <w:tmpl w:val="32CE6F3E"/>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4756588"/>
    <w:multiLevelType w:val="hybridMultilevel"/>
    <w:tmpl w:val="7346B076"/>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7B759F3"/>
    <w:multiLevelType w:val="hybridMultilevel"/>
    <w:tmpl w:val="BEA2E296"/>
    <w:lvl w:ilvl="0" w:tplc="04130001">
      <w:start w:val="1"/>
      <w:numFmt w:val="bullet"/>
      <w:lvlText w:val=""/>
      <w:lvlJc w:val="left"/>
      <w:pPr>
        <w:ind w:left="360" w:hanging="360"/>
      </w:pPr>
      <w:rPr>
        <w:rFonts w:ascii="Symbol" w:hAnsi="Symbol" w:hint="default"/>
      </w:rPr>
    </w:lvl>
    <w:lvl w:ilvl="1" w:tplc="30C4246E">
      <w:numFmt w:val="bullet"/>
      <w:lvlText w:val="-"/>
      <w:lvlJc w:val="left"/>
      <w:pPr>
        <w:ind w:left="1080" w:hanging="360"/>
      </w:pPr>
      <w:rPr>
        <w:rFonts w:ascii="Calibri" w:eastAsia="Times New Roman"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8D777A4"/>
    <w:multiLevelType w:val="hybridMultilevel"/>
    <w:tmpl w:val="31DC49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D5301C8"/>
    <w:multiLevelType w:val="hybridMultilevel"/>
    <w:tmpl w:val="4CA490CA"/>
    <w:lvl w:ilvl="0" w:tplc="A9ACD544">
      <w:start w:val="14"/>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2D665843"/>
    <w:multiLevelType w:val="multilevel"/>
    <w:tmpl w:val="65F4AED2"/>
    <w:styleLink w:val="BijlagenummeringCompanen"/>
    <w:lvl w:ilvl="0">
      <w:start w:val="1"/>
      <w:numFmt w:val="none"/>
      <w:pStyle w:val="Bijlagekop1Companen"/>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4" w15:restartNumberingAfterBreak="0">
    <w:nsid w:val="2DBE208F"/>
    <w:multiLevelType w:val="hybridMultilevel"/>
    <w:tmpl w:val="A83A35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62267E3"/>
    <w:multiLevelType w:val="hybridMultilevel"/>
    <w:tmpl w:val="DA6E5B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84332F2"/>
    <w:multiLevelType w:val="hybridMultilevel"/>
    <w:tmpl w:val="B6C673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0EF61F8"/>
    <w:multiLevelType w:val="multilevel"/>
    <w:tmpl w:val="A578910C"/>
    <w:styleLink w:val="KopnummeringCompanen"/>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lvlText w:val="%1.%2.%3"/>
      <w:lvlJc w:val="left"/>
      <w:pPr>
        <w:ind w:left="-283" w:hanging="851"/>
      </w:pPr>
      <w:rPr>
        <w:rFonts w:hint="default"/>
      </w:rPr>
    </w:lvl>
    <w:lvl w:ilvl="3">
      <w:start w:val="1"/>
      <w:numFmt w:val="decimal"/>
      <w:lvlText w:val="%1.%2.%3.%4"/>
      <w:lvlJc w:val="left"/>
      <w:pPr>
        <w:ind w:left="-283" w:hanging="851"/>
      </w:pPr>
      <w:rPr>
        <w:rFonts w:hint="default"/>
      </w:rPr>
    </w:lvl>
    <w:lvl w:ilvl="4">
      <w:start w:val="1"/>
      <w:numFmt w:val="decimal"/>
      <w:lvlText w:val="%1.%2.%3.%4.%5"/>
      <w:lvlJc w:val="left"/>
      <w:pPr>
        <w:ind w:left="-283" w:hanging="851"/>
      </w:pPr>
      <w:rPr>
        <w:rFonts w:hint="default"/>
      </w:rPr>
    </w:lvl>
    <w:lvl w:ilvl="5">
      <w:start w:val="1"/>
      <w:numFmt w:val="decimal"/>
      <w:lvlText w:val="%1.%2.%3.%4.%5.%6"/>
      <w:lvlJc w:val="left"/>
      <w:pPr>
        <w:ind w:left="-142" w:hanging="992"/>
      </w:pPr>
      <w:rPr>
        <w:rFonts w:hint="default"/>
      </w:rPr>
    </w:lvl>
    <w:lvl w:ilvl="6">
      <w:start w:val="1"/>
      <w:numFmt w:val="decimal"/>
      <w:lvlText w:val="%1.%2.%3.%4.%5.%6.%7"/>
      <w:lvlJc w:val="left"/>
      <w:pPr>
        <w:ind w:left="0" w:hanging="1134"/>
      </w:pPr>
      <w:rPr>
        <w:rFonts w:hint="default"/>
      </w:rPr>
    </w:lvl>
    <w:lvl w:ilvl="7">
      <w:start w:val="1"/>
      <w:numFmt w:val="decimal"/>
      <w:lvlText w:val="%1.%2.%3.%4.%5.%6.%7.%8"/>
      <w:lvlJc w:val="left"/>
      <w:pPr>
        <w:ind w:left="142" w:hanging="1276"/>
      </w:pPr>
      <w:rPr>
        <w:rFonts w:hint="default"/>
      </w:rPr>
    </w:lvl>
    <w:lvl w:ilvl="8">
      <w:start w:val="1"/>
      <w:numFmt w:val="decimal"/>
      <w:lvlText w:val="%1.%2.%3.%4.%5.%6.%7.%8.%9"/>
      <w:lvlJc w:val="left"/>
      <w:pPr>
        <w:ind w:left="284" w:hanging="1418"/>
      </w:pPr>
      <w:rPr>
        <w:rFonts w:hint="default"/>
      </w:rPr>
    </w:lvl>
  </w:abstractNum>
  <w:abstractNum w:abstractNumId="28" w15:restartNumberingAfterBreak="0">
    <w:nsid w:val="433D2E08"/>
    <w:multiLevelType w:val="hybridMultilevel"/>
    <w:tmpl w:val="445017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3C949D8"/>
    <w:multiLevelType w:val="hybridMultilevel"/>
    <w:tmpl w:val="FFFFFFFF"/>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9E04A53"/>
    <w:multiLevelType w:val="multilevel"/>
    <w:tmpl w:val="7FB6E594"/>
    <w:styleLink w:val="AgendapuntlijstCompanen"/>
    <w:lvl w:ilvl="0">
      <w:start w:val="1"/>
      <w:numFmt w:val="decimal"/>
      <w:pStyle w:val="AgendapuntCompanen"/>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BF70CA7"/>
    <w:multiLevelType w:val="hybridMultilevel"/>
    <w:tmpl w:val="3FC4D0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FF95A5C"/>
    <w:multiLevelType w:val="multilevel"/>
    <w:tmpl w:val="C3A2B1D8"/>
    <w:styleLink w:val="OpsommingnummerCompanen"/>
    <w:lvl w:ilvl="0">
      <w:start w:val="1"/>
      <w:numFmt w:val="none"/>
      <w:pStyle w:val="OpsommingnummerbasistekstCompanen"/>
      <w:suff w:val="nothing"/>
      <w:lvlText w:val=""/>
      <w:lvlJc w:val="left"/>
      <w:pPr>
        <w:ind w:left="0" w:firstLine="0"/>
      </w:pPr>
      <w:rPr>
        <w:rFonts w:hint="default"/>
      </w:rPr>
    </w:lvl>
    <w:lvl w:ilvl="1">
      <w:start w:val="1"/>
      <w:numFmt w:val="decimal"/>
      <w:pStyle w:val="Opsommingnummer1eniveauCompanen"/>
      <w:lvlText w:val="%2"/>
      <w:lvlJc w:val="left"/>
      <w:pPr>
        <w:ind w:left="284" w:hanging="284"/>
      </w:pPr>
      <w:rPr>
        <w:rFonts w:hint="default"/>
      </w:rPr>
    </w:lvl>
    <w:lvl w:ilvl="2">
      <w:start w:val="1"/>
      <w:numFmt w:val="decimal"/>
      <w:pStyle w:val="Opsommingnummer2eniveauCompanen"/>
      <w:lvlText w:val="%3"/>
      <w:lvlJc w:val="left"/>
      <w:pPr>
        <w:ind w:left="567" w:hanging="283"/>
      </w:pPr>
      <w:rPr>
        <w:rFonts w:hint="default"/>
      </w:rPr>
    </w:lvl>
    <w:lvl w:ilvl="3">
      <w:start w:val="1"/>
      <w:numFmt w:val="decimal"/>
      <w:pStyle w:val="Opsommingnummer3eniveauCompanen"/>
      <w:lvlText w:val="%4"/>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4" w15:restartNumberingAfterBreak="0">
    <w:nsid w:val="59306011"/>
    <w:multiLevelType w:val="hybridMultilevel"/>
    <w:tmpl w:val="F01CFFD0"/>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0992445"/>
    <w:multiLevelType w:val="hybridMultilevel"/>
    <w:tmpl w:val="F0489A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0D04BA9"/>
    <w:multiLevelType w:val="hybridMultilevel"/>
    <w:tmpl w:val="8B20BEA6"/>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3F335A0"/>
    <w:multiLevelType w:val="multilevel"/>
    <w:tmpl w:val="8D0228AC"/>
    <w:styleLink w:val="OpsommingtekenCompanen"/>
    <w:lvl w:ilvl="0">
      <w:start w:val="1"/>
      <w:numFmt w:val="bullet"/>
      <w:pStyle w:val="Opsommingteken1eniveauCompanen"/>
      <w:lvlText w:val="•"/>
      <w:lvlJc w:val="left"/>
      <w:pPr>
        <w:ind w:left="284" w:hanging="284"/>
      </w:pPr>
      <w:rPr>
        <w:rFonts w:hint="default"/>
      </w:rPr>
    </w:lvl>
    <w:lvl w:ilvl="1">
      <w:start w:val="1"/>
      <w:numFmt w:val="bullet"/>
      <w:pStyle w:val="Opsommingteken2eniveauCompanen"/>
      <w:lvlText w:val="–"/>
      <w:lvlJc w:val="left"/>
      <w:pPr>
        <w:ind w:left="568" w:hanging="284"/>
      </w:pPr>
      <w:rPr>
        <w:rFonts w:hint="default"/>
      </w:rPr>
    </w:lvl>
    <w:lvl w:ilvl="2">
      <w:start w:val="1"/>
      <w:numFmt w:val="bullet"/>
      <w:pStyle w:val="Opsommingteken3eniveauCompanen"/>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38" w15:restartNumberingAfterBreak="0">
    <w:nsid w:val="68DA2FE1"/>
    <w:multiLevelType w:val="hybridMultilevel"/>
    <w:tmpl w:val="7F30E5B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CAB1E63"/>
    <w:multiLevelType w:val="multilevel"/>
    <w:tmpl w:val="7FB6E594"/>
    <w:numStyleLink w:val="AgendapuntlijstCompanen"/>
  </w:abstractNum>
  <w:abstractNum w:abstractNumId="40" w15:restartNumberingAfterBreak="0">
    <w:nsid w:val="70A949A3"/>
    <w:multiLevelType w:val="hybridMultilevel"/>
    <w:tmpl w:val="64CEA1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1E64B2F"/>
    <w:multiLevelType w:val="hybridMultilevel"/>
    <w:tmpl w:val="FFFFFFFF"/>
    <w:lvl w:ilvl="0" w:tplc="98A21B80">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3EA1A5B"/>
    <w:multiLevelType w:val="hybridMultilevel"/>
    <w:tmpl w:val="96B2AD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8EF3B93"/>
    <w:multiLevelType w:val="hybridMultilevel"/>
    <w:tmpl w:val="83967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0049875">
    <w:abstractNumId w:val="4"/>
  </w:num>
  <w:num w:numId="2" w16cid:durableId="1000042832">
    <w:abstractNumId w:val="8"/>
  </w:num>
  <w:num w:numId="3" w16cid:durableId="292293518">
    <w:abstractNumId w:val="3"/>
  </w:num>
  <w:num w:numId="4" w16cid:durableId="1095134826">
    <w:abstractNumId w:val="32"/>
  </w:num>
  <w:num w:numId="5" w16cid:durableId="106311938">
    <w:abstractNumId w:val="14"/>
  </w:num>
  <w:num w:numId="6" w16cid:durableId="1859389298">
    <w:abstractNumId w:val="30"/>
  </w:num>
  <w:num w:numId="7" w16cid:durableId="2025325520">
    <w:abstractNumId w:val="13"/>
  </w:num>
  <w:num w:numId="8" w16cid:durableId="274141460">
    <w:abstractNumId w:val="23"/>
  </w:num>
  <w:num w:numId="9" w16cid:durableId="196234499">
    <w:abstractNumId w:val="27"/>
  </w:num>
  <w:num w:numId="10" w16cid:durableId="1612860753">
    <w:abstractNumId w:val="7"/>
  </w:num>
  <w:num w:numId="11" w16cid:durableId="1306475611">
    <w:abstractNumId w:val="0"/>
  </w:num>
  <w:num w:numId="12" w16cid:durableId="1081214574">
    <w:abstractNumId w:val="1"/>
  </w:num>
  <w:num w:numId="13" w16cid:durableId="2012053279">
    <w:abstractNumId w:val="11"/>
  </w:num>
  <w:num w:numId="14" w16cid:durableId="1630090703">
    <w:abstractNumId w:val="17"/>
  </w:num>
  <w:num w:numId="15" w16cid:durableId="1674844468">
    <w:abstractNumId w:val="33"/>
  </w:num>
  <w:num w:numId="16" w16cid:durableId="967276824">
    <w:abstractNumId w:val="12"/>
  </w:num>
  <w:num w:numId="17" w16cid:durableId="1748649282">
    <w:abstractNumId w:val="37"/>
  </w:num>
  <w:num w:numId="18" w16cid:durableId="1859541363">
    <w:abstractNumId w:val="39"/>
  </w:num>
  <w:num w:numId="19" w16cid:durableId="1541242816">
    <w:abstractNumId w:val="9"/>
  </w:num>
  <w:num w:numId="20" w16cid:durableId="2004429798">
    <w:abstractNumId w:val="6"/>
  </w:num>
  <w:num w:numId="21" w16cid:durableId="128743942">
    <w:abstractNumId w:val="5"/>
  </w:num>
  <w:num w:numId="22" w16cid:durableId="659234605">
    <w:abstractNumId w:val="2"/>
  </w:num>
  <w:num w:numId="23" w16cid:durableId="644630413">
    <w:abstractNumId w:val="25"/>
  </w:num>
  <w:num w:numId="24" w16cid:durableId="866142150">
    <w:abstractNumId w:val="16"/>
  </w:num>
  <w:num w:numId="25" w16cid:durableId="1102534255">
    <w:abstractNumId w:val="20"/>
  </w:num>
  <w:num w:numId="26" w16cid:durableId="256181785">
    <w:abstractNumId w:val="24"/>
  </w:num>
  <w:num w:numId="27" w16cid:durableId="489365857">
    <w:abstractNumId w:val="26"/>
  </w:num>
  <w:num w:numId="28" w16cid:durableId="140852086">
    <w:abstractNumId w:val="31"/>
  </w:num>
  <w:num w:numId="29" w16cid:durableId="106824639">
    <w:abstractNumId w:val="42"/>
  </w:num>
  <w:num w:numId="30" w16cid:durableId="112597761">
    <w:abstractNumId w:val="38"/>
  </w:num>
  <w:num w:numId="31" w16cid:durableId="608590248">
    <w:abstractNumId w:val="10"/>
  </w:num>
  <w:num w:numId="32" w16cid:durableId="34545283">
    <w:abstractNumId w:val="35"/>
  </w:num>
  <w:num w:numId="33" w16cid:durableId="1663269218">
    <w:abstractNumId w:val="41"/>
  </w:num>
  <w:num w:numId="34" w16cid:durableId="877281332">
    <w:abstractNumId w:val="18"/>
  </w:num>
  <w:num w:numId="35" w16cid:durableId="1679039481">
    <w:abstractNumId w:val="36"/>
  </w:num>
  <w:num w:numId="36" w16cid:durableId="1028869007">
    <w:abstractNumId w:val="34"/>
  </w:num>
  <w:num w:numId="37" w16cid:durableId="1720593371">
    <w:abstractNumId w:val="19"/>
  </w:num>
  <w:num w:numId="38" w16cid:durableId="1693217763">
    <w:abstractNumId w:val="29"/>
  </w:num>
  <w:num w:numId="39" w16cid:durableId="106049642">
    <w:abstractNumId w:val="15"/>
  </w:num>
  <w:num w:numId="40" w16cid:durableId="1687705311">
    <w:abstractNumId w:val="43"/>
  </w:num>
  <w:num w:numId="41" w16cid:durableId="1405571386">
    <w:abstractNumId w:val="40"/>
  </w:num>
  <w:num w:numId="42" w16cid:durableId="242954707">
    <w:abstractNumId w:val="21"/>
  </w:num>
  <w:num w:numId="43" w16cid:durableId="1715618755">
    <w:abstractNumId w:val="28"/>
  </w:num>
  <w:num w:numId="44" w16cid:durableId="1269892798">
    <w:abstractNumId w:val="27"/>
  </w:num>
  <w:num w:numId="45" w16cid:durableId="1546983319">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B6"/>
    <w:rsid w:val="00000204"/>
    <w:rsid w:val="00001572"/>
    <w:rsid w:val="000017E9"/>
    <w:rsid w:val="000043EE"/>
    <w:rsid w:val="00004562"/>
    <w:rsid w:val="0000467E"/>
    <w:rsid w:val="000048B6"/>
    <w:rsid w:val="000057A5"/>
    <w:rsid w:val="000058EE"/>
    <w:rsid w:val="00005EFE"/>
    <w:rsid w:val="00006237"/>
    <w:rsid w:val="0000663D"/>
    <w:rsid w:val="00006855"/>
    <w:rsid w:val="00006FB5"/>
    <w:rsid w:val="000072D0"/>
    <w:rsid w:val="00007ECB"/>
    <w:rsid w:val="00010A3F"/>
    <w:rsid w:val="00010D95"/>
    <w:rsid w:val="00011A35"/>
    <w:rsid w:val="00011B54"/>
    <w:rsid w:val="00011BFA"/>
    <w:rsid w:val="00011FF0"/>
    <w:rsid w:val="00012581"/>
    <w:rsid w:val="00012759"/>
    <w:rsid w:val="00012897"/>
    <w:rsid w:val="000129D7"/>
    <w:rsid w:val="00012CD3"/>
    <w:rsid w:val="00013317"/>
    <w:rsid w:val="00013381"/>
    <w:rsid w:val="000138A1"/>
    <w:rsid w:val="00013C00"/>
    <w:rsid w:val="0001452A"/>
    <w:rsid w:val="00014657"/>
    <w:rsid w:val="000150B4"/>
    <w:rsid w:val="00015509"/>
    <w:rsid w:val="000157F7"/>
    <w:rsid w:val="00015FDD"/>
    <w:rsid w:val="000174BD"/>
    <w:rsid w:val="00017923"/>
    <w:rsid w:val="000202A8"/>
    <w:rsid w:val="00020920"/>
    <w:rsid w:val="00020AB2"/>
    <w:rsid w:val="00021AEC"/>
    <w:rsid w:val="00021E8C"/>
    <w:rsid w:val="00022877"/>
    <w:rsid w:val="00022C7D"/>
    <w:rsid w:val="00022FE3"/>
    <w:rsid w:val="00023236"/>
    <w:rsid w:val="00023723"/>
    <w:rsid w:val="00023C6D"/>
    <w:rsid w:val="00023D8A"/>
    <w:rsid w:val="00023FCC"/>
    <w:rsid w:val="0002448C"/>
    <w:rsid w:val="00024A24"/>
    <w:rsid w:val="00024B84"/>
    <w:rsid w:val="0002562D"/>
    <w:rsid w:val="000258C8"/>
    <w:rsid w:val="00025985"/>
    <w:rsid w:val="000259DC"/>
    <w:rsid w:val="00025CE8"/>
    <w:rsid w:val="000265A0"/>
    <w:rsid w:val="00026827"/>
    <w:rsid w:val="00026D51"/>
    <w:rsid w:val="000300F9"/>
    <w:rsid w:val="00030161"/>
    <w:rsid w:val="00030312"/>
    <w:rsid w:val="000308AF"/>
    <w:rsid w:val="00030EA8"/>
    <w:rsid w:val="0003106E"/>
    <w:rsid w:val="0003153E"/>
    <w:rsid w:val="000319F9"/>
    <w:rsid w:val="000323EF"/>
    <w:rsid w:val="00032586"/>
    <w:rsid w:val="000325B1"/>
    <w:rsid w:val="000329C6"/>
    <w:rsid w:val="00032E8F"/>
    <w:rsid w:val="00033099"/>
    <w:rsid w:val="00033528"/>
    <w:rsid w:val="0003377A"/>
    <w:rsid w:val="00033974"/>
    <w:rsid w:val="00033C9D"/>
    <w:rsid w:val="00034578"/>
    <w:rsid w:val="00034F83"/>
    <w:rsid w:val="00035232"/>
    <w:rsid w:val="0003550A"/>
    <w:rsid w:val="00035519"/>
    <w:rsid w:val="00035E1E"/>
    <w:rsid w:val="00036110"/>
    <w:rsid w:val="000363D7"/>
    <w:rsid w:val="00036737"/>
    <w:rsid w:val="00036A70"/>
    <w:rsid w:val="00036F7A"/>
    <w:rsid w:val="00036FC8"/>
    <w:rsid w:val="000374B4"/>
    <w:rsid w:val="00037873"/>
    <w:rsid w:val="00037CA5"/>
    <w:rsid w:val="00037F8E"/>
    <w:rsid w:val="00040343"/>
    <w:rsid w:val="00040710"/>
    <w:rsid w:val="000418EF"/>
    <w:rsid w:val="00042511"/>
    <w:rsid w:val="000425D4"/>
    <w:rsid w:val="00042B1A"/>
    <w:rsid w:val="0004387A"/>
    <w:rsid w:val="0004513F"/>
    <w:rsid w:val="000452D8"/>
    <w:rsid w:val="00046433"/>
    <w:rsid w:val="00047079"/>
    <w:rsid w:val="00047835"/>
    <w:rsid w:val="00047CEE"/>
    <w:rsid w:val="00047F53"/>
    <w:rsid w:val="00050018"/>
    <w:rsid w:val="00050D4B"/>
    <w:rsid w:val="00051A92"/>
    <w:rsid w:val="0005205D"/>
    <w:rsid w:val="00052426"/>
    <w:rsid w:val="00052908"/>
    <w:rsid w:val="00052FF4"/>
    <w:rsid w:val="0005367D"/>
    <w:rsid w:val="00053E43"/>
    <w:rsid w:val="0005430B"/>
    <w:rsid w:val="000546C5"/>
    <w:rsid w:val="00054751"/>
    <w:rsid w:val="00054B4F"/>
    <w:rsid w:val="00055D1C"/>
    <w:rsid w:val="0005634D"/>
    <w:rsid w:val="000568F2"/>
    <w:rsid w:val="000569BC"/>
    <w:rsid w:val="00056A61"/>
    <w:rsid w:val="00056C94"/>
    <w:rsid w:val="00056F79"/>
    <w:rsid w:val="0005732F"/>
    <w:rsid w:val="00060D36"/>
    <w:rsid w:val="00060EAE"/>
    <w:rsid w:val="000612A9"/>
    <w:rsid w:val="00061866"/>
    <w:rsid w:val="000629E4"/>
    <w:rsid w:val="00063808"/>
    <w:rsid w:val="0006388C"/>
    <w:rsid w:val="0006389A"/>
    <w:rsid w:val="000641B4"/>
    <w:rsid w:val="00064BDA"/>
    <w:rsid w:val="000653FC"/>
    <w:rsid w:val="0006637D"/>
    <w:rsid w:val="00066DF0"/>
    <w:rsid w:val="000678F2"/>
    <w:rsid w:val="00067E35"/>
    <w:rsid w:val="00070089"/>
    <w:rsid w:val="00070DBE"/>
    <w:rsid w:val="000710F2"/>
    <w:rsid w:val="00072AC2"/>
    <w:rsid w:val="00073C6A"/>
    <w:rsid w:val="00073CA4"/>
    <w:rsid w:val="00074168"/>
    <w:rsid w:val="0007458E"/>
    <w:rsid w:val="0007480D"/>
    <w:rsid w:val="000749CA"/>
    <w:rsid w:val="00074DAC"/>
    <w:rsid w:val="000755F6"/>
    <w:rsid w:val="000763D6"/>
    <w:rsid w:val="00076BB1"/>
    <w:rsid w:val="0007714E"/>
    <w:rsid w:val="00077DDB"/>
    <w:rsid w:val="00077E5D"/>
    <w:rsid w:val="00077F8A"/>
    <w:rsid w:val="0008105F"/>
    <w:rsid w:val="000812AC"/>
    <w:rsid w:val="0008227C"/>
    <w:rsid w:val="00082ADB"/>
    <w:rsid w:val="00083B97"/>
    <w:rsid w:val="00083F8C"/>
    <w:rsid w:val="000840F9"/>
    <w:rsid w:val="00084512"/>
    <w:rsid w:val="00084553"/>
    <w:rsid w:val="00084E87"/>
    <w:rsid w:val="0008647A"/>
    <w:rsid w:val="00086548"/>
    <w:rsid w:val="00090217"/>
    <w:rsid w:val="000905CA"/>
    <w:rsid w:val="00090906"/>
    <w:rsid w:val="000918D5"/>
    <w:rsid w:val="00091E08"/>
    <w:rsid w:val="0009260E"/>
    <w:rsid w:val="00093478"/>
    <w:rsid w:val="000934B1"/>
    <w:rsid w:val="0009392A"/>
    <w:rsid w:val="00093CDC"/>
    <w:rsid w:val="00094179"/>
    <w:rsid w:val="000947C9"/>
    <w:rsid w:val="00095720"/>
    <w:rsid w:val="0009648D"/>
    <w:rsid w:val="0009698A"/>
    <w:rsid w:val="000975A7"/>
    <w:rsid w:val="00097F70"/>
    <w:rsid w:val="000A0404"/>
    <w:rsid w:val="000A073E"/>
    <w:rsid w:val="000A0ED5"/>
    <w:rsid w:val="000A1899"/>
    <w:rsid w:val="000A1A10"/>
    <w:rsid w:val="000A1A7F"/>
    <w:rsid w:val="000A1AAE"/>
    <w:rsid w:val="000A1B78"/>
    <w:rsid w:val="000A2D94"/>
    <w:rsid w:val="000A3D2A"/>
    <w:rsid w:val="000A4318"/>
    <w:rsid w:val="000A443A"/>
    <w:rsid w:val="000A4C6D"/>
    <w:rsid w:val="000A5754"/>
    <w:rsid w:val="000A575D"/>
    <w:rsid w:val="000A5C28"/>
    <w:rsid w:val="000A61E0"/>
    <w:rsid w:val="000A7469"/>
    <w:rsid w:val="000A7D0C"/>
    <w:rsid w:val="000B0294"/>
    <w:rsid w:val="000B058A"/>
    <w:rsid w:val="000B09D8"/>
    <w:rsid w:val="000B0FA9"/>
    <w:rsid w:val="000B121F"/>
    <w:rsid w:val="000B1638"/>
    <w:rsid w:val="000B1A37"/>
    <w:rsid w:val="000B27E8"/>
    <w:rsid w:val="000B2F5E"/>
    <w:rsid w:val="000B34C3"/>
    <w:rsid w:val="000B363E"/>
    <w:rsid w:val="000B366C"/>
    <w:rsid w:val="000B3D09"/>
    <w:rsid w:val="000B412F"/>
    <w:rsid w:val="000B4443"/>
    <w:rsid w:val="000B45A2"/>
    <w:rsid w:val="000B45C7"/>
    <w:rsid w:val="000B4D76"/>
    <w:rsid w:val="000B4F5F"/>
    <w:rsid w:val="000B518A"/>
    <w:rsid w:val="000B51C0"/>
    <w:rsid w:val="000B5900"/>
    <w:rsid w:val="000B5EC5"/>
    <w:rsid w:val="000B63EA"/>
    <w:rsid w:val="000B76A4"/>
    <w:rsid w:val="000C0055"/>
    <w:rsid w:val="000C03B8"/>
    <w:rsid w:val="000C0720"/>
    <w:rsid w:val="000C0969"/>
    <w:rsid w:val="000C1564"/>
    <w:rsid w:val="000C1A1A"/>
    <w:rsid w:val="000C1BCC"/>
    <w:rsid w:val="000C2D80"/>
    <w:rsid w:val="000C2E26"/>
    <w:rsid w:val="000C34D4"/>
    <w:rsid w:val="000C40FB"/>
    <w:rsid w:val="000C46A6"/>
    <w:rsid w:val="000C4F8A"/>
    <w:rsid w:val="000C5AB9"/>
    <w:rsid w:val="000C5D3F"/>
    <w:rsid w:val="000C6432"/>
    <w:rsid w:val="000C64B0"/>
    <w:rsid w:val="000C68CC"/>
    <w:rsid w:val="000C6DDB"/>
    <w:rsid w:val="000D0240"/>
    <w:rsid w:val="000D0306"/>
    <w:rsid w:val="000D030E"/>
    <w:rsid w:val="000D03CA"/>
    <w:rsid w:val="000D064C"/>
    <w:rsid w:val="000D0696"/>
    <w:rsid w:val="000D0D59"/>
    <w:rsid w:val="000D153C"/>
    <w:rsid w:val="000D1D55"/>
    <w:rsid w:val="000D236F"/>
    <w:rsid w:val="000D308E"/>
    <w:rsid w:val="000D3C88"/>
    <w:rsid w:val="000D3D76"/>
    <w:rsid w:val="000D3DA7"/>
    <w:rsid w:val="000D3FDF"/>
    <w:rsid w:val="000D418B"/>
    <w:rsid w:val="000D5026"/>
    <w:rsid w:val="000D55CD"/>
    <w:rsid w:val="000D66A5"/>
    <w:rsid w:val="000D66FE"/>
    <w:rsid w:val="000D6803"/>
    <w:rsid w:val="000D6AB7"/>
    <w:rsid w:val="000D7087"/>
    <w:rsid w:val="000D79F8"/>
    <w:rsid w:val="000E0094"/>
    <w:rsid w:val="000E04B8"/>
    <w:rsid w:val="000E05D0"/>
    <w:rsid w:val="000E0B97"/>
    <w:rsid w:val="000E0D18"/>
    <w:rsid w:val="000E135D"/>
    <w:rsid w:val="000E1539"/>
    <w:rsid w:val="000E1CA6"/>
    <w:rsid w:val="000E1DE4"/>
    <w:rsid w:val="000E2E66"/>
    <w:rsid w:val="000E2FE8"/>
    <w:rsid w:val="000E311F"/>
    <w:rsid w:val="000E386D"/>
    <w:rsid w:val="000E42B2"/>
    <w:rsid w:val="000E4DEC"/>
    <w:rsid w:val="000E4E6C"/>
    <w:rsid w:val="000E4ED7"/>
    <w:rsid w:val="000E54CD"/>
    <w:rsid w:val="000E5576"/>
    <w:rsid w:val="000E559E"/>
    <w:rsid w:val="000E55A1"/>
    <w:rsid w:val="000E6805"/>
    <w:rsid w:val="000E6B58"/>
    <w:rsid w:val="000E6C25"/>
    <w:rsid w:val="000E6E43"/>
    <w:rsid w:val="000E746D"/>
    <w:rsid w:val="000F09FD"/>
    <w:rsid w:val="000F0A89"/>
    <w:rsid w:val="000F1046"/>
    <w:rsid w:val="000F11EB"/>
    <w:rsid w:val="000F139B"/>
    <w:rsid w:val="000F18E3"/>
    <w:rsid w:val="000F1A11"/>
    <w:rsid w:val="000F213A"/>
    <w:rsid w:val="000F25FB"/>
    <w:rsid w:val="000F2D93"/>
    <w:rsid w:val="000F3971"/>
    <w:rsid w:val="000F3AAE"/>
    <w:rsid w:val="000F45CA"/>
    <w:rsid w:val="000F4B16"/>
    <w:rsid w:val="000F527C"/>
    <w:rsid w:val="000F5C52"/>
    <w:rsid w:val="000F5F19"/>
    <w:rsid w:val="000F6178"/>
    <w:rsid w:val="000F622F"/>
    <w:rsid w:val="000F650E"/>
    <w:rsid w:val="000F66BE"/>
    <w:rsid w:val="000F73F4"/>
    <w:rsid w:val="000F7896"/>
    <w:rsid w:val="000F7CCE"/>
    <w:rsid w:val="000F7E9E"/>
    <w:rsid w:val="00100383"/>
    <w:rsid w:val="00100389"/>
    <w:rsid w:val="00100B98"/>
    <w:rsid w:val="001011FD"/>
    <w:rsid w:val="001018BC"/>
    <w:rsid w:val="00101AAC"/>
    <w:rsid w:val="00102F21"/>
    <w:rsid w:val="0010308E"/>
    <w:rsid w:val="00103D54"/>
    <w:rsid w:val="00104731"/>
    <w:rsid w:val="00105554"/>
    <w:rsid w:val="00105EB9"/>
    <w:rsid w:val="00105F02"/>
    <w:rsid w:val="00106434"/>
    <w:rsid w:val="00106601"/>
    <w:rsid w:val="001072CC"/>
    <w:rsid w:val="00107370"/>
    <w:rsid w:val="0011014A"/>
    <w:rsid w:val="0011046E"/>
    <w:rsid w:val="00110A4D"/>
    <w:rsid w:val="00110A9F"/>
    <w:rsid w:val="00110C9C"/>
    <w:rsid w:val="00111223"/>
    <w:rsid w:val="0011193D"/>
    <w:rsid w:val="00111DC3"/>
    <w:rsid w:val="00111F70"/>
    <w:rsid w:val="001121D8"/>
    <w:rsid w:val="00112E66"/>
    <w:rsid w:val="00112F8E"/>
    <w:rsid w:val="001130C2"/>
    <w:rsid w:val="001135AC"/>
    <w:rsid w:val="001136C0"/>
    <w:rsid w:val="00113E5E"/>
    <w:rsid w:val="00113F74"/>
    <w:rsid w:val="00113F76"/>
    <w:rsid w:val="00114316"/>
    <w:rsid w:val="00115489"/>
    <w:rsid w:val="0011583A"/>
    <w:rsid w:val="00116CD5"/>
    <w:rsid w:val="00116EF4"/>
    <w:rsid w:val="0011708E"/>
    <w:rsid w:val="001170AE"/>
    <w:rsid w:val="001171D1"/>
    <w:rsid w:val="001172AD"/>
    <w:rsid w:val="00117AB0"/>
    <w:rsid w:val="00117C58"/>
    <w:rsid w:val="00117DAF"/>
    <w:rsid w:val="0012005C"/>
    <w:rsid w:val="0012017D"/>
    <w:rsid w:val="001219ED"/>
    <w:rsid w:val="00122DED"/>
    <w:rsid w:val="001232A6"/>
    <w:rsid w:val="00123896"/>
    <w:rsid w:val="00123AA2"/>
    <w:rsid w:val="00123F52"/>
    <w:rsid w:val="00124050"/>
    <w:rsid w:val="0012493E"/>
    <w:rsid w:val="00124A81"/>
    <w:rsid w:val="00124AF4"/>
    <w:rsid w:val="00124E71"/>
    <w:rsid w:val="001250B0"/>
    <w:rsid w:val="0012579C"/>
    <w:rsid w:val="00125B36"/>
    <w:rsid w:val="00125B99"/>
    <w:rsid w:val="001264B5"/>
    <w:rsid w:val="0012686C"/>
    <w:rsid w:val="00126944"/>
    <w:rsid w:val="00126B10"/>
    <w:rsid w:val="001273A8"/>
    <w:rsid w:val="001305CB"/>
    <w:rsid w:val="00130F06"/>
    <w:rsid w:val="00130F10"/>
    <w:rsid w:val="001310D4"/>
    <w:rsid w:val="001311A1"/>
    <w:rsid w:val="001311F8"/>
    <w:rsid w:val="00131BF7"/>
    <w:rsid w:val="00131F3F"/>
    <w:rsid w:val="00132265"/>
    <w:rsid w:val="001325FE"/>
    <w:rsid w:val="001331E8"/>
    <w:rsid w:val="00134577"/>
    <w:rsid w:val="0013459C"/>
    <w:rsid w:val="001349B3"/>
    <w:rsid w:val="00134E43"/>
    <w:rsid w:val="00134EB5"/>
    <w:rsid w:val="00134F16"/>
    <w:rsid w:val="001350B9"/>
    <w:rsid w:val="001353EA"/>
    <w:rsid w:val="001356E3"/>
    <w:rsid w:val="00135A2A"/>
    <w:rsid w:val="00135E7B"/>
    <w:rsid w:val="00136028"/>
    <w:rsid w:val="001364EF"/>
    <w:rsid w:val="001368E0"/>
    <w:rsid w:val="00136C40"/>
    <w:rsid w:val="00136C77"/>
    <w:rsid w:val="00136D5D"/>
    <w:rsid w:val="00137726"/>
    <w:rsid w:val="00137A2B"/>
    <w:rsid w:val="00137CBB"/>
    <w:rsid w:val="00140352"/>
    <w:rsid w:val="00140680"/>
    <w:rsid w:val="00140AA0"/>
    <w:rsid w:val="00141036"/>
    <w:rsid w:val="0014151A"/>
    <w:rsid w:val="001417A9"/>
    <w:rsid w:val="001420ED"/>
    <w:rsid w:val="00142137"/>
    <w:rsid w:val="001425AB"/>
    <w:rsid w:val="00142608"/>
    <w:rsid w:val="001429A1"/>
    <w:rsid w:val="00142C98"/>
    <w:rsid w:val="00143238"/>
    <w:rsid w:val="00144283"/>
    <w:rsid w:val="0014450F"/>
    <w:rsid w:val="001447B4"/>
    <w:rsid w:val="001449A9"/>
    <w:rsid w:val="00144DC9"/>
    <w:rsid w:val="00144FBD"/>
    <w:rsid w:val="0014510E"/>
    <w:rsid w:val="00145637"/>
    <w:rsid w:val="00145711"/>
    <w:rsid w:val="001458E0"/>
    <w:rsid w:val="00145B8E"/>
    <w:rsid w:val="0014638D"/>
    <w:rsid w:val="0014640F"/>
    <w:rsid w:val="0015069D"/>
    <w:rsid w:val="0015092D"/>
    <w:rsid w:val="00150E95"/>
    <w:rsid w:val="00151203"/>
    <w:rsid w:val="0015161F"/>
    <w:rsid w:val="001519E0"/>
    <w:rsid w:val="001520C5"/>
    <w:rsid w:val="001522F8"/>
    <w:rsid w:val="001528E0"/>
    <w:rsid w:val="00152B85"/>
    <w:rsid w:val="00152BE2"/>
    <w:rsid w:val="00152DF2"/>
    <w:rsid w:val="00152E4D"/>
    <w:rsid w:val="001536AA"/>
    <w:rsid w:val="00153B7E"/>
    <w:rsid w:val="00153F31"/>
    <w:rsid w:val="00154275"/>
    <w:rsid w:val="00154725"/>
    <w:rsid w:val="001548C6"/>
    <w:rsid w:val="00155550"/>
    <w:rsid w:val="00155944"/>
    <w:rsid w:val="00156590"/>
    <w:rsid w:val="00156D9A"/>
    <w:rsid w:val="0015773F"/>
    <w:rsid w:val="001579D8"/>
    <w:rsid w:val="00157C2C"/>
    <w:rsid w:val="00160077"/>
    <w:rsid w:val="00160C14"/>
    <w:rsid w:val="00160EEC"/>
    <w:rsid w:val="001611DE"/>
    <w:rsid w:val="001625E7"/>
    <w:rsid w:val="0016337E"/>
    <w:rsid w:val="00163898"/>
    <w:rsid w:val="001639F5"/>
    <w:rsid w:val="00163DAC"/>
    <w:rsid w:val="00163EAE"/>
    <w:rsid w:val="001642F3"/>
    <w:rsid w:val="001645B4"/>
    <w:rsid w:val="00164651"/>
    <w:rsid w:val="001649E3"/>
    <w:rsid w:val="00164FFA"/>
    <w:rsid w:val="00165348"/>
    <w:rsid w:val="00165CFE"/>
    <w:rsid w:val="00165FA8"/>
    <w:rsid w:val="00166650"/>
    <w:rsid w:val="001666DE"/>
    <w:rsid w:val="00166967"/>
    <w:rsid w:val="00167112"/>
    <w:rsid w:val="00170483"/>
    <w:rsid w:val="001712DC"/>
    <w:rsid w:val="001714F5"/>
    <w:rsid w:val="00171B94"/>
    <w:rsid w:val="00172816"/>
    <w:rsid w:val="00172ACE"/>
    <w:rsid w:val="001736B5"/>
    <w:rsid w:val="00173991"/>
    <w:rsid w:val="00173D7A"/>
    <w:rsid w:val="00173EF5"/>
    <w:rsid w:val="0017402B"/>
    <w:rsid w:val="00174168"/>
    <w:rsid w:val="0017450D"/>
    <w:rsid w:val="00174A89"/>
    <w:rsid w:val="001754F0"/>
    <w:rsid w:val="00175E56"/>
    <w:rsid w:val="0017627F"/>
    <w:rsid w:val="001765F0"/>
    <w:rsid w:val="00177075"/>
    <w:rsid w:val="00177367"/>
    <w:rsid w:val="00177702"/>
    <w:rsid w:val="001779F1"/>
    <w:rsid w:val="00177B60"/>
    <w:rsid w:val="00177E63"/>
    <w:rsid w:val="00180406"/>
    <w:rsid w:val="001805FB"/>
    <w:rsid w:val="0018093D"/>
    <w:rsid w:val="00181204"/>
    <w:rsid w:val="0018159E"/>
    <w:rsid w:val="00181759"/>
    <w:rsid w:val="00181F58"/>
    <w:rsid w:val="001822A9"/>
    <w:rsid w:val="001826AA"/>
    <w:rsid w:val="0018276F"/>
    <w:rsid w:val="001829B7"/>
    <w:rsid w:val="00182B84"/>
    <w:rsid w:val="00182B92"/>
    <w:rsid w:val="001833CE"/>
    <w:rsid w:val="00183D9D"/>
    <w:rsid w:val="00184FCD"/>
    <w:rsid w:val="00185284"/>
    <w:rsid w:val="00185436"/>
    <w:rsid w:val="001854B3"/>
    <w:rsid w:val="0018553E"/>
    <w:rsid w:val="001861F3"/>
    <w:rsid w:val="0018655E"/>
    <w:rsid w:val="001867F7"/>
    <w:rsid w:val="00186F43"/>
    <w:rsid w:val="0018745F"/>
    <w:rsid w:val="00187A59"/>
    <w:rsid w:val="00190283"/>
    <w:rsid w:val="0019042B"/>
    <w:rsid w:val="00191439"/>
    <w:rsid w:val="0019148B"/>
    <w:rsid w:val="00191B2D"/>
    <w:rsid w:val="00191DAA"/>
    <w:rsid w:val="001924E4"/>
    <w:rsid w:val="00192700"/>
    <w:rsid w:val="00192CA6"/>
    <w:rsid w:val="0019308C"/>
    <w:rsid w:val="001933C2"/>
    <w:rsid w:val="00194337"/>
    <w:rsid w:val="001944D1"/>
    <w:rsid w:val="001948E3"/>
    <w:rsid w:val="00194C79"/>
    <w:rsid w:val="00195215"/>
    <w:rsid w:val="00195F27"/>
    <w:rsid w:val="00196730"/>
    <w:rsid w:val="001969B5"/>
    <w:rsid w:val="00197413"/>
    <w:rsid w:val="0019747C"/>
    <w:rsid w:val="0019778C"/>
    <w:rsid w:val="001A0184"/>
    <w:rsid w:val="001A01FC"/>
    <w:rsid w:val="001A0CEC"/>
    <w:rsid w:val="001A0D3D"/>
    <w:rsid w:val="001A13B8"/>
    <w:rsid w:val="001A2500"/>
    <w:rsid w:val="001A2B71"/>
    <w:rsid w:val="001A34E5"/>
    <w:rsid w:val="001A3E17"/>
    <w:rsid w:val="001A3FF3"/>
    <w:rsid w:val="001A4081"/>
    <w:rsid w:val="001A4976"/>
    <w:rsid w:val="001A4E81"/>
    <w:rsid w:val="001A54FA"/>
    <w:rsid w:val="001A5867"/>
    <w:rsid w:val="001A5F89"/>
    <w:rsid w:val="001A75B2"/>
    <w:rsid w:val="001A7A31"/>
    <w:rsid w:val="001A7F4C"/>
    <w:rsid w:val="001B0042"/>
    <w:rsid w:val="001B04AB"/>
    <w:rsid w:val="001B08C7"/>
    <w:rsid w:val="001B0C01"/>
    <w:rsid w:val="001B0E32"/>
    <w:rsid w:val="001B1B37"/>
    <w:rsid w:val="001B1ED4"/>
    <w:rsid w:val="001B29E0"/>
    <w:rsid w:val="001B2A5A"/>
    <w:rsid w:val="001B3929"/>
    <w:rsid w:val="001B3CD6"/>
    <w:rsid w:val="001B42AE"/>
    <w:rsid w:val="001B4C7E"/>
    <w:rsid w:val="001B5242"/>
    <w:rsid w:val="001B54CB"/>
    <w:rsid w:val="001B54DD"/>
    <w:rsid w:val="001B5A7A"/>
    <w:rsid w:val="001B5C87"/>
    <w:rsid w:val="001B5D82"/>
    <w:rsid w:val="001B62A9"/>
    <w:rsid w:val="001B65D5"/>
    <w:rsid w:val="001B6726"/>
    <w:rsid w:val="001B6C89"/>
    <w:rsid w:val="001B6FCE"/>
    <w:rsid w:val="001B72D3"/>
    <w:rsid w:val="001B7769"/>
    <w:rsid w:val="001B7A07"/>
    <w:rsid w:val="001B7FA7"/>
    <w:rsid w:val="001C07B4"/>
    <w:rsid w:val="001C11BE"/>
    <w:rsid w:val="001C1C79"/>
    <w:rsid w:val="001C29F8"/>
    <w:rsid w:val="001C2B14"/>
    <w:rsid w:val="001C3AAF"/>
    <w:rsid w:val="001C3AF4"/>
    <w:rsid w:val="001C3C76"/>
    <w:rsid w:val="001C3C8E"/>
    <w:rsid w:val="001C5242"/>
    <w:rsid w:val="001C55D4"/>
    <w:rsid w:val="001C58C3"/>
    <w:rsid w:val="001C59B6"/>
    <w:rsid w:val="001C5D96"/>
    <w:rsid w:val="001C6232"/>
    <w:rsid w:val="001C63E7"/>
    <w:rsid w:val="001C6647"/>
    <w:rsid w:val="001C69DE"/>
    <w:rsid w:val="001C6FAF"/>
    <w:rsid w:val="001C70D0"/>
    <w:rsid w:val="001C7B96"/>
    <w:rsid w:val="001C7D8C"/>
    <w:rsid w:val="001D0456"/>
    <w:rsid w:val="001D084F"/>
    <w:rsid w:val="001D15C0"/>
    <w:rsid w:val="001D1662"/>
    <w:rsid w:val="001D2106"/>
    <w:rsid w:val="001D2384"/>
    <w:rsid w:val="001D2390"/>
    <w:rsid w:val="001D2A06"/>
    <w:rsid w:val="001D2EE8"/>
    <w:rsid w:val="001D3010"/>
    <w:rsid w:val="001D311F"/>
    <w:rsid w:val="001D42FD"/>
    <w:rsid w:val="001D4938"/>
    <w:rsid w:val="001D4FCA"/>
    <w:rsid w:val="001D5567"/>
    <w:rsid w:val="001D5819"/>
    <w:rsid w:val="001D669C"/>
    <w:rsid w:val="001D6A60"/>
    <w:rsid w:val="001D6D7A"/>
    <w:rsid w:val="001D7083"/>
    <w:rsid w:val="001D7FCF"/>
    <w:rsid w:val="001E0821"/>
    <w:rsid w:val="001E0D92"/>
    <w:rsid w:val="001E0E91"/>
    <w:rsid w:val="001E1141"/>
    <w:rsid w:val="001E1EA4"/>
    <w:rsid w:val="001E2050"/>
    <w:rsid w:val="001E2293"/>
    <w:rsid w:val="001E28AD"/>
    <w:rsid w:val="001E2C07"/>
    <w:rsid w:val="001E3120"/>
    <w:rsid w:val="001E34AC"/>
    <w:rsid w:val="001E38B1"/>
    <w:rsid w:val="001E3FB1"/>
    <w:rsid w:val="001E413A"/>
    <w:rsid w:val="001E49E0"/>
    <w:rsid w:val="001E4BFF"/>
    <w:rsid w:val="001E4C16"/>
    <w:rsid w:val="001E4C82"/>
    <w:rsid w:val="001E52EE"/>
    <w:rsid w:val="001E572A"/>
    <w:rsid w:val="001E5F7F"/>
    <w:rsid w:val="001E6EBC"/>
    <w:rsid w:val="001E721E"/>
    <w:rsid w:val="001E7A26"/>
    <w:rsid w:val="001E7E00"/>
    <w:rsid w:val="001F0150"/>
    <w:rsid w:val="001F09EC"/>
    <w:rsid w:val="001F11E7"/>
    <w:rsid w:val="001F2C02"/>
    <w:rsid w:val="001F2EBA"/>
    <w:rsid w:val="001F39CF"/>
    <w:rsid w:val="001F4457"/>
    <w:rsid w:val="001F4479"/>
    <w:rsid w:val="001F5B4F"/>
    <w:rsid w:val="001F5C28"/>
    <w:rsid w:val="001F653F"/>
    <w:rsid w:val="001F6547"/>
    <w:rsid w:val="001F675A"/>
    <w:rsid w:val="001F694D"/>
    <w:rsid w:val="001F69E0"/>
    <w:rsid w:val="001F7186"/>
    <w:rsid w:val="001F7487"/>
    <w:rsid w:val="001F75B0"/>
    <w:rsid w:val="001F7635"/>
    <w:rsid w:val="001F7D06"/>
    <w:rsid w:val="002008BC"/>
    <w:rsid w:val="00200951"/>
    <w:rsid w:val="002010D4"/>
    <w:rsid w:val="002012F3"/>
    <w:rsid w:val="0020134E"/>
    <w:rsid w:val="00201402"/>
    <w:rsid w:val="002017AC"/>
    <w:rsid w:val="00201E31"/>
    <w:rsid w:val="00201E7B"/>
    <w:rsid w:val="002022E6"/>
    <w:rsid w:val="0020248D"/>
    <w:rsid w:val="002027E7"/>
    <w:rsid w:val="002035AE"/>
    <w:rsid w:val="00204005"/>
    <w:rsid w:val="002040FD"/>
    <w:rsid w:val="0020422F"/>
    <w:rsid w:val="002048C0"/>
    <w:rsid w:val="00204E24"/>
    <w:rsid w:val="00204F5E"/>
    <w:rsid w:val="002050C8"/>
    <w:rsid w:val="0020548B"/>
    <w:rsid w:val="0020564A"/>
    <w:rsid w:val="00205C9E"/>
    <w:rsid w:val="00206014"/>
    <w:rsid w:val="0020607F"/>
    <w:rsid w:val="00206A2D"/>
    <w:rsid w:val="00206E2A"/>
    <w:rsid w:val="00206FF8"/>
    <w:rsid w:val="002074B2"/>
    <w:rsid w:val="00210347"/>
    <w:rsid w:val="002104E6"/>
    <w:rsid w:val="002105E6"/>
    <w:rsid w:val="0021073B"/>
    <w:rsid w:val="00210E7F"/>
    <w:rsid w:val="002111EE"/>
    <w:rsid w:val="00211358"/>
    <w:rsid w:val="0021187C"/>
    <w:rsid w:val="00211B26"/>
    <w:rsid w:val="00211D5C"/>
    <w:rsid w:val="00212AA3"/>
    <w:rsid w:val="00212F50"/>
    <w:rsid w:val="00214341"/>
    <w:rsid w:val="00214A40"/>
    <w:rsid w:val="002155E7"/>
    <w:rsid w:val="00215603"/>
    <w:rsid w:val="00215B03"/>
    <w:rsid w:val="00215D22"/>
    <w:rsid w:val="00216489"/>
    <w:rsid w:val="00216FF7"/>
    <w:rsid w:val="002207F0"/>
    <w:rsid w:val="00220A9C"/>
    <w:rsid w:val="002211F7"/>
    <w:rsid w:val="00221D60"/>
    <w:rsid w:val="00223222"/>
    <w:rsid w:val="002239F5"/>
    <w:rsid w:val="00223D9C"/>
    <w:rsid w:val="002243D2"/>
    <w:rsid w:val="00224749"/>
    <w:rsid w:val="00225889"/>
    <w:rsid w:val="0022592E"/>
    <w:rsid w:val="00226756"/>
    <w:rsid w:val="00226E45"/>
    <w:rsid w:val="00227024"/>
    <w:rsid w:val="00227357"/>
    <w:rsid w:val="00227584"/>
    <w:rsid w:val="00227E27"/>
    <w:rsid w:val="00227E69"/>
    <w:rsid w:val="00230041"/>
    <w:rsid w:val="0023053C"/>
    <w:rsid w:val="002307A0"/>
    <w:rsid w:val="002307F0"/>
    <w:rsid w:val="002308D2"/>
    <w:rsid w:val="00230B64"/>
    <w:rsid w:val="00230DF6"/>
    <w:rsid w:val="002314AA"/>
    <w:rsid w:val="002316ED"/>
    <w:rsid w:val="002319FB"/>
    <w:rsid w:val="00232185"/>
    <w:rsid w:val="0023224C"/>
    <w:rsid w:val="002325C7"/>
    <w:rsid w:val="002326AB"/>
    <w:rsid w:val="00233356"/>
    <w:rsid w:val="00233547"/>
    <w:rsid w:val="002340F8"/>
    <w:rsid w:val="002341FF"/>
    <w:rsid w:val="002349C9"/>
    <w:rsid w:val="00234B22"/>
    <w:rsid w:val="00234C48"/>
    <w:rsid w:val="002351C2"/>
    <w:rsid w:val="002355F4"/>
    <w:rsid w:val="00235C82"/>
    <w:rsid w:val="002364F6"/>
    <w:rsid w:val="00236DE9"/>
    <w:rsid w:val="00236E39"/>
    <w:rsid w:val="002377D2"/>
    <w:rsid w:val="00237B77"/>
    <w:rsid w:val="002405E7"/>
    <w:rsid w:val="00240B63"/>
    <w:rsid w:val="0024136E"/>
    <w:rsid w:val="00241B5C"/>
    <w:rsid w:val="00241FD9"/>
    <w:rsid w:val="00242226"/>
    <w:rsid w:val="002435AC"/>
    <w:rsid w:val="00243812"/>
    <w:rsid w:val="00244D9F"/>
    <w:rsid w:val="002454E6"/>
    <w:rsid w:val="00246325"/>
    <w:rsid w:val="0024695F"/>
    <w:rsid w:val="002474C7"/>
    <w:rsid w:val="002474F7"/>
    <w:rsid w:val="002475A3"/>
    <w:rsid w:val="0024787E"/>
    <w:rsid w:val="00247C50"/>
    <w:rsid w:val="00250912"/>
    <w:rsid w:val="00250AAA"/>
    <w:rsid w:val="002518D2"/>
    <w:rsid w:val="00251960"/>
    <w:rsid w:val="00251B3E"/>
    <w:rsid w:val="0025248B"/>
    <w:rsid w:val="00252B9A"/>
    <w:rsid w:val="00253902"/>
    <w:rsid w:val="00254088"/>
    <w:rsid w:val="00254751"/>
    <w:rsid w:val="00254893"/>
    <w:rsid w:val="002549E6"/>
    <w:rsid w:val="00254B8D"/>
    <w:rsid w:val="0025517A"/>
    <w:rsid w:val="002553D7"/>
    <w:rsid w:val="002553DD"/>
    <w:rsid w:val="002557ED"/>
    <w:rsid w:val="00255A1C"/>
    <w:rsid w:val="00256039"/>
    <w:rsid w:val="00256450"/>
    <w:rsid w:val="00256C84"/>
    <w:rsid w:val="00256D00"/>
    <w:rsid w:val="002573A0"/>
    <w:rsid w:val="00257A3C"/>
    <w:rsid w:val="00257AA9"/>
    <w:rsid w:val="00257C15"/>
    <w:rsid w:val="00257C7F"/>
    <w:rsid w:val="0026018F"/>
    <w:rsid w:val="002601EF"/>
    <w:rsid w:val="00260B07"/>
    <w:rsid w:val="00260FFB"/>
    <w:rsid w:val="002615D8"/>
    <w:rsid w:val="00261854"/>
    <w:rsid w:val="00261E26"/>
    <w:rsid w:val="00262620"/>
    <w:rsid w:val="00262800"/>
    <w:rsid w:val="00262C5E"/>
    <w:rsid w:val="00262D4E"/>
    <w:rsid w:val="0026307D"/>
    <w:rsid w:val="00263F57"/>
    <w:rsid w:val="002646C8"/>
    <w:rsid w:val="00265902"/>
    <w:rsid w:val="00266117"/>
    <w:rsid w:val="002663DC"/>
    <w:rsid w:val="00266648"/>
    <w:rsid w:val="002667CF"/>
    <w:rsid w:val="002678A9"/>
    <w:rsid w:val="0027061E"/>
    <w:rsid w:val="00270E1F"/>
    <w:rsid w:val="00271084"/>
    <w:rsid w:val="0027143C"/>
    <w:rsid w:val="002714DA"/>
    <w:rsid w:val="0027167D"/>
    <w:rsid w:val="002717FF"/>
    <w:rsid w:val="0027236F"/>
    <w:rsid w:val="0027239A"/>
    <w:rsid w:val="0027267B"/>
    <w:rsid w:val="00272DEC"/>
    <w:rsid w:val="00272F8E"/>
    <w:rsid w:val="00273307"/>
    <w:rsid w:val="00273333"/>
    <w:rsid w:val="002735DD"/>
    <w:rsid w:val="0027410B"/>
    <w:rsid w:val="002746A6"/>
    <w:rsid w:val="00274A50"/>
    <w:rsid w:val="00274BF4"/>
    <w:rsid w:val="002753F4"/>
    <w:rsid w:val="002771CF"/>
    <w:rsid w:val="0028029B"/>
    <w:rsid w:val="00280406"/>
    <w:rsid w:val="00280704"/>
    <w:rsid w:val="00280D1D"/>
    <w:rsid w:val="00280E65"/>
    <w:rsid w:val="002813AC"/>
    <w:rsid w:val="002829CE"/>
    <w:rsid w:val="00282AAB"/>
    <w:rsid w:val="00282B5D"/>
    <w:rsid w:val="00283320"/>
    <w:rsid w:val="00283592"/>
    <w:rsid w:val="002849DD"/>
    <w:rsid w:val="00284F92"/>
    <w:rsid w:val="00285230"/>
    <w:rsid w:val="00286174"/>
    <w:rsid w:val="00286914"/>
    <w:rsid w:val="00287583"/>
    <w:rsid w:val="00290C14"/>
    <w:rsid w:val="00291692"/>
    <w:rsid w:val="00292254"/>
    <w:rsid w:val="002927B4"/>
    <w:rsid w:val="002929CE"/>
    <w:rsid w:val="00292C0F"/>
    <w:rsid w:val="00293344"/>
    <w:rsid w:val="00293FC9"/>
    <w:rsid w:val="0029466F"/>
    <w:rsid w:val="00294CD2"/>
    <w:rsid w:val="0029532C"/>
    <w:rsid w:val="002956B3"/>
    <w:rsid w:val="002958F1"/>
    <w:rsid w:val="00296056"/>
    <w:rsid w:val="0029664F"/>
    <w:rsid w:val="00297460"/>
    <w:rsid w:val="00297E9C"/>
    <w:rsid w:val="00297ED7"/>
    <w:rsid w:val="002A048A"/>
    <w:rsid w:val="002A08C9"/>
    <w:rsid w:val="002A101D"/>
    <w:rsid w:val="002A1065"/>
    <w:rsid w:val="002A1330"/>
    <w:rsid w:val="002A14B7"/>
    <w:rsid w:val="002A2266"/>
    <w:rsid w:val="002A2396"/>
    <w:rsid w:val="002A25D8"/>
    <w:rsid w:val="002A27D7"/>
    <w:rsid w:val="002A2836"/>
    <w:rsid w:val="002A28A9"/>
    <w:rsid w:val="002A2B5D"/>
    <w:rsid w:val="002A2E44"/>
    <w:rsid w:val="002A311A"/>
    <w:rsid w:val="002A4CCF"/>
    <w:rsid w:val="002A50BF"/>
    <w:rsid w:val="002A56D3"/>
    <w:rsid w:val="002A5AFA"/>
    <w:rsid w:val="002A645A"/>
    <w:rsid w:val="002A67C4"/>
    <w:rsid w:val="002A6C38"/>
    <w:rsid w:val="002A7045"/>
    <w:rsid w:val="002A7490"/>
    <w:rsid w:val="002A75D2"/>
    <w:rsid w:val="002A77C3"/>
    <w:rsid w:val="002A78D0"/>
    <w:rsid w:val="002A7A85"/>
    <w:rsid w:val="002B0793"/>
    <w:rsid w:val="002B08A4"/>
    <w:rsid w:val="002B0F5A"/>
    <w:rsid w:val="002B1C39"/>
    <w:rsid w:val="002B2262"/>
    <w:rsid w:val="002B2998"/>
    <w:rsid w:val="002B38A7"/>
    <w:rsid w:val="002B3BAF"/>
    <w:rsid w:val="002B4453"/>
    <w:rsid w:val="002B458E"/>
    <w:rsid w:val="002B483F"/>
    <w:rsid w:val="002B4B19"/>
    <w:rsid w:val="002B4EF1"/>
    <w:rsid w:val="002B530E"/>
    <w:rsid w:val="002B5370"/>
    <w:rsid w:val="002B5573"/>
    <w:rsid w:val="002B5703"/>
    <w:rsid w:val="002B5773"/>
    <w:rsid w:val="002B59F7"/>
    <w:rsid w:val="002B5A32"/>
    <w:rsid w:val="002B5A98"/>
    <w:rsid w:val="002B5DC7"/>
    <w:rsid w:val="002B64EE"/>
    <w:rsid w:val="002B6726"/>
    <w:rsid w:val="002B679B"/>
    <w:rsid w:val="002B6930"/>
    <w:rsid w:val="002C0066"/>
    <w:rsid w:val="002C08E1"/>
    <w:rsid w:val="002C1142"/>
    <w:rsid w:val="002C119D"/>
    <w:rsid w:val="002C135C"/>
    <w:rsid w:val="002C1598"/>
    <w:rsid w:val="002C18AD"/>
    <w:rsid w:val="002C1D18"/>
    <w:rsid w:val="002C2DD6"/>
    <w:rsid w:val="002C31A8"/>
    <w:rsid w:val="002C3993"/>
    <w:rsid w:val="002C3F57"/>
    <w:rsid w:val="002C46FB"/>
    <w:rsid w:val="002C49D6"/>
    <w:rsid w:val="002C5367"/>
    <w:rsid w:val="002C5A44"/>
    <w:rsid w:val="002C5CDD"/>
    <w:rsid w:val="002C69EA"/>
    <w:rsid w:val="002C6C31"/>
    <w:rsid w:val="002C748C"/>
    <w:rsid w:val="002D01C8"/>
    <w:rsid w:val="002D07E3"/>
    <w:rsid w:val="002D0E88"/>
    <w:rsid w:val="002D260C"/>
    <w:rsid w:val="002D2C90"/>
    <w:rsid w:val="002D3CA4"/>
    <w:rsid w:val="002D4738"/>
    <w:rsid w:val="002D52B2"/>
    <w:rsid w:val="002D54B7"/>
    <w:rsid w:val="002D57DB"/>
    <w:rsid w:val="002D5884"/>
    <w:rsid w:val="002D60E1"/>
    <w:rsid w:val="002D63AF"/>
    <w:rsid w:val="002D67C7"/>
    <w:rsid w:val="002D6B8D"/>
    <w:rsid w:val="002D6C7B"/>
    <w:rsid w:val="002D6E3D"/>
    <w:rsid w:val="002D6FE4"/>
    <w:rsid w:val="002D7628"/>
    <w:rsid w:val="002D7644"/>
    <w:rsid w:val="002D7BC7"/>
    <w:rsid w:val="002E0162"/>
    <w:rsid w:val="002E0536"/>
    <w:rsid w:val="002E1405"/>
    <w:rsid w:val="002E167D"/>
    <w:rsid w:val="002E1F48"/>
    <w:rsid w:val="002E2611"/>
    <w:rsid w:val="002E274E"/>
    <w:rsid w:val="002E2854"/>
    <w:rsid w:val="002E2D4B"/>
    <w:rsid w:val="002E2E3D"/>
    <w:rsid w:val="002E35B1"/>
    <w:rsid w:val="002E3709"/>
    <w:rsid w:val="002E3A9B"/>
    <w:rsid w:val="002E3B0C"/>
    <w:rsid w:val="002E41F5"/>
    <w:rsid w:val="002E4281"/>
    <w:rsid w:val="002E4B9B"/>
    <w:rsid w:val="002E507E"/>
    <w:rsid w:val="002E5AD1"/>
    <w:rsid w:val="002E68BB"/>
    <w:rsid w:val="002E68CD"/>
    <w:rsid w:val="002E750F"/>
    <w:rsid w:val="002E774B"/>
    <w:rsid w:val="002E7883"/>
    <w:rsid w:val="002E78FF"/>
    <w:rsid w:val="002E7EEB"/>
    <w:rsid w:val="002F0683"/>
    <w:rsid w:val="002F08A4"/>
    <w:rsid w:val="002F08AA"/>
    <w:rsid w:val="002F0D3C"/>
    <w:rsid w:val="002F1361"/>
    <w:rsid w:val="002F1409"/>
    <w:rsid w:val="002F19D4"/>
    <w:rsid w:val="002F1A0F"/>
    <w:rsid w:val="002F1CDE"/>
    <w:rsid w:val="002F1E70"/>
    <w:rsid w:val="002F2324"/>
    <w:rsid w:val="002F289C"/>
    <w:rsid w:val="002F2A0A"/>
    <w:rsid w:val="002F31E2"/>
    <w:rsid w:val="002F326A"/>
    <w:rsid w:val="002F4822"/>
    <w:rsid w:val="002F58C4"/>
    <w:rsid w:val="002F59BA"/>
    <w:rsid w:val="002F5F25"/>
    <w:rsid w:val="002F678C"/>
    <w:rsid w:val="002F68ED"/>
    <w:rsid w:val="002F6B9F"/>
    <w:rsid w:val="002F6CA7"/>
    <w:rsid w:val="002F715F"/>
    <w:rsid w:val="002F7AD0"/>
    <w:rsid w:val="002F7B77"/>
    <w:rsid w:val="003002D2"/>
    <w:rsid w:val="003004A1"/>
    <w:rsid w:val="00300EB6"/>
    <w:rsid w:val="00301040"/>
    <w:rsid w:val="00302169"/>
    <w:rsid w:val="003031BB"/>
    <w:rsid w:val="00303295"/>
    <w:rsid w:val="003033DA"/>
    <w:rsid w:val="00303618"/>
    <w:rsid w:val="0030365B"/>
    <w:rsid w:val="00303793"/>
    <w:rsid w:val="00303A8D"/>
    <w:rsid w:val="00303B07"/>
    <w:rsid w:val="00303B0F"/>
    <w:rsid w:val="00304D43"/>
    <w:rsid w:val="00306115"/>
    <w:rsid w:val="003063C0"/>
    <w:rsid w:val="00306E44"/>
    <w:rsid w:val="003078A1"/>
    <w:rsid w:val="003079D8"/>
    <w:rsid w:val="00307BCF"/>
    <w:rsid w:val="00307BFE"/>
    <w:rsid w:val="0031046D"/>
    <w:rsid w:val="00310626"/>
    <w:rsid w:val="00310AD6"/>
    <w:rsid w:val="00311218"/>
    <w:rsid w:val="003117CC"/>
    <w:rsid w:val="00312023"/>
    <w:rsid w:val="003126B9"/>
    <w:rsid w:val="0031299D"/>
    <w:rsid w:val="00312D14"/>
    <w:rsid w:val="00312D26"/>
    <w:rsid w:val="003134A4"/>
    <w:rsid w:val="00313521"/>
    <w:rsid w:val="00313C50"/>
    <w:rsid w:val="0031401C"/>
    <w:rsid w:val="003142E1"/>
    <w:rsid w:val="00315379"/>
    <w:rsid w:val="00315C44"/>
    <w:rsid w:val="00315DE2"/>
    <w:rsid w:val="00315F84"/>
    <w:rsid w:val="00316292"/>
    <w:rsid w:val="00316F57"/>
    <w:rsid w:val="00317DEA"/>
    <w:rsid w:val="0032027F"/>
    <w:rsid w:val="00320643"/>
    <w:rsid w:val="00320758"/>
    <w:rsid w:val="00320E0F"/>
    <w:rsid w:val="00321135"/>
    <w:rsid w:val="003214A2"/>
    <w:rsid w:val="00321FEE"/>
    <w:rsid w:val="003220A4"/>
    <w:rsid w:val="003224A7"/>
    <w:rsid w:val="00322A9F"/>
    <w:rsid w:val="00322AD7"/>
    <w:rsid w:val="00323121"/>
    <w:rsid w:val="00324705"/>
    <w:rsid w:val="00324822"/>
    <w:rsid w:val="00324945"/>
    <w:rsid w:val="00324FEE"/>
    <w:rsid w:val="0032510F"/>
    <w:rsid w:val="00325277"/>
    <w:rsid w:val="00325852"/>
    <w:rsid w:val="00326579"/>
    <w:rsid w:val="00326A01"/>
    <w:rsid w:val="00326F44"/>
    <w:rsid w:val="00326F58"/>
    <w:rsid w:val="0032786F"/>
    <w:rsid w:val="00327A18"/>
    <w:rsid w:val="003307C6"/>
    <w:rsid w:val="00330FA0"/>
    <w:rsid w:val="00330FB9"/>
    <w:rsid w:val="00331280"/>
    <w:rsid w:val="003322DD"/>
    <w:rsid w:val="003328DC"/>
    <w:rsid w:val="00332D72"/>
    <w:rsid w:val="003330E5"/>
    <w:rsid w:val="0033337B"/>
    <w:rsid w:val="00333AE4"/>
    <w:rsid w:val="003340D5"/>
    <w:rsid w:val="00334BD1"/>
    <w:rsid w:val="00334CDF"/>
    <w:rsid w:val="00334D4B"/>
    <w:rsid w:val="0033520C"/>
    <w:rsid w:val="0033559E"/>
    <w:rsid w:val="0033584C"/>
    <w:rsid w:val="00335B5E"/>
    <w:rsid w:val="0033619E"/>
    <w:rsid w:val="0033630C"/>
    <w:rsid w:val="0033750C"/>
    <w:rsid w:val="00337DDE"/>
    <w:rsid w:val="00337E89"/>
    <w:rsid w:val="00340550"/>
    <w:rsid w:val="00340AD3"/>
    <w:rsid w:val="00341235"/>
    <w:rsid w:val="0034151D"/>
    <w:rsid w:val="003417BD"/>
    <w:rsid w:val="00342C97"/>
    <w:rsid w:val="00343056"/>
    <w:rsid w:val="00343703"/>
    <w:rsid w:val="00344410"/>
    <w:rsid w:val="00344EF9"/>
    <w:rsid w:val="00345132"/>
    <w:rsid w:val="00345315"/>
    <w:rsid w:val="003456EC"/>
    <w:rsid w:val="003457E9"/>
    <w:rsid w:val="00345ED6"/>
    <w:rsid w:val="00345F53"/>
    <w:rsid w:val="00346631"/>
    <w:rsid w:val="00347094"/>
    <w:rsid w:val="003474E2"/>
    <w:rsid w:val="00347FF1"/>
    <w:rsid w:val="003502D3"/>
    <w:rsid w:val="0035031F"/>
    <w:rsid w:val="003506B7"/>
    <w:rsid w:val="00350D78"/>
    <w:rsid w:val="00350F66"/>
    <w:rsid w:val="00351288"/>
    <w:rsid w:val="0035136C"/>
    <w:rsid w:val="00352898"/>
    <w:rsid w:val="00352AFD"/>
    <w:rsid w:val="00352F04"/>
    <w:rsid w:val="0035320E"/>
    <w:rsid w:val="00353243"/>
    <w:rsid w:val="00353641"/>
    <w:rsid w:val="00354620"/>
    <w:rsid w:val="003547B8"/>
    <w:rsid w:val="003548E9"/>
    <w:rsid w:val="00355071"/>
    <w:rsid w:val="00355385"/>
    <w:rsid w:val="00355AA0"/>
    <w:rsid w:val="00355E84"/>
    <w:rsid w:val="003563A2"/>
    <w:rsid w:val="00356837"/>
    <w:rsid w:val="00356AE0"/>
    <w:rsid w:val="00356DA6"/>
    <w:rsid w:val="00357950"/>
    <w:rsid w:val="00360A00"/>
    <w:rsid w:val="00360BC4"/>
    <w:rsid w:val="00361E15"/>
    <w:rsid w:val="003630B3"/>
    <w:rsid w:val="003632E2"/>
    <w:rsid w:val="0036336D"/>
    <w:rsid w:val="0036390B"/>
    <w:rsid w:val="0036428F"/>
    <w:rsid w:val="003646C8"/>
    <w:rsid w:val="00364B2C"/>
    <w:rsid w:val="00364E1D"/>
    <w:rsid w:val="00364FB3"/>
    <w:rsid w:val="003650DB"/>
    <w:rsid w:val="00365254"/>
    <w:rsid w:val="00365327"/>
    <w:rsid w:val="0036641D"/>
    <w:rsid w:val="00367048"/>
    <w:rsid w:val="003670F9"/>
    <w:rsid w:val="00367B13"/>
    <w:rsid w:val="00367E5D"/>
    <w:rsid w:val="00367E72"/>
    <w:rsid w:val="003706C1"/>
    <w:rsid w:val="0037110C"/>
    <w:rsid w:val="00371E9E"/>
    <w:rsid w:val="00372192"/>
    <w:rsid w:val="003722DB"/>
    <w:rsid w:val="003736A8"/>
    <w:rsid w:val="00373DB8"/>
    <w:rsid w:val="00374C23"/>
    <w:rsid w:val="00374D9A"/>
    <w:rsid w:val="003752BC"/>
    <w:rsid w:val="00375699"/>
    <w:rsid w:val="00375ABB"/>
    <w:rsid w:val="00376544"/>
    <w:rsid w:val="00376A94"/>
    <w:rsid w:val="00376C59"/>
    <w:rsid w:val="0037705D"/>
    <w:rsid w:val="003773AA"/>
    <w:rsid w:val="003773E0"/>
    <w:rsid w:val="00377612"/>
    <w:rsid w:val="0037778F"/>
    <w:rsid w:val="00377CF3"/>
    <w:rsid w:val="00380EB2"/>
    <w:rsid w:val="00380FAB"/>
    <w:rsid w:val="0038161D"/>
    <w:rsid w:val="003817E7"/>
    <w:rsid w:val="00381E24"/>
    <w:rsid w:val="0038238B"/>
    <w:rsid w:val="00382603"/>
    <w:rsid w:val="00382811"/>
    <w:rsid w:val="00382CFE"/>
    <w:rsid w:val="00383939"/>
    <w:rsid w:val="00383954"/>
    <w:rsid w:val="00383FCE"/>
    <w:rsid w:val="00384378"/>
    <w:rsid w:val="003846E9"/>
    <w:rsid w:val="00384B19"/>
    <w:rsid w:val="00384B46"/>
    <w:rsid w:val="0038515C"/>
    <w:rsid w:val="00385FFF"/>
    <w:rsid w:val="003861FC"/>
    <w:rsid w:val="00386409"/>
    <w:rsid w:val="003867B2"/>
    <w:rsid w:val="00386AFC"/>
    <w:rsid w:val="00387172"/>
    <w:rsid w:val="003872CF"/>
    <w:rsid w:val="00387D21"/>
    <w:rsid w:val="00387EDD"/>
    <w:rsid w:val="00390653"/>
    <w:rsid w:val="003907F2"/>
    <w:rsid w:val="00391130"/>
    <w:rsid w:val="0039126D"/>
    <w:rsid w:val="00391628"/>
    <w:rsid w:val="003919F7"/>
    <w:rsid w:val="00391AED"/>
    <w:rsid w:val="00391BB2"/>
    <w:rsid w:val="00391F98"/>
    <w:rsid w:val="00391F9F"/>
    <w:rsid w:val="00392870"/>
    <w:rsid w:val="0039294F"/>
    <w:rsid w:val="00392D2E"/>
    <w:rsid w:val="00392F4D"/>
    <w:rsid w:val="00392FA5"/>
    <w:rsid w:val="00393132"/>
    <w:rsid w:val="0039330B"/>
    <w:rsid w:val="00393D34"/>
    <w:rsid w:val="00394918"/>
    <w:rsid w:val="00394B4D"/>
    <w:rsid w:val="00395103"/>
    <w:rsid w:val="00395362"/>
    <w:rsid w:val="00395FF3"/>
    <w:rsid w:val="003962A8"/>
    <w:rsid w:val="003964D4"/>
    <w:rsid w:val="0039656A"/>
    <w:rsid w:val="00396CEE"/>
    <w:rsid w:val="00396D0F"/>
    <w:rsid w:val="00396E0C"/>
    <w:rsid w:val="00396E3B"/>
    <w:rsid w:val="00397771"/>
    <w:rsid w:val="00397B09"/>
    <w:rsid w:val="00397B78"/>
    <w:rsid w:val="00397F7D"/>
    <w:rsid w:val="003A0493"/>
    <w:rsid w:val="003A0C4F"/>
    <w:rsid w:val="003A0DA2"/>
    <w:rsid w:val="003A0F48"/>
    <w:rsid w:val="003A1012"/>
    <w:rsid w:val="003A1574"/>
    <w:rsid w:val="003A1E51"/>
    <w:rsid w:val="003A2073"/>
    <w:rsid w:val="003A2121"/>
    <w:rsid w:val="003A2BC1"/>
    <w:rsid w:val="003A2F3C"/>
    <w:rsid w:val="003A316D"/>
    <w:rsid w:val="003A372F"/>
    <w:rsid w:val="003A3B04"/>
    <w:rsid w:val="003A3E36"/>
    <w:rsid w:val="003A40CF"/>
    <w:rsid w:val="003A444D"/>
    <w:rsid w:val="003A44F0"/>
    <w:rsid w:val="003A536F"/>
    <w:rsid w:val="003A56B8"/>
    <w:rsid w:val="003A5ED3"/>
    <w:rsid w:val="003A5F30"/>
    <w:rsid w:val="003A5FBA"/>
    <w:rsid w:val="003A64DD"/>
    <w:rsid w:val="003A6531"/>
    <w:rsid w:val="003A6677"/>
    <w:rsid w:val="003A704E"/>
    <w:rsid w:val="003A73FB"/>
    <w:rsid w:val="003A781A"/>
    <w:rsid w:val="003A78D4"/>
    <w:rsid w:val="003A7EC5"/>
    <w:rsid w:val="003B0198"/>
    <w:rsid w:val="003B0691"/>
    <w:rsid w:val="003B0D4E"/>
    <w:rsid w:val="003B0EBE"/>
    <w:rsid w:val="003B14A0"/>
    <w:rsid w:val="003B20CF"/>
    <w:rsid w:val="003B25FA"/>
    <w:rsid w:val="003B2828"/>
    <w:rsid w:val="003B2EE2"/>
    <w:rsid w:val="003B42DC"/>
    <w:rsid w:val="003B4743"/>
    <w:rsid w:val="003B4E7B"/>
    <w:rsid w:val="003B527D"/>
    <w:rsid w:val="003B595E"/>
    <w:rsid w:val="003B59CE"/>
    <w:rsid w:val="003B60D4"/>
    <w:rsid w:val="003B726C"/>
    <w:rsid w:val="003C0203"/>
    <w:rsid w:val="003C04EB"/>
    <w:rsid w:val="003C1AF0"/>
    <w:rsid w:val="003C258C"/>
    <w:rsid w:val="003C2640"/>
    <w:rsid w:val="003C2EC3"/>
    <w:rsid w:val="003C3194"/>
    <w:rsid w:val="003C35D3"/>
    <w:rsid w:val="003C4293"/>
    <w:rsid w:val="003C4A58"/>
    <w:rsid w:val="003C50FC"/>
    <w:rsid w:val="003C5167"/>
    <w:rsid w:val="003C5682"/>
    <w:rsid w:val="003C5B50"/>
    <w:rsid w:val="003C5C27"/>
    <w:rsid w:val="003C62BC"/>
    <w:rsid w:val="003C68A6"/>
    <w:rsid w:val="003C6E87"/>
    <w:rsid w:val="003C6EFF"/>
    <w:rsid w:val="003C6F96"/>
    <w:rsid w:val="003C7A40"/>
    <w:rsid w:val="003D00DC"/>
    <w:rsid w:val="003D03AD"/>
    <w:rsid w:val="003D04B7"/>
    <w:rsid w:val="003D09E4"/>
    <w:rsid w:val="003D0EEA"/>
    <w:rsid w:val="003D1213"/>
    <w:rsid w:val="003D1E1A"/>
    <w:rsid w:val="003D224D"/>
    <w:rsid w:val="003D3575"/>
    <w:rsid w:val="003D389D"/>
    <w:rsid w:val="003D3E62"/>
    <w:rsid w:val="003D414A"/>
    <w:rsid w:val="003D49E5"/>
    <w:rsid w:val="003D54C3"/>
    <w:rsid w:val="003D557E"/>
    <w:rsid w:val="003D55BC"/>
    <w:rsid w:val="003D5850"/>
    <w:rsid w:val="003D5919"/>
    <w:rsid w:val="003D59E6"/>
    <w:rsid w:val="003D5F33"/>
    <w:rsid w:val="003D7460"/>
    <w:rsid w:val="003D74C2"/>
    <w:rsid w:val="003D777B"/>
    <w:rsid w:val="003E025A"/>
    <w:rsid w:val="003E0C5B"/>
    <w:rsid w:val="003E0CA8"/>
    <w:rsid w:val="003E1043"/>
    <w:rsid w:val="003E125A"/>
    <w:rsid w:val="003E1453"/>
    <w:rsid w:val="003E1BF6"/>
    <w:rsid w:val="003E1EF0"/>
    <w:rsid w:val="003E2845"/>
    <w:rsid w:val="003E2937"/>
    <w:rsid w:val="003E2AC6"/>
    <w:rsid w:val="003E2B3A"/>
    <w:rsid w:val="003E30F2"/>
    <w:rsid w:val="003E321A"/>
    <w:rsid w:val="003E3911"/>
    <w:rsid w:val="003E3B7D"/>
    <w:rsid w:val="003E4741"/>
    <w:rsid w:val="003E4BA4"/>
    <w:rsid w:val="003E54C7"/>
    <w:rsid w:val="003E5E84"/>
    <w:rsid w:val="003E617D"/>
    <w:rsid w:val="003E632C"/>
    <w:rsid w:val="003E656E"/>
    <w:rsid w:val="003E6F38"/>
    <w:rsid w:val="003E766F"/>
    <w:rsid w:val="003E7FAA"/>
    <w:rsid w:val="003F05BD"/>
    <w:rsid w:val="003F1278"/>
    <w:rsid w:val="003F1307"/>
    <w:rsid w:val="003F2747"/>
    <w:rsid w:val="003F2D37"/>
    <w:rsid w:val="003F2F2A"/>
    <w:rsid w:val="003F34F3"/>
    <w:rsid w:val="003F37DE"/>
    <w:rsid w:val="003F3FBA"/>
    <w:rsid w:val="003F4003"/>
    <w:rsid w:val="003F4355"/>
    <w:rsid w:val="003F532E"/>
    <w:rsid w:val="003F5EAF"/>
    <w:rsid w:val="003F6182"/>
    <w:rsid w:val="003F6F94"/>
    <w:rsid w:val="003F6FF5"/>
    <w:rsid w:val="003F7085"/>
    <w:rsid w:val="003F768C"/>
    <w:rsid w:val="003F7890"/>
    <w:rsid w:val="004001AF"/>
    <w:rsid w:val="0040058A"/>
    <w:rsid w:val="00400B4F"/>
    <w:rsid w:val="00401781"/>
    <w:rsid w:val="004025EA"/>
    <w:rsid w:val="00403AE2"/>
    <w:rsid w:val="00403EFB"/>
    <w:rsid w:val="00404173"/>
    <w:rsid w:val="00404176"/>
    <w:rsid w:val="00404585"/>
    <w:rsid w:val="004048C9"/>
    <w:rsid w:val="0040504E"/>
    <w:rsid w:val="004057CC"/>
    <w:rsid w:val="00405F46"/>
    <w:rsid w:val="00406402"/>
    <w:rsid w:val="00406C1E"/>
    <w:rsid w:val="00406D55"/>
    <w:rsid w:val="0040798D"/>
    <w:rsid w:val="004100B9"/>
    <w:rsid w:val="00410B4A"/>
    <w:rsid w:val="00410F28"/>
    <w:rsid w:val="00411052"/>
    <w:rsid w:val="00411D1C"/>
    <w:rsid w:val="00412346"/>
    <w:rsid w:val="0041264D"/>
    <w:rsid w:val="0041294B"/>
    <w:rsid w:val="00412D23"/>
    <w:rsid w:val="00412DFC"/>
    <w:rsid w:val="00413014"/>
    <w:rsid w:val="00414052"/>
    <w:rsid w:val="00414325"/>
    <w:rsid w:val="00414788"/>
    <w:rsid w:val="00414E4F"/>
    <w:rsid w:val="00415DE9"/>
    <w:rsid w:val="00416565"/>
    <w:rsid w:val="00416567"/>
    <w:rsid w:val="00416580"/>
    <w:rsid w:val="0041674F"/>
    <w:rsid w:val="00416E3B"/>
    <w:rsid w:val="004176A5"/>
    <w:rsid w:val="00417F30"/>
    <w:rsid w:val="00420EBE"/>
    <w:rsid w:val="00421677"/>
    <w:rsid w:val="00421695"/>
    <w:rsid w:val="00421704"/>
    <w:rsid w:val="00421AF4"/>
    <w:rsid w:val="00421F0F"/>
    <w:rsid w:val="00422408"/>
    <w:rsid w:val="0042256C"/>
    <w:rsid w:val="00422641"/>
    <w:rsid w:val="0042284E"/>
    <w:rsid w:val="004234B0"/>
    <w:rsid w:val="00424DFD"/>
    <w:rsid w:val="0042560D"/>
    <w:rsid w:val="0042577C"/>
    <w:rsid w:val="0042594D"/>
    <w:rsid w:val="00425DFB"/>
    <w:rsid w:val="004262FC"/>
    <w:rsid w:val="0042657A"/>
    <w:rsid w:val="0042663D"/>
    <w:rsid w:val="004268E8"/>
    <w:rsid w:val="00426C29"/>
    <w:rsid w:val="004278C4"/>
    <w:rsid w:val="004278C7"/>
    <w:rsid w:val="0043085B"/>
    <w:rsid w:val="0043092C"/>
    <w:rsid w:val="00430CF1"/>
    <w:rsid w:val="004314AA"/>
    <w:rsid w:val="00431763"/>
    <w:rsid w:val="004317D6"/>
    <w:rsid w:val="00431AB5"/>
    <w:rsid w:val="00431BE1"/>
    <w:rsid w:val="00431C0E"/>
    <w:rsid w:val="00432024"/>
    <w:rsid w:val="00432661"/>
    <w:rsid w:val="004327BC"/>
    <w:rsid w:val="00432D01"/>
    <w:rsid w:val="004336D3"/>
    <w:rsid w:val="00433740"/>
    <w:rsid w:val="00434284"/>
    <w:rsid w:val="004345DA"/>
    <w:rsid w:val="00434787"/>
    <w:rsid w:val="004357B2"/>
    <w:rsid w:val="004363D5"/>
    <w:rsid w:val="00436701"/>
    <w:rsid w:val="00436BE8"/>
    <w:rsid w:val="0043700D"/>
    <w:rsid w:val="004374F0"/>
    <w:rsid w:val="00440CA6"/>
    <w:rsid w:val="00441382"/>
    <w:rsid w:val="00441DAE"/>
    <w:rsid w:val="00441E62"/>
    <w:rsid w:val="004425C0"/>
    <w:rsid w:val="004429A0"/>
    <w:rsid w:val="00442E8C"/>
    <w:rsid w:val="004432E5"/>
    <w:rsid w:val="004441C5"/>
    <w:rsid w:val="0044450D"/>
    <w:rsid w:val="0044515C"/>
    <w:rsid w:val="0044533D"/>
    <w:rsid w:val="00445594"/>
    <w:rsid w:val="00445BC8"/>
    <w:rsid w:val="00446808"/>
    <w:rsid w:val="00446D66"/>
    <w:rsid w:val="0044704B"/>
    <w:rsid w:val="004470E4"/>
    <w:rsid w:val="004478D8"/>
    <w:rsid w:val="00450A27"/>
    <w:rsid w:val="004510F1"/>
    <w:rsid w:val="00451341"/>
    <w:rsid w:val="0045153F"/>
    <w:rsid w:val="004517E4"/>
    <w:rsid w:val="00451C68"/>
    <w:rsid w:val="00451CBC"/>
    <w:rsid w:val="00451FC9"/>
    <w:rsid w:val="00451FDB"/>
    <w:rsid w:val="00452568"/>
    <w:rsid w:val="0045334D"/>
    <w:rsid w:val="00453A71"/>
    <w:rsid w:val="00453BC5"/>
    <w:rsid w:val="00453D7C"/>
    <w:rsid w:val="00454297"/>
    <w:rsid w:val="00454C2F"/>
    <w:rsid w:val="00454FD8"/>
    <w:rsid w:val="004550EA"/>
    <w:rsid w:val="0045511F"/>
    <w:rsid w:val="00455A27"/>
    <w:rsid w:val="00455F67"/>
    <w:rsid w:val="00456126"/>
    <w:rsid w:val="004564A6"/>
    <w:rsid w:val="00456EA8"/>
    <w:rsid w:val="00456F68"/>
    <w:rsid w:val="00456FE6"/>
    <w:rsid w:val="00457653"/>
    <w:rsid w:val="00457FC1"/>
    <w:rsid w:val="004601D2"/>
    <w:rsid w:val="00460433"/>
    <w:rsid w:val="00460C8E"/>
    <w:rsid w:val="00460E2A"/>
    <w:rsid w:val="00461192"/>
    <w:rsid w:val="00461495"/>
    <w:rsid w:val="00461DE2"/>
    <w:rsid w:val="0046218B"/>
    <w:rsid w:val="0046238C"/>
    <w:rsid w:val="00462FC7"/>
    <w:rsid w:val="004631A1"/>
    <w:rsid w:val="00463931"/>
    <w:rsid w:val="004642B5"/>
    <w:rsid w:val="0046457E"/>
    <w:rsid w:val="00464919"/>
    <w:rsid w:val="004656F6"/>
    <w:rsid w:val="00465862"/>
    <w:rsid w:val="0046598D"/>
    <w:rsid w:val="004659D3"/>
    <w:rsid w:val="00466AC3"/>
    <w:rsid w:val="00466D71"/>
    <w:rsid w:val="00466E26"/>
    <w:rsid w:val="004672C3"/>
    <w:rsid w:val="00467617"/>
    <w:rsid w:val="0046768F"/>
    <w:rsid w:val="004709E6"/>
    <w:rsid w:val="00470C2C"/>
    <w:rsid w:val="00470DD2"/>
    <w:rsid w:val="004716F8"/>
    <w:rsid w:val="0047175B"/>
    <w:rsid w:val="00471A27"/>
    <w:rsid w:val="00471C0F"/>
    <w:rsid w:val="00471CDF"/>
    <w:rsid w:val="004725F3"/>
    <w:rsid w:val="00472E5E"/>
    <w:rsid w:val="0047303C"/>
    <w:rsid w:val="004733C3"/>
    <w:rsid w:val="00473445"/>
    <w:rsid w:val="0047392D"/>
    <w:rsid w:val="00473DBD"/>
    <w:rsid w:val="00473F12"/>
    <w:rsid w:val="00474065"/>
    <w:rsid w:val="0047431A"/>
    <w:rsid w:val="00474682"/>
    <w:rsid w:val="0047471D"/>
    <w:rsid w:val="00474854"/>
    <w:rsid w:val="00474A60"/>
    <w:rsid w:val="0047518D"/>
    <w:rsid w:val="004754DD"/>
    <w:rsid w:val="00475A3A"/>
    <w:rsid w:val="004760E5"/>
    <w:rsid w:val="00476F70"/>
    <w:rsid w:val="00477691"/>
    <w:rsid w:val="004804E1"/>
    <w:rsid w:val="0048086A"/>
    <w:rsid w:val="00480E5A"/>
    <w:rsid w:val="004811C5"/>
    <w:rsid w:val="00481FB5"/>
    <w:rsid w:val="004826E7"/>
    <w:rsid w:val="00482EEF"/>
    <w:rsid w:val="00483336"/>
    <w:rsid w:val="00483651"/>
    <w:rsid w:val="00483A8C"/>
    <w:rsid w:val="00483F0D"/>
    <w:rsid w:val="004841D9"/>
    <w:rsid w:val="004845BD"/>
    <w:rsid w:val="00484C8E"/>
    <w:rsid w:val="00484CA5"/>
    <w:rsid w:val="00484F76"/>
    <w:rsid w:val="0048501E"/>
    <w:rsid w:val="00485035"/>
    <w:rsid w:val="00485A47"/>
    <w:rsid w:val="00486143"/>
    <w:rsid w:val="00486319"/>
    <w:rsid w:val="004866A1"/>
    <w:rsid w:val="0048676E"/>
    <w:rsid w:val="004868A1"/>
    <w:rsid w:val="00487543"/>
    <w:rsid w:val="004875E2"/>
    <w:rsid w:val="00487779"/>
    <w:rsid w:val="00487934"/>
    <w:rsid w:val="00490BBD"/>
    <w:rsid w:val="004917D7"/>
    <w:rsid w:val="00491928"/>
    <w:rsid w:val="004919CB"/>
    <w:rsid w:val="00491DAE"/>
    <w:rsid w:val="0049293D"/>
    <w:rsid w:val="00492EA6"/>
    <w:rsid w:val="00493C43"/>
    <w:rsid w:val="00493D77"/>
    <w:rsid w:val="004941C1"/>
    <w:rsid w:val="00494C35"/>
    <w:rsid w:val="00495327"/>
    <w:rsid w:val="004957C7"/>
    <w:rsid w:val="0049587F"/>
    <w:rsid w:val="00495F32"/>
    <w:rsid w:val="004965EA"/>
    <w:rsid w:val="004966EE"/>
    <w:rsid w:val="00496733"/>
    <w:rsid w:val="00496E80"/>
    <w:rsid w:val="004973FF"/>
    <w:rsid w:val="00497BC7"/>
    <w:rsid w:val="00497BE3"/>
    <w:rsid w:val="004A0C46"/>
    <w:rsid w:val="004A16FB"/>
    <w:rsid w:val="004A18CE"/>
    <w:rsid w:val="004A2A57"/>
    <w:rsid w:val="004A2EDF"/>
    <w:rsid w:val="004A330D"/>
    <w:rsid w:val="004A389E"/>
    <w:rsid w:val="004A3C7B"/>
    <w:rsid w:val="004A40D9"/>
    <w:rsid w:val="004A42FD"/>
    <w:rsid w:val="004A474D"/>
    <w:rsid w:val="004A4E1B"/>
    <w:rsid w:val="004A528F"/>
    <w:rsid w:val="004A582C"/>
    <w:rsid w:val="004A598C"/>
    <w:rsid w:val="004A5A8B"/>
    <w:rsid w:val="004A5B6E"/>
    <w:rsid w:val="004A5C0B"/>
    <w:rsid w:val="004A60C6"/>
    <w:rsid w:val="004A66E6"/>
    <w:rsid w:val="004A6F14"/>
    <w:rsid w:val="004A7190"/>
    <w:rsid w:val="004A7345"/>
    <w:rsid w:val="004A7609"/>
    <w:rsid w:val="004A7DF5"/>
    <w:rsid w:val="004B0BB0"/>
    <w:rsid w:val="004B1313"/>
    <w:rsid w:val="004B2C90"/>
    <w:rsid w:val="004B2D58"/>
    <w:rsid w:val="004B3559"/>
    <w:rsid w:val="004B3EBF"/>
    <w:rsid w:val="004B3F37"/>
    <w:rsid w:val="004B4631"/>
    <w:rsid w:val="004B4E57"/>
    <w:rsid w:val="004B4E9F"/>
    <w:rsid w:val="004B5BBE"/>
    <w:rsid w:val="004B5BEF"/>
    <w:rsid w:val="004B5E0F"/>
    <w:rsid w:val="004B65B4"/>
    <w:rsid w:val="004B66B2"/>
    <w:rsid w:val="004B688D"/>
    <w:rsid w:val="004B69CB"/>
    <w:rsid w:val="004B6C5C"/>
    <w:rsid w:val="004B6D98"/>
    <w:rsid w:val="004B733F"/>
    <w:rsid w:val="004B7F2F"/>
    <w:rsid w:val="004C1505"/>
    <w:rsid w:val="004C15AA"/>
    <w:rsid w:val="004C1A4A"/>
    <w:rsid w:val="004C1DBF"/>
    <w:rsid w:val="004C21C4"/>
    <w:rsid w:val="004C23FE"/>
    <w:rsid w:val="004C267C"/>
    <w:rsid w:val="004C3468"/>
    <w:rsid w:val="004C36C6"/>
    <w:rsid w:val="004C3787"/>
    <w:rsid w:val="004C39C6"/>
    <w:rsid w:val="004C3F3B"/>
    <w:rsid w:val="004C427F"/>
    <w:rsid w:val="004C495B"/>
    <w:rsid w:val="004C51F8"/>
    <w:rsid w:val="004C52F0"/>
    <w:rsid w:val="004C5368"/>
    <w:rsid w:val="004C5378"/>
    <w:rsid w:val="004C6291"/>
    <w:rsid w:val="004C68A7"/>
    <w:rsid w:val="004C6F68"/>
    <w:rsid w:val="004C79F2"/>
    <w:rsid w:val="004C7B22"/>
    <w:rsid w:val="004D02D4"/>
    <w:rsid w:val="004D0E69"/>
    <w:rsid w:val="004D1730"/>
    <w:rsid w:val="004D1893"/>
    <w:rsid w:val="004D21D0"/>
    <w:rsid w:val="004D2412"/>
    <w:rsid w:val="004D292F"/>
    <w:rsid w:val="004D30F1"/>
    <w:rsid w:val="004D482D"/>
    <w:rsid w:val="004D48EA"/>
    <w:rsid w:val="004D4ABA"/>
    <w:rsid w:val="004D4E5A"/>
    <w:rsid w:val="004D563D"/>
    <w:rsid w:val="004D5946"/>
    <w:rsid w:val="004D5DD7"/>
    <w:rsid w:val="004D6034"/>
    <w:rsid w:val="004D6253"/>
    <w:rsid w:val="004D6961"/>
    <w:rsid w:val="004D73F7"/>
    <w:rsid w:val="004D755F"/>
    <w:rsid w:val="004D7672"/>
    <w:rsid w:val="004D77AE"/>
    <w:rsid w:val="004D7E36"/>
    <w:rsid w:val="004D7E5C"/>
    <w:rsid w:val="004E045C"/>
    <w:rsid w:val="004E060C"/>
    <w:rsid w:val="004E10B8"/>
    <w:rsid w:val="004E1656"/>
    <w:rsid w:val="004E177F"/>
    <w:rsid w:val="004E2576"/>
    <w:rsid w:val="004E2879"/>
    <w:rsid w:val="004E28E4"/>
    <w:rsid w:val="004E2AE2"/>
    <w:rsid w:val="004E2C92"/>
    <w:rsid w:val="004E2DF9"/>
    <w:rsid w:val="004E2DFB"/>
    <w:rsid w:val="004E3299"/>
    <w:rsid w:val="004E3781"/>
    <w:rsid w:val="004E3A05"/>
    <w:rsid w:val="004E3A4B"/>
    <w:rsid w:val="004E3CA6"/>
    <w:rsid w:val="004E3FA9"/>
    <w:rsid w:val="004E421F"/>
    <w:rsid w:val="004E5AC8"/>
    <w:rsid w:val="004E6421"/>
    <w:rsid w:val="004E7098"/>
    <w:rsid w:val="004E765E"/>
    <w:rsid w:val="004F1FD1"/>
    <w:rsid w:val="004F22BB"/>
    <w:rsid w:val="004F2711"/>
    <w:rsid w:val="004F2A4D"/>
    <w:rsid w:val="004F2E85"/>
    <w:rsid w:val="004F3C68"/>
    <w:rsid w:val="004F3CA4"/>
    <w:rsid w:val="004F4A4D"/>
    <w:rsid w:val="004F4AB1"/>
    <w:rsid w:val="004F51B9"/>
    <w:rsid w:val="004F5B3E"/>
    <w:rsid w:val="004F61BE"/>
    <w:rsid w:val="004F623A"/>
    <w:rsid w:val="004F69B2"/>
    <w:rsid w:val="004F6A99"/>
    <w:rsid w:val="004F76F9"/>
    <w:rsid w:val="004F7DE6"/>
    <w:rsid w:val="00501464"/>
    <w:rsid w:val="005017F3"/>
    <w:rsid w:val="00501A64"/>
    <w:rsid w:val="00503BFD"/>
    <w:rsid w:val="00503F6D"/>
    <w:rsid w:val="00504102"/>
    <w:rsid w:val="005042F4"/>
    <w:rsid w:val="005043E5"/>
    <w:rsid w:val="00504605"/>
    <w:rsid w:val="00504672"/>
    <w:rsid w:val="005048E0"/>
    <w:rsid w:val="005050B4"/>
    <w:rsid w:val="0050669D"/>
    <w:rsid w:val="00506A9B"/>
    <w:rsid w:val="00507363"/>
    <w:rsid w:val="0050796B"/>
    <w:rsid w:val="0051095B"/>
    <w:rsid w:val="005109F5"/>
    <w:rsid w:val="00510E2D"/>
    <w:rsid w:val="005117E6"/>
    <w:rsid w:val="00511B48"/>
    <w:rsid w:val="00512096"/>
    <w:rsid w:val="005121D7"/>
    <w:rsid w:val="00512739"/>
    <w:rsid w:val="00512B66"/>
    <w:rsid w:val="00513886"/>
    <w:rsid w:val="00513A15"/>
    <w:rsid w:val="00513D36"/>
    <w:rsid w:val="00513D86"/>
    <w:rsid w:val="0051425B"/>
    <w:rsid w:val="00514F37"/>
    <w:rsid w:val="0051529D"/>
    <w:rsid w:val="00515364"/>
    <w:rsid w:val="005155D0"/>
    <w:rsid w:val="00515E2F"/>
    <w:rsid w:val="00516403"/>
    <w:rsid w:val="00516582"/>
    <w:rsid w:val="0052007C"/>
    <w:rsid w:val="00520A4B"/>
    <w:rsid w:val="00520C2C"/>
    <w:rsid w:val="00520E03"/>
    <w:rsid w:val="00521726"/>
    <w:rsid w:val="0052252D"/>
    <w:rsid w:val="005230C3"/>
    <w:rsid w:val="00523668"/>
    <w:rsid w:val="00523B56"/>
    <w:rsid w:val="0052412F"/>
    <w:rsid w:val="00524BF8"/>
    <w:rsid w:val="00525262"/>
    <w:rsid w:val="00525509"/>
    <w:rsid w:val="00525D61"/>
    <w:rsid w:val="00526530"/>
    <w:rsid w:val="00526653"/>
    <w:rsid w:val="00526FFD"/>
    <w:rsid w:val="0052753E"/>
    <w:rsid w:val="00527F61"/>
    <w:rsid w:val="00530879"/>
    <w:rsid w:val="005309F5"/>
    <w:rsid w:val="00530ADF"/>
    <w:rsid w:val="00530B0B"/>
    <w:rsid w:val="00530E94"/>
    <w:rsid w:val="00532283"/>
    <w:rsid w:val="0053228A"/>
    <w:rsid w:val="00532BDE"/>
    <w:rsid w:val="0053315F"/>
    <w:rsid w:val="0053318A"/>
    <w:rsid w:val="00533E5D"/>
    <w:rsid w:val="0053465D"/>
    <w:rsid w:val="00535216"/>
    <w:rsid w:val="005354E1"/>
    <w:rsid w:val="00535E7F"/>
    <w:rsid w:val="0053645C"/>
    <w:rsid w:val="00536D25"/>
    <w:rsid w:val="00537A5E"/>
    <w:rsid w:val="00537BD2"/>
    <w:rsid w:val="00540591"/>
    <w:rsid w:val="005407DF"/>
    <w:rsid w:val="005408DD"/>
    <w:rsid w:val="00540D0F"/>
    <w:rsid w:val="005415D8"/>
    <w:rsid w:val="00541AFB"/>
    <w:rsid w:val="00542A4B"/>
    <w:rsid w:val="005432F0"/>
    <w:rsid w:val="0054338A"/>
    <w:rsid w:val="00543662"/>
    <w:rsid w:val="00543D5E"/>
    <w:rsid w:val="00543E46"/>
    <w:rsid w:val="00545244"/>
    <w:rsid w:val="00545320"/>
    <w:rsid w:val="00545919"/>
    <w:rsid w:val="00545AD2"/>
    <w:rsid w:val="00545E73"/>
    <w:rsid w:val="0054676C"/>
    <w:rsid w:val="005468EB"/>
    <w:rsid w:val="00546D07"/>
    <w:rsid w:val="00547292"/>
    <w:rsid w:val="0054764F"/>
    <w:rsid w:val="005476B1"/>
    <w:rsid w:val="00547B12"/>
    <w:rsid w:val="00550742"/>
    <w:rsid w:val="00550DE9"/>
    <w:rsid w:val="00551B71"/>
    <w:rsid w:val="00552075"/>
    <w:rsid w:val="00552BD3"/>
    <w:rsid w:val="00552D1D"/>
    <w:rsid w:val="00553056"/>
    <w:rsid w:val="00553330"/>
    <w:rsid w:val="00553801"/>
    <w:rsid w:val="00553B90"/>
    <w:rsid w:val="00553F26"/>
    <w:rsid w:val="00553F2D"/>
    <w:rsid w:val="005548A8"/>
    <w:rsid w:val="00554CAD"/>
    <w:rsid w:val="00555C9E"/>
    <w:rsid w:val="00555E33"/>
    <w:rsid w:val="00555FB8"/>
    <w:rsid w:val="0055781C"/>
    <w:rsid w:val="005578D7"/>
    <w:rsid w:val="00557D0C"/>
    <w:rsid w:val="0056036C"/>
    <w:rsid w:val="005606B6"/>
    <w:rsid w:val="00560879"/>
    <w:rsid w:val="00560BEB"/>
    <w:rsid w:val="00561040"/>
    <w:rsid w:val="00561364"/>
    <w:rsid w:val="005615BE"/>
    <w:rsid w:val="0056269C"/>
    <w:rsid w:val="0056282B"/>
    <w:rsid w:val="00562D80"/>
    <w:rsid w:val="00562DE6"/>
    <w:rsid w:val="00562E3D"/>
    <w:rsid w:val="0056353F"/>
    <w:rsid w:val="005648E8"/>
    <w:rsid w:val="00564E6D"/>
    <w:rsid w:val="00566BE2"/>
    <w:rsid w:val="00566E34"/>
    <w:rsid w:val="00566F2C"/>
    <w:rsid w:val="00566FD3"/>
    <w:rsid w:val="00567259"/>
    <w:rsid w:val="005674CC"/>
    <w:rsid w:val="00570459"/>
    <w:rsid w:val="00570801"/>
    <w:rsid w:val="00571512"/>
    <w:rsid w:val="00571606"/>
    <w:rsid w:val="005726A9"/>
    <w:rsid w:val="005729D7"/>
    <w:rsid w:val="00572DF1"/>
    <w:rsid w:val="0057336E"/>
    <w:rsid w:val="00573440"/>
    <w:rsid w:val="005737BD"/>
    <w:rsid w:val="00574482"/>
    <w:rsid w:val="0057451F"/>
    <w:rsid w:val="00574AD2"/>
    <w:rsid w:val="00574AFC"/>
    <w:rsid w:val="00575039"/>
    <w:rsid w:val="0057595E"/>
    <w:rsid w:val="0057596A"/>
    <w:rsid w:val="00575B18"/>
    <w:rsid w:val="00575FFC"/>
    <w:rsid w:val="00576765"/>
    <w:rsid w:val="00576B64"/>
    <w:rsid w:val="00577490"/>
    <w:rsid w:val="00577717"/>
    <w:rsid w:val="00580C51"/>
    <w:rsid w:val="00580F59"/>
    <w:rsid w:val="005818B8"/>
    <w:rsid w:val="0058190A"/>
    <w:rsid w:val="00581998"/>
    <w:rsid w:val="00581D54"/>
    <w:rsid w:val="0058229E"/>
    <w:rsid w:val="005824CB"/>
    <w:rsid w:val="0058261A"/>
    <w:rsid w:val="00582E78"/>
    <w:rsid w:val="005835F7"/>
    <w:rsid w:val="00583936"/>
    <w:rsid w:val="00583B19"/>
    <w:rsid w:val="00583F6E"/>
    <w:rsid w:val="0058472B"/>
    <w:rsid w:val="00584BE6"/>
    <w:rsid w:val="005853E4"/>
    <w:rsid w:val="005861DC"/>
    <w:rsid w:val="005865B3"/>
    <w:rsid w:val="00586948"/>
    <w:rsid w:val="005875CE"/>
    <w:rsid w:val="00587D6B"/>
    <w:rsid w:val="00590240"/>
    <w:rsid w:val="0059027A"/>
    <w:rsid w:val="005903A5"/>
    <w:rsid w:val="00590B89"/>
    <w:rsid w:val="005910B4"/>
    <w:rsid w:val="00591EB3"/>
    <w:rsid w:val="00591F2F"/>
    <w:rsid w:val="00592702"/>
    <w:rsid w:val="00593303"/>
    <w:rsid w:val="00593843"/>
    <w:rsid w:val="00593D8A"/>
    <w:rsid w:val="00594881"/>
    <w:rsid w:val="00594B73"/>
    <w:rsid w:val="00595462"/>
    <w:rsid w:val="00595528"/>
    <w:rsid w:val="0059592B"/>
    <w:rsid w:val="005967D2"/>
    <w:rsid w:val="005968FE"/>
    <w:rsid w:val="00596ABD"/>
    <w:rsid w:val="00597315"/>
    <w:rsid w:val="0059771E"/>
    <w:rsid w:val="00597CE4"/>
    <w:rsid w:val="00597E4E"/>
    <w:rsid w:val="00597F57"/>
    <w:rsid w:val="005A09CD"/>
    <w:rsid w:val="005A13F2"/>
    <w:rsid w:val="005A1BD7"/>
    <w:rsid w:val="005A20BF"/>
    <w:rsid w:val="005A2BEC"/>
    <w:rsid w:val="005A2D1A"/>
    <w:rsid w:val="005A36BE"/>
    <w:rsid w:val="005A3EF9"/>
    <w:rsid w:val="005A4661"/>
    <w:rsid w:val="005A4844"/>
    <w:rsid w:val="005A4A20"/>
    <w:rsid w:val="005A4E9A"/>
    <w:rsid w:val="005A5F33"/>
    <w:rsid w:val="005A5F85"/>
    <w:rsid w:val="005A67EC"/>
    <w:rsid w:val="005A68C5"/>
    <w:rsid w:val="005A6BFC"/>
    <w:rsid w:val="005A7689"/>
    <w:rsid w:val="005A7AA3"/>
    <w:rsid w:val="005B006E"/>
    <w:rsid w:val="005B0399"/>
    <w:rsid w:val="005B0873"/>
    <w:rsid w:val="005B18B5"/>
    <w:rsid w:val="005B1A60"/>
    <w:rsid w:val="005B24A7"/>
    <w:rsid w:val="005B2565"/>
    <w:rsid w:val="005B25E8"/>
    <w:rsid w:val="005B2C56"/>
    <w:rsid w:val="005B2ED3"/>
    <w:rsid w:val="005B3986"/>
    <w:rsid w:val="005B42C2"/>
    <w:rsid w:val="005B492D"/>
    <w:rsid w:val="005B4DAB"/>
    <w:rsid w:val="005B4FAF"/>
    <w:rsid w:val="005B56FF"/>
    <w:rsid w:val="005B5890"/>
    <w:rsid w:val="005B6A41"/>
    <w:rsid w:val="005B6CA4"/>
    <w:rsid w:val="005B7DEF"/>
    <w:rsid w:val="005C019C"/>
    <w:rsid w:val="005C076C"/>
    <w:rsid w:val="005C09A6"/>
    <w:rsid w:val="005C1764"/>
    <w:rsid w:val="005C256E"/>
    <w:rsid w:val="005C2AF9"/>
    <w:rsid w:val="005C2F31"/>
    <w:rsid w:val="005C3871"/>
    <w:rsid w:val="005C3915"/>
    <w:rsid w:val="005C3ADA"/>
    <w:rsid w:val="005C44DD"/>
    <w:rsid w:val="005C4611"/>
    <w:rsid w:val="005C4B78"/>
    <w:rsid w:val="005C53B8"/>
    <w:rsid w:val="005C5603"/>
    <w:rsid w:val="005C56B1"/>
    <w:rsid w:val="005C599F"/>
    <w:rsid w:val="005C5C95"/>
    <w:rsid w:val="005C5DA4"/>
    <w:rsid w:val="005C632A"/>
    <w:rsid w:val="005C6668"/>
    <w:rsid w:val="005C6D53"/>
    <w:rsid w:val="005C71CC"/>
    <w:rsid w:val="005D01F5"/>
    <w:rsid w:val="005D061B"/>
    <w:rsid w:val="005D0B2F"/>
    <w:rsid w:val="005D0EB8"/>
    <w:rsid w:val="005D1644"/>
    <w:rsid w:val="005D1B4B"/>
    <w:rsid w:val="005D2621"/>
    <w:rsid w:val="005D2853"/>
    <w:rsid w:val="005D2C90"/>
    <w:rsid w:val="005D2D1E"/>
    <w:rsid w:val="005D2DDC"/>
    <w:rsid w:val="005D3610"/>
    <w:rsid w:val="005D3872"/>
    <w:rsid w:val="005D4151"/>
    <w:rsid w:val="005D5252"/>
    <w:rsid w:val="005D5721"/>
    <w:rsid w:val="005D5E21"/>
    <w:rsid w:val="005D6E0F"/>
    <w:rsid w:val="005D70F2"/>
    <w:rsid w:val="005D7266"/>
    <w:rsid w:val="005D7607"/>
    <w:rsid w:val="005D7CDB"/>
    <w:rsid w:val="005E00D6"/>
    <w:rsid w:val="005E02CD"/>
    <w:rsid w:val="005E075E"/>
    <w:rsid w:val="005E0F67"/>
    <w:rsid w:val="005E132E"/>
    <w:rsid w:val="005E16B5"/>
    <w:rsid w:val="005E188C"/>
    <w:rsid w:val="005E1C57"/>
    <w:rsid w:val="005E2A75"/>
    <w:rsid w:val="005E2F3E"/>
    <w:rsid w:val="005E38BF"/>
    <w:rsid w:val="005E3E58"/>
    <w:rsid w:val="005E44D5"/>
    <w:rsid w:val="005E4666"/>
    <w:rsid w:val="005E4C6A"/>
    <w:rsid w:val="005E5113"/>
    <w:rsid w:val="005E59DD"/>
    <w:rsid w:val="005E6716"/>
    <w:rsid w:val="005E67E1"/>
    <w:rsid w:val="005E6A1E"/>
    <w:rsid w:val="005E6E01"/>
    <w:rsid w:val="005E6EE4"/>
    <w:rsid w:val="005E701E"/>
    <w:rsid w:val="005F021E"/>
    <w:rsid w:val="005F0318"/>
    <w:rsid w:val="005F0DED"/>
    <w:rsid w:val="005F11DD"/>
    <w:rsid w:val="005F1B12"/>
    <w:rsid w:val="005F1E97"/>
    <w:rsid w:val="005F20B6"/>
    <w:rsid w:val="005F2519"/>
    <w:rsid w:val="005F3D00"/>
    <w:rsid w:val="005F551E"/>
    <w:rsid w:val="005F5A02"/>
    <w:rsid w:val="005F5D98"/>
    <w:rsid w:val="005F5E53"/>
    <w:rsid w:val="005F5E63"/>
    <w:rsid w:val="005F6389"/>
    <w:rsid w:val="005F67CC"/>
    <w:rsid w:val="005F695A"/>
    <w:rsid w:val="005F6B80"/>
    <w:rsid w:val="005F6FFB"/>
    <w:rsid w:val="005F7093"/>
    <w:rsid w:val="005F7821"/>
    <w:rsid w:val="005F7829"/>
    <w:rsid w:val="005F783C"/>
    <w:rsid w:val="00600932"/>
    <w:rsid w:val="00600DE5"/>
    <w:rsid w:val="00601237"/>
    <w:rsid w:val="0060246E"/>
    <w:rsid w:val="0060284C"/>
    <w:rsid w:val="00602E66"/>
    <w:rsid w:val="00603341"/>
    <w:rsid w:val="00603E1B"/>
    <w:rsid w:val="006040DB"/>
    <w:rsid w:val="006044BC"/>
    <w:rsid w:val="00604EF5"/>
    <w:rsid w:val="00605221"/>
    <w:rsid w:val="00605E45"/>
    <w:rsid w:val="00606376"/>
    <w:rsid w:val="0060639A"/>
    <w:rsid w:val="00606553"/>
    <w:rsid w:val="00606D11"/>
    <w:rsid w:val="00606D41"/>
    <w:rsid w:val="00606EB5"/>
    <w:rsid w:val="00610126"/>
    <w:rsid w:val="006103AE"/>
    <w:rsid w:val="0061052E"/>
    <w:rsid w:val="00610A28"/>
    <w:rsid w:val="00610FF8"/>
    <w:rsid w:val="0061153B"/>
    <w:rsid w:val="006119B8"/>
    <w:rsid w:val="00611E11"/>
    <w:rsid w:val="0061231F"/>
    <w:rsid w:val="00612C22"/>
    <w:rsid w:val="00612C7C"/>
    <w:rsid w:val="00612F38"/>
    <w:rsid w:val="00612F70"/>
    <w:rsid w:val="0061308E"/>
    <w:rsid w:val="0061314B"/>
    <w:rsid w:val="0061361E"/>
    <w:rsid w:val="006138BD"/>
    <w:rsid w:val="00613E10"/>
    <w:rsid w:val="00613E56"/>
    <w:rsid w:val="00614241"/>
    <w:rsid w:val="00614813"/>
    <w:rsid w:val="0061485E"/>
    <w:rsid w:val="00614A57"/>
    <w:rsid w:val="00615249"/>
    <w:rsid w:val="00615298"/>
    <w:rsid w:val="00615C33"/>
    <w:rsid w:val="00616410"/>
    <w:rsid w:val="006171AD"/>
    <w:rsid w:val="0061755F"/>
    <w:rsid w:val="0062044B"/>
    <w:rsid w:val="0062045D"/>
    <w:rsid w:val="006208F0"/>
    <w:rsid w:val="006209BE"/>
    <w:rsid w:val="00620A1B"/>
    <w:rsid w:val="00620C1F"/>
    <w:rsid w:val="00621C8C"/>
    <w:rsid w:val="00621E19"/>
    <w:rsid w:val="00622328"/>
    <w:rsid w:val="00622488"/>
    <w:rsid w:val="006235EA"/>
    <w:rsid w:val="006237B7"/>
    <w:rsid w:val="00623A10"/>
    <w:rsid w:val="00624485"/>
    <w:rsid w:val="00624AD2"/>
    <w:rsid w:val="00624F65"/>
    <w:rsid w:val="0062617E"/>
    <w:rsid w:val="006264F5"/>
    <w:rsid w:val="0062655C"/>
    <w:rsid w:val="0062685E"/>
    <w:rsid w:val="006275FD"/>
    <w:rsid w:val="00627B3D"/>
    <w:rsid w:val="00627CDB"/>
    <w:rsid w:val="00630D85"/>
    <w:rsid w:val="00630FF8"/>
    <w:rsid w:val="00631346"/>
    <w:rsid w:val="006318C3"/>
    <w:rsid w:val="00631D3F"/>
    <w:rsid w:val="00632273"/>
    <w:rsid w:val="00632561"/>
    <w:rsid w:val="006326B9"/>
    <w:rsid w:val="0063363E"/>
    <w:rsid w:val="0063439C"/>
    <w:rsid w:val="0063443F"/>
    <w:rsid w:val="0063468D"/>
    <w:rsid w:val="00634855"/>
    <w:rsid w:val="00634E89"/>
    <w:rsid w:val="00634F12"/>
    <w:rsid w:val="00635265"/>
    <w:rsid w:val="00635566"/>
    <w:rsid w:val="00635652"/>
    <w:rsid w:val="0063598B"/>
    <w:rsid w:val="00635DB9"/>
    <w:rsid w:val="0063656C"/>
    <w:rsid w:val="006368F2"/>
    <w:rsid w:val="00636AC3"/>
    <w:rsid w:val="006370C3"/>
    <w:rsid w:val="00637494"/>
    <w:rsid w:val="00637B5E"/>
    <w:rsid w:val="00640037"/>
    <w:rsid w:val="0064005A"/>
    <w:rsid w:val="00640679"/>
    <w:rsid w:val="00640775"/>
    <w:rsid w:val="0064078D"/>
    <w:rsid w:val="00640BCA"/>
    <w:rsid w:val="00641DED"/>
    <w:rsid w:val="00641E45"/>
    <w:rsid w:val="00642790"/>
    <w:rsid w:val="00642B48"/>
    <w:rsid w:val="006438A7"/>
    <w:rsid w:val="00643D67"/>
    <w:rsid w:val="00643D93"/>
    <w:rsid w:val="00643FB5"/>
    <w:rsid w:val="00644C51"/>
    <w:rsid w:val="00645F9F"/>
    <w:rsid w:val="00646294"/>
    <w:rsid w:val="006472B9"/>
    <w:rsid w:val="00647A67"/>
    <w:rsid w:val="00650118"/>
    <w:rsid w:val="00650A75"/>
    <w:rsid w:val="00652404"/>
    <w:rsid w:val="00652AD1"/>
    <w:rsid w:val="00652D33"/>
    <w:rsid w:val="00652F03"/>
    <w:rsid w:val="006532C7"/>
    <w:rsid w:val="0065389F"/>
    <w:rsid w:val="00653D01"/>
    <w:rsid w:val="00653D16"/>
    <w:rsid w:val="00653DBB"/>
    <w:rsid w:val="00654636"/>
    <w:rsid w:val="00654DA2"/>
    <w:rsid w:val="00655EAE"/>
    <w:rsid w:val="006560D2"/>
    <w:rsid w:val="00656AEB"/>
    <w:rsid w:val="00657835"/>
    <w:rsid w:val="0066140C"/>
    <w:rsid w:val="00661F6F"/>
    <w:rsid w:val="00662193"/>
    <w:rsid w:val="0066220E"/>
    <w:rsid w:val="00662320"/>
    <w:rsid w:val="0066243C"/>
    <w:rsid w:val="00662905"/>
    <w:rsid w:val="00662CA2"/>
    <w:rsid w:val="00662F15"/>
    <w:rsid w:val="00663152"/>
    <w:rsid w:val="00663848"/>
    <w:rsid w:val="00664A6F"/>
    <w:rsid w:val="00664AE6"/>
    <w:rsid w:val="00664BE7"/>
    <w:rsid w:val="00664EDB"/>
    <w:rsid w:val="00664EE1"/>
    <w:rsid w:val="006650E8"/>
    <w:rsid w:val="00665C06"/>
    <w:rsid w:val="00666133"/>
    <w:rsid w:val="006662ED"/>
    <w:rsid w:val="00666872"/>
    <w:rsid w:val="006675DB"/>
    <w:rsid w:val="00670274"/>
    <w:rsid w:val="00670282"/>
    <w:rsid w:val="0067034E"/>
    <w:rsid w:val="00670844"/>
    <w:rsid w:val="00670E3B"/>
    <w:rsid w:val="00671192"/>
    <w:rsid w:val="006715AC"/>
    <w:rsid w:val="0067181D"/>
    <w:rsid w:val="00672315"/>
    <w:rsid w:val="00672C59"/>
    <w:rsid w:val="00672E46"/>
    <w:rsid w:val="006734ED"/>
    <w:rsid w:val="00673A9F"/>
    <w:rsid w:val="00673D37"/>
    <w:rsid w:val="00673F6B"/>
    <w:rsid w:val="00674808"/>
    <w:rsid w:val="00674F5A"/>
    <w:rsid w:val="006750EF"/>
    <w:rsid w:val="00675271"/>
    <w:rsid w:val="006753FD"/>
    <w:rsid w:val="00676691"/>
    <w:rsid w:val="006767B2"/>
    <w:rsid w:val="00676A91"/>
    <w:rsid w:val="00677231"/>
    <w:rsid w:val="00677E1C"/>
    <w:rsid w:val="00677EFD"/>
    <w:rsid w:val="006805D5"/>
    <w:rsid w:val="0068083F"/>
    <w:rsid w:val="00680953"/>
    <w:rsid w:val="00681D1E"/>
    <w:rsid w:val="00683563"/>
    <w:rsid w:val="00683739"/>
    <w:rsid w:val="00683BB4"/>
    <w:rsid w:val="006841B1"/>
    <w:rsid w:val="006843EA"/>
    <w:rsid w:val="0068441A"/>
    <w:rsid w:val="006845BA"/>
    <w:rsid w:val="006847CB"/>
    <w:rsid w:val="00684E7C"/>
    <w:rsid w:val="00685177"/>
    <w:rsid w:val="00685BB5"/>
    <w:rsid w:val="00685EED"/>
    <w:rsid w:val="0068600A"/>
    <w:rsid w:val="006861DF"/>
    <w:rsid w:val="0068639D"/>
    <w:rsid w:val="00686AB0"/>
    <w:rsid w:val="00686E90"/>
    <w:rsid w:val="00686F00"/>
    <w:rsid w:val="0068725A"/>
    <w:rsid w:val="0068734E"/>
    <w:rsid w:val="00687784"/>
    <w:rsid w:val="00687835"/>
    <w:rsid w:val="0068789B"/>
    <w:rsid w:val="00690456"/>
    <w:rsid w:val="00690514"/>
    <w:rsid w:val="00690737"/>
    <w:rsid w:val="00690DF4"/>
    <w:rsid w:val="00690ECB"/>
    <w:rsid w:val="00691769"/>
    <w:rsid w:val="00691E03"/>
    <w:rsid w:val="00692DC8"/>
    <w:rsid w:val="00692F61"/>
    <w:rsid w:val="0069320A"/>
    <w:rsid w:val="00693DDC"/>
    <w:rsid w:val="006946BF"/>
    <w:rsid w:val="00694F2B"/>
    <w:rsid w:val="0069509E"/>
    <w:rsid w:val="006953A2"/>
    <w:rsid w:val="00695804"/>
    <w:rsid w:val="00696C45"/>
    <w:rsid w:val="0069704A"/>
    <w:rsid w:val="0069715F"/>
    <w:rsid w:val="00697596"/>
    <w:rsid w:val="00697FEE"/>
    <w:rsid w:val="006A0235"/>
    <w:rsid w:val="006A03D3"/>
    <w:rsid w:val="006A04FC"/>
    <w:rsid w:val="006A05AD"/>
    <w:rsid w:val="006A05B8"/>
    <w:rsid w:val="006A095D"/>
    <w:rsid w:val="006A0C55"/>
    <w:rsid w:val="006A12F6"/>
    <w:rsid w:val="006A3ABD"/>
    <w:rsid w:val="006A3BE9"/>
    <w:rsid w:val="006A3EA8"/>
    <w:rsid w:val="006A4B70"/>
    <w:rsid w:val="006A4D6F"/>
    <w:rsid w:val="006A5428"/>
    <w:rsid w:val="006A7315"/>
    <w:rsid w:val="006A7C04"/>
    <w:rsid w:val="006A7C53"/>
    <w:rsid w:val="006B051D"/>
    <w:rsid w:val="006B095B"/>
    <w:rsid w:val="006B0F13"/>
    <w:rsid w:val="006B173F"/>
    <w:rsid w:val="006B215A"/>
    <w:rsid w:val="006B3802"/>
    <w:rsid w:val="006B39A6"/>
    <w:rsid w:val="006B4D22"/>
    <w:rsid w:val="006B5460"/>
    <w:rsid w:val="006B598B"/>
    <w:rsid w:val="006B5A85"/>
    <w:rsid w:val="006B6044"/>
    <w:rsid w:val="006B649E"/>
    <w:rsid w:val="006B6882"/>
    <w:rsid w:val="006B6E8C"/>
    <w:rsid w:val="006B7236"/>
    <w:rsid w:val="006B731C"/>
    <w:rsid w:val="006B78E6"/>
    <w:rsid w:val="006B7C21"/>
    <w:rsid w:val="006C00CE"/>
    <w:rsid w:val="006C08AE"/>
    <w:rsid w:val="006C0D87"/>
    <w:rsid w:val="006C17EB"/>
    <w:rsid w:val="006C23F0"/>
    <w:rsid w:val="006C2956"/>
    <w:rsid w:val="006C2995"/>
    <w:rsid w:val="006C2B3C"/>
    <w:rsid w:val="006C31FB"/>
    <w:rsid w:val="006C3202"/>
    <w:rsid w:val="006C321A"/>
    <w:rsid w:val="006C35D8"/>
    <w:rsid w:val="006C4050"/>
    <w:rsid w:val="006C40A7"/>
    <w:rsid w:val="006C4384"/>
    <w:rsid w:val="006C45C5"/>
    <w:rsid w:val="006C4A16"/>
    <w:rsid w:val="006C4E69"/>
    <w:rsid w:val="006C4EE6"/>
    <w:rsid w:val="006C5055"/>
    <w:rsid w:val="006C54F2"/>
    <w:rsid w:val="006C55D2"/>
    <w:rsid w:val="006C5626"/>
    <w:rsid w:val="006C57EE"/>
    <w:rsid w:val="006C5D7A"/>
    <w:rsid w:val="006C648D"/>
    <w:rsid w:val="006C6A9D"/>
    <w:rsid w:val="006C6C69"/>
    <w:rsid w:val="006C6DD5"/>
    <w:rsid w:val="006C7140"/>
    <w:rsid w:val="006C716F"/>
    <w:rsid w:val="006C7183"/>
    <w:rsid w:val="006C73A1"/>
    <w:rsid w:val="006C7FF9"/>
    <w:rsid w:val="006D005B"/>
    <w:rsid w:val="006D1154"/>
    <w:rsid w:val="006D1241"/>
    <w:rsid w:val="006D131E"/>
    <w:rsid w:val="006D1CAE"/>
    <w:rsid w:val="006D2ECD"/>
    <w:rsid w:val="006D2EDB"/>
    <w:rsid w:val="006D3639"/>
    <w:rsid w:val="006D3E42"/>
    <w:rsid w:val="006D46EF"/>
    <w:rsid w:val="006D4834"/>
    <w:rsid w:val="006D4DB8"/>
    <w:rsid w:val="006D4FC0"/>
    <w:rsid w:val="006D58DC"/>
    <w:rsid w:val="006D5FC0"/>
    <w:rsid w:val="006D7324"/>
    <w:rsid w:val="006D7BDC"/>
    <w:rsid w:val="006D7CC5"/>
    <w:rsid w:val="006D7F57"/>
    <w:rsid w:val="006E0EFB"/>
    <w:rsid w:val="006E1A5F"/>
    <w:rsid w:val="006E1D79"/>
    <w:rsid w:val="006E1E57"/>
    <w:rsid w:val="006E1E89"/>
    <w:rsid w:val="006E2304"/>
    <w:rsid w:val="006E3062"/>
    <w:rsid w:val="006E332A"/>
    <w:rsid w:val="006E3E84"/>
    <w:rsid w:val="006E416A"/>
    <w:rsid w:val="006E4780"/>
    <w:rsid w:val="006E525E"/>
    <w:rsid w:val="006E6310"/>
    <w:rsid w:val="006E6493"/>
    <w:rsid w:val="006E6760"/>
    <w:rsid w:val="006E6820"/>
    <w:rsid w:val="006E7816"/>
    <w:rsid w:val="006F0725"/>
    <w:rsid w:val="006F11EC"/>
    <w:rsid w:val="006F1367"/>
    <w:rsid w:val="006F155C"/>
    <w:rsid w:val="006F1FA4"/>
    <w:rsid w:val="006F1FD9"/>
    <w:rsid w:val="006F2238"/>
    <w:rsid w:val="006F22C8"/>
    <w:rsid w:val="006F235A"/>
    <w:rsid w:val="006F2636"/>
    <w:rsid w:val="006F3368"/>
    <w:rsid w:val="006F3ED0"/>
    <w:rsid w:val="006F4ABB"/>
    <w:rsid w:val="006F59D9"/>
    <w:rsid w:val="006F6078"/>
    <w:rsid w:val="006F61EE"/>
    <w:rsid w:val="006F644E"/>
    <w:rsid w:val="006F682B"/>
    <w:rsid w:val="006F68B1"/>
    <w:rsid w:val="006F6973"/>
    <w:rsid w:val="006F6B22"/>
    <w:rsid w:val="006F6B49"/>
    <w:rsid w:val="006F6BA4"/>
    <w:rsid w:val="006F7532"/>
    <w:rsid w:val="00700181"/>
    <w:rsid w:val="0070153A"/>
    <w:rsid w:val="007015AD"/>
    <w:rsid w:val="00701882"/>
    <w:rsid w:val="00701B5A"/>
    <w:rsid w:val="00701EA1"/>
    <w:rsid w:val="00702C34"/>
    <w:rsid w:val="00702D05"/>
    <w:rsid w:val="00703BD3"/>
    <w:rsid w:val="00704137"/>
    <w:rsid w:val="0070526E"/>
    <w:rsid w:val="00705849"/>
    <w:rsid w:val="00705BAE"/>
    <w:rsid w:val="00706308"/>
    <w:rsid w:val="00706C39"/>
    <w:rsid w:val="00707689"/>
    <w:rsid w:val="007078C7"/>
    <w:rsid w:val="00707B3F"/>
    <w:rsid w:val="00707F26"/>
    <w:rsid w:val="00707F5C"/>
    <w:rsid w:val="00710416"/>
    <w:rsid w:val="00710C67"/>
    <w:rsid w:val="0071160B"/>
    <w:rsid w:val="00711D66"/>
    <w:rsid w:val="007123E2"/>
    <w:rsid w:val="00712665"/>
    <w:rsid w:val="00713122"/>
    <w:rsid w:val="007135CA"/>
    <w:rsid w:val="0071386B"/>
    <w:rsid w:val="007144B0"/>
    <w:rsid w:val="00714C02"/>
    <w:rsid w:val="00714C07"/>
    <w:rsid w:val="0071562B"/>
    <w:rsid w:val="007158FB"/>
    <w:rsid w:val="0071617A"/>
    <w:rsid w:val="00716789"/>
    <w:rsid w:val="00717058"/>
    <w:rsid w:val="00717060"/>
    <w:rsid w:val="007176FB"/>
    <w:rsid w:val="0071798A"/>
    <w:rsid w:val="00717AC6"/>
    <w:rsid w:val="00717E2E"/>
    <w:rsid w:val="007201A6"/>
    <w:rsid w:val="00720C4D"/>
    <w:rsid w:val="0072114B"/>
    <w:rsid w:val="00722585"/>
    <w:rsid w:val="00722D0D"/>
    <w:rsid w:val="00722E23"/>
    <w:rsid w:val="00722EF0"/>
    <w:rsid w:val="00723555"/>
    <w:rsid w:val="00723859"/>
    <w:rsid w:val="00723D2A"/>
    <w:rsid w:val="00723D8D"/>
    <w:rsid w:val="00723EA7"/>
    <w:rsid w:val="0072419D"/>
    <w:rsid w:val="0072479C"/>
    <w:rsid w:val="007248AD"/>
    <w:rsid w:val="007251AD"/>
    <w:rsid w:val="007270BE"/>
    <w:rsid w:val="0073096D"/>
    <w:rsid w:val="00730AF1"/>
    <w:rsid w:val="0073141C"/>
    <w:rsid w:val="0073184A"/>
    <w:rsid w:val="00731D0D"/>
    <w:rsid w:val="00732A1C"/>
    <w:rsid w:val="00732D32"/>
    <w:rsid w:val="00732D6F"/>
    <w:rsid w:val="007330F6"/>
    <w:rsid w:val="0073363D"/>
    <w:rsid w:val="007340AB"/>
    <w:rsid w:val="007342C0"/>
    <w:rsid w:val="00734353"/>
    <w:rsid w:val="00734DA5"/>
    <w:rsid w:val="0073503D"/>
    <w:rsid w:val="00735507"/>
    <w:rsid w:val="0073579E"/>
    <w:rsid w:val="00735854"/>
    <w:rsid w:val="007358BA"/>
    <w:rsid w:val="00735B6D"/>
    <w:rsid w:val="00735BA7"/>
    <w:rsid w:val="00735BF4"/>
    <w:rsid w:val="007361EE"/>
    <w:rsid w:val="0073683A"/>
    <w:rsid w:val="00736ABA"/>
    <w:rsid w:val="00736FE7"/>
    <w:rsid w:val="00737452"/>
    <w:rsid w:val="0073791C"/>
    <w:rsid w:val="00737CF7"/>
    <w:rsid w:val="00740293"/>
    <w:rsid w:val="00740D81"/>
    <w:rsid w:val="00740DD4"/>
    <w:rsid w:val="00742316"/>
    <w:rsid w:val="00742A6E"/>
    <w:rsid w:val="00742B8A"/>
    <w:rsid w:val="00742BB9"/>
    <w:rsid w:val="00742FEA"/>
    <w:rsid w:val="00743229"/>
    <w:rsid w:val="00743326"/>
    <w:rsid w:val="0074353C"/>
    <w:rsid w:val="00743746"/>
    <w:rsid w:val="0074398E"/>
    <w:rsid w:val="0074454A"/>
    <w:rsid w:val="007448F6"/>
    <w:rsid w:val="00745CC2"/>
    <w:rsid w:val="00745F66"/>
    <w:rsid w:val="00745FFA"/>
    <w:rsid w:val="0074651F"/>
    <w:rsid w:val="00746B27"/>
    <w:rsid w:val="00746F36"/>
    <w:rsid w:val="007504D4"/>
    <w:rsid w:val="00750728"/>
    <w:rsid w:val="00750733"/>
    <w:rsid w:val="00750780"/>
    <w:rsid w:val="00752256"/>
    <w:rsid w:val="00752483"/>
    <w:rsid w:val="00752543"/>
    <w:rsid w:val="007525D1"/>
    <w:rsid w:val="00752725"/>
    <w:rsid w:val="00752E92"/>
    <w:rsid w:val="00753084"/>
    <w:rsid w:val="00753260"/>
    <w:rsid w:val="0075340A"/>
    <w:rsid w:val="0075416B"/>
    <w:rsid w:val="00754A61"/>
    <w:rsid w:val="00754ABB"/>
    <w:rsid w:val="00755152"/>
    <w:rsid w:val="007560F7"/>
    <w:rsid w:val="007563EF"/>
    <w:rsid w:val="0075690A"/>
    <w:rsid w:val="00756965"/>
    <w:rsid w:val="00756C31"/>
    <w:rsid w:val="00756DE6"/>
    <w:rsid w:val="00756E77"/>
    <w:rsid w:val="007574D0"/>
    <w:rsid w:val="00757EF5"/>
    <w:rsid w:val="00760217"/>
    <w:rsid w:val="00760351"/>
    <w:rsid w:val="00760A65"/>
    <w:rsid w:val="00762C2C"/>
    <w:rsid w:val="007635CE"/>
    <w:rsid w:val="00763B35"/>
    <w:rsid w:val="00764208"/>
    <w:rsid w:val="007645AD"/>
    <w:rsid w:val="00764AF2"/>
    <w:rsid w:val="00765251"/>
    <w:rsid w:val="00765D01"/>
    <w:rsid w:val="00765F54"/>
    <w:rsid w:val="0076633F"/>
    <w:rsid w:val="00766BFC"/>
    <w:rsid w:val="00766E99"/>
    <w:rsid w:val="00767406"/>
    <w:rsid w:val="00767997"/>
    <w:rsid w:val="007703A0"/>
    <w:rsid w:val="00770652"/>
    <w:rsid w:val="007706D5"/>
    <w:rsid w:val="00770C2E"/>
    <w:rsid w:val="007712BF"/>
    <w:rsid w:val="00772136"/>
    <w:rsid w:val="0077289F"/>
    <w:rsid w:val="007728E0"/>
    <w:rsid w:val="00772E16"/>
    <w:rsid w:val="00772F7E"/>
    <w:rsid w:val="00772FBE"/>
    <w:rsid w:val="0077350C"/>
    <w:rsid w:val="00773D81"/>
    <w:rsid w:val="00773F33"/>
    <w:rsid w:val="007745BF"/>
    <w:rsid w:val="007746EE"/>
    <w:rsid w:val="0077502F"/>
    <w:rsid w:val="007755D0"/>
    <w:rsid w:val="00775717"/>
    <w:rsid w:val="00775D33"/>
    <w:rsid w:val="00775E39"/>
    <w:rsid w:val="00776618"/>
    <w:rsid w:val="00776718"/>
    <w:rsid w:val="00776D83"/>
    <w:rsid w:val="00777F74"/>
    <w:rsid w:val="007802E2"/>
    <w:rsid w:val="00780BD3"/>
    <w:rsid w:val="00781246"/>
    <w:rsid w:val="00781779"/>
    <w:rsid w:val="00781871"/>
    <w:rsid w:val="007818BC"/>
    <w:rsid w:val="007821B2"/>
    <w:rsid w:val="007822FA"/>
    <w:rsid w:val="0078281E"/>
    <w:rsid w:val="007828BA"/>
    <w:rsid w:val="00782D0F"/>
    <w:rsid w:val="007834AB"/>
    <w:rsid w:val="00783540"/>
    <w:rsid w:val="007836EB"/>
    <w:rsid w:val="00783A7C"/>
    <w:rsid w:val="00783B94"/>
    <w:rsid w:val="00783CF5"/>
    <w:rsid w:val="007841A3"/>
    <w:rsid w:val="007841D5"/>
    <w:rsid w:val="0078469D"/>
    <w:rsid w:val="00784771"/>
    <w:rsid w:val="007848F2"/>
    <w:rsid w:val="00784E0A"/>
    <w:rsid w:val="0078560A"/>
    <w:rsid w:val="00785A3D"/>
    <w:rsid w:val="00785D41"/>
    <w:rsid w:val="00786427"/>
    <w:rsid w:val="007865DD"/>
    <w:rsid w:val="007866B6"/>
    <w:rsid w:val="0078759D"/>
    <w:rsid w:val="00787B55"/>
    <w:rsid w:val="0079080D"/>
    <w:rsid w:val="00790E0A"/>
    <w:rsid w:val="00790FE0"/>
    <w:rsid w:val="007913EE"/>
    <w:rsid w:val="0079179F"/>
    <w:rsid w:val="00791989"/>
    <w:rsid w:val="00791C46"/>
    <w:rsid w:val="00791F4B"/>
    <w:rsid w:val="00792159"/>
    <w:rsid w:val="00792A4F"/>
    <w:rsid w:val="00792FC0"/>
    <w:rsid w:val="00793916"/>
    <w:rsid w:val="00793B5A"/>
    <w:rsid w:val="00793D3C"/>
    <w:rsid w:val="00793D47"/>
    <w:rsid w:val="00793E31"/>
    <w:rsid w:val="00793E98"/>
    <w:rsid w:val="00793EEE"/>
    <w:rsid w:val="0079400D"/>
    <w:rsid w:val="00794049"/>
    <w:rsid w:val="00794174"/>
    <w:rsid w:val="007944E1"/>
    <w:rsid w:val="00794618"/>
    <w:rsid w:val="007949F3"/>
    <w:rsid w:val="00794FA1"/>
    <w:rsid w:val="00795156"/>
    <w:rsid w:val="0079609E"/>
    <w:rsid w:val="00796765"/>
    <w:rsid w:val="00796A8D"/>
    <w:rsid w:val="007A063D"/>
    <w:rsid w:val="007A0646"/>
    <w:rsid w:val="007A06A8"/>
    <w:rsid w:val="007A0C5D"/>
    <w:rsid w:val="007A26F7"/>
    <w:rsid w:val="007A2D4C"/>
    <w:rsid w:val="007A2D50"/>
    <w:rsid w:val="007A2E1B"/>
    <w:rsid w:val="007A2FF7"/>
    <w:rsid w:val="007A3C9D"/>
    <w:rsid w:val="007A41D1"/>
    <w:rsid w:val="007A4719"/>
    <w:rsid w:val="007A4A01"/>
    <w:rsid w:val="007A4BA5"/>
    <w:rsid w:val="007A55B2"/>
    <w:rsid w:val="007A5FE8"/>
    <w:rsid w:val="007A72D0"/>
    <w:rsid w:val="007B015E"/>
    <w:rsid w:val="007B0A90"/>
    <w:rsid w:val="007B0C54"/>
    <w:rsid w:val="007B0C68"/>
    <w:rsid w:val="007B0D7B"/>
    <w:rsid w:val="007B1028"/>
    <w:rsid w:val="007B19B0"/>
    <w:rsid w:val="007B19F1"/>
    <w:rsid w:val="007B1FB8"/>
    <w:rsid w:val="007B251D"/>
    <w:rsid w:val="007B2731"/>
    <w:rsid w:val="007B2771"/>
    <w:rsid w:val="007B29FE"/>
    <w:rsid w:val="007B2D97"/>
    <w:rsid w:val="007B3114"/>
    <w:rsid w:val="007B3271"/>
    <w:rsid w:val="007B3D3C"/>
    <w:rsid w:val="007B4172"/>
    <w:rsid w:val="007B43B3"/>
    <w:rsid w:val="007B4ABC"/>
    <w:rsid w:val="007B5373"/>
    <w:rsid w:val="007B6168"/>
    <w:rsid w:val="007B685E"/>
    <w:rsid w:val="007B76CF"/>
    <w:rsid w:val="007C0010"/>
    <w:rsid w:val="007C037C"/>
    <w:rsid w:val="007C03F4"/>
    <w:rsid w:val="007C0508"/>
    <w:rsid w:val="007C0F97"/>
    <w:rsid w:val="007C1E76"/>
    <w:rsid w:val="007C27F5"/>
    <w:rsid w:val="007C2A35"/>
    <w:rsid w:val="007C2C30"/>
    <w:rsid w:val="007C4BCC"/>
    <w:rsid w:val="007C4DEA"/>
    <w:rsid w:val="007C51F4"/>
    <w:rsid w:val="007C5596"/>
    <w:rsid w:val="007C5C0A"/>
    <w:rsid w:val="007C6089"/>
    <w:rsid w:val="007C6D78"/>
    <w:rsid w:val="007C742A"/>
    <w:rsid w:val="007C7829"/>
    <w:rsid w:val="007C7899"/>
    <w:rsid w:val="007C7C7B"/>
    <w:rsid w:val="007C7FB8"/>
    <w:rsid w:val="007D0123"/>
    <w:rsid w:val="007D04B0"/>
    <w:rsid w:val="007D13EC"/>
    <w:rsid w:val="007D14BB"/>
    <w:rsid w:val="007D1656"/>
    <w:rsid w:val="007D2C41"/>
    <w:rsid w:val="007D2C65"/>
    <w:rsid w:val="007D3758"/>
    <w:rsid w:val="007D41C0"/>
    <w:rsid w:val="007D49F5"/>
    <w:rsid w:val="007D4A7D"/>
    <w:rsid w:val="007D4DCE"/>
    <w:rsid w:val="007D4F72"/>
    <w:rsid w:val="007D507E"/>
    <w:rsid w:val="007D5A9F"/>
    <w:rsid w:val="007D5AD9"/>
    <w:rsid w:val="007D6430"/>
    <w:rsid w:val="007D65D6"/>
    <w:rsid w:val="007D6FB4"/>
    <w:rsid w:val="007D7260"/>
    <w:rsid w:val="007D758B"/>
    <w:rsid w:val="007D7812"/>
    <w:rsid w:val="007D79C1"/>
    <w:rsid w:val="007E030B"/>
    <w:rsid w:val="007E03FD"/>
    <w:rsid w:val="007E094F"/>
    <w:rsid w:val="007E16D4"/>
    <w:rsid w:val="007E23A9"/>
    <w:rsid w:val="007E2610"/>
    <w:rsid w:val="007E2751"/>
    <w:rsid w:val="007E2770"/>
    <w:rsid w:val="007E2A7E"/>
    <w:rsid w:val="007E2C9E"/>
    <w:rsid w:val="007E2E0F"/>
    <w:rsid w:val="007E2F42"/>
    <w:rsid w:val="007E2F8D"/>
    <w:rsid w:val="007E30C1"/>
    <w:rsid w:val="007E392D"/>
    <w:rsid w:val="007E3C36"/>
    <w:rsid w:val="007E3CA4"/>
    <w:rsid w:val="007E42AA"/>
    <w:rsid w:val="007E4ADB"/>
    <w:rsid w:val="007E4B42"/>
    <w:rsid w:val="007E4CC8"/>
    <w:rsid w:val="007E52C7"/>
    <w:rsid w:val="007E5637"/>
    <w:rsid w:val="007E5DDD"/>
    <w:rsid w:val="007E6172"/>
    <w:rsid w:val="007E7054"/>
    <w:rsid w:val="007E7561"/>
    <w:rsid w:val="007E7724"/>
    <w:rsid w:val="007F07C5"/>
    <w:rsid w:val="007F09D3"/>
    <w:rsid w:val="007F0A2A"/>
    <w:rsid w:val="007F10DB"/>
    <w:rsid w:val="007F1417"/>
    <w:rsid w:val="007F18D8"/>
    <w:rsid w:val="007F1AC5"/>
    <w:rsid w:val="007F1EFB"/>
    <w:rsid w:val="007F2049"/>
    <w:rsid w:val="007F238A"/>
    <w:rsid w:val="007F24C0"/>
    <w:rsid w:val="007F333A"/>
    <w:rsid w:val="007F3433"/>
    <w:rsid w:val="007F45A2"/>
    <w:rsid w:val="007F45EC"/>
    <w:rsid w:val="007F47CB"/>
    <w:rsid w:val="007F48F0"/>
    <w:rsid w:val="007F4D35"/>
    <w:rsid w:val="007F4DF6"/>
    <w:rsid w:val="007F653F"/>
    <w:rsid w:val="007F6642"/>
    <w:rsid w:val="007F7794"/>
    <w:rsid w:val="007F7CFE"/>
    <w:rsid w:val="00801136"/>
    <w:rsid w:val="008013A3"/>
    <w:rsid w:val="008015D2"/>
    <w:rsid w:val="00801DB7"/>
    <w:rsid w:val="00801E09"/>
    <w:rsid w:val="00802419"/>
    <w:rsid w:val="008025A4"/>
    <w:rsid w:val="00802820"/>
    <w:rsid w:val="008029F3"/>
    <w:rsid w:val="0080362B"/>
    <w:rsid w:val="0080394A"/>
    <w:rsid w:val="00804B6F"/>
    <w:rsid w:val="00804B99"/>
    <w:rsid w:val="00804C21"/>
    <w:rsid w:val="00804CF5"/>
    <w:rsid w:val="00805076"/>
    <w:rsid w:val="008064EE"/>
    <w:rsid w:val="00806832"/>
    <w:rsid w:val="00806972"/>
    <w:rsid w:val="008075DC"/>
    <w:rsid w:val="00807835"/>
    <w:rsid w:val="00807AC8"/>
    <w:rsid w:val="00807F52"/>
    <w:rsid w:val="00810079"/>
    <w:rsid w:val="00810585"/>
    <w:rsid w:val="00810713"/>
    <w:rsid w:val="00811930"/>
    <w:rsid w:val="008122D6"/>
    <w:rsid w:val="008133A4"/>
    <w:rsid w:val="008137ED"/>
    <w:rsid w:val="00814801"/>
    <w:rsid w:val="00814C90"/>
    <w:rsid w:val="00815A99"/>
    <w:rsid w:val="0081685D"/>
    <w:rsid w:val="00816888"/>
    <w:rsid w:val="00816EAF"/>
    <w:rsid w:val="00817310"/>
    <w:rsid w:val="00817490"/>
    <w:rsid w:val="00817526"/>
    <w:rsid w:val="00817A09"/>
    <w:rsid w:val="00817AE7"/>
    <w:rsid w:val="008207C4"/>
    <w:rsid w:val="0082122F"/>
    <w:rsid w:val="00821307"/>
    <w:rsid w:val="008222EE"/>
    <w:rsid w:val="00822C39"/>
    <w:rsid w:val="00822F08"/>
    <w:rsid w:val="00823863"/>
    <w:rsid w:val="00823AC1"/>
    <w:rsid w:val="00823C3F"/>
    <w:rsid w:val="0082422B"/>
    <w:rsid w:val="00824298"/>
    <w:rsid w:val="008245A0"/>
    <w:rsid w:val="00824A9D"/>
    <w:rsid w:val="008250DD"/>
    <w:rsid w:val="008267CE"/>
    <w:rsid w:val="00826D6A"/>
    <w:rsid w:val="00826EA4"/>
    <w:rsid w:val="008278DD"/>
    <w:rsid w:val="00830274"/>
    <w:rsid w:val="0083056C"/>
    <w:rsid w:val="00830A5B"/>
    <w:rsid w:val="0083138A"/>
    <w:rsid w:val="00831533"/>
    <w:rsid w:val="00832239"/>
    <w:rsid w:val="008329F0"/>
    <w:rsid w:val="00832ED6"/>
    <w:rsid w:val="00832FCA"/>
    <w:rsid w:val="0083374D"/>
    <w:rsid w:val="008337D2"/>
    <w:rsid w:val="00833C90"/>
    <w:rsid w:val="00833DD0"/>
    <w:rsid w:val="008340B8"/>
    <w:rsid w:val="00834301"/>
    <w:rsid w:val="008356E4"/>
    <w:rsid w:val="0083625E"/>
    <w:rsid w:val="008365B3"/>
    <w:rsid w:val="008371A1"/>
    <w:rsid w:val="00837EBB"/>
    <w:rsid w:val="00837EEE"/>
    <w:rsid w:val="00840139"/>
    <w:rsid w:val="0084030C"/>
    <w:rsid w:val="0084043A"/>
    <w:rsid w:val="008408F2"/>
    <w:rsid w:val="008409B7"/>
    <w:rsid w:val="00841489"/>
    <w:rsid w:val="00841C7D"/>
    <w:rsid w:val="00841EAD"/>
    <w:rsid w:val="0084239E"/>
    <w:rsid w:val="008428C2"/>
    <w:rsid w:val="00842DA9"/>
    <w:rsid w:val="00843554"/>
    <w:rsid w:val="00843B35"/>
    <w:rsid w:val="0084572C"/>
    <w:rsid w:val="00845CB1"/>
    <w:rsid w:val="00846058"/>
    <w:rsid w:val="0084627C"/>
    <w:rsid w:val="00846F55"/>
    <w:rsid w:val="008474D9"/>
    <w:rsid w:val="00847BD6"/>
    <w:rsid w:val="00850130"/>
    <w:rsid w:val="00851C5F"/>
    <w:rsid w:val="00852443"/>
    <w:rsid w:val="00853185"/>
    <w:rsid w:val="0085319C"/>
    <w:rsid w:val="008536B7"/>
    <w:rsid w:val="0085397D"/>
    <w:rsid w:val="00853EC4"/>
    <w:rsid w:val="00854550"/>
    <w:rsid w:val="008548AA"/>
    <w:rsid w:val="00854B34"/>
    <w:rsid w:val="008555DC"/>
    <w:rsid w:val="00855D62"/>
    <w:rsid w:val="00856176"/>
    <w:rsid w:val="00856256"/>
    <w:rsid w:val="008562D4"/>
    <w:rsid w:val="00856984"/>
    <w:rsid w:val="00856AB8"/>
    <w:rsid w:val="00856B21"/>
    <w:rsid w:val="00856B94"/>
    <w:rsid w:val="008573C2"/>
    <w:rsid w:val="00857B70"/>
    <w:rsid w:val="00860F41"/>
    <w:rsid w:val="008610BE"/>
    <w:rsid w:val="0086137E"/>
    <w:rsid w:val="00861602"/>
    <w:rsid w:val="0086185E"/>
    <w:rsid w:val="00861D5C"/>
    <w:rsid w:val="00861FA4"/>
    <w:rsid w:val="00862384"/>
    <w:rsid w:val="00862432"/>
    <w:rsid w:val="008636C6"/>
    <w:rsid w:val="008636EF"/>
    <w:rsid w:val="00863AB7"/>
    <w:rsid w:val="00863C51"/>
    <w:rsid w:val="00863F14"/>
    <w:rsid w:val="008640B6"/>
    <w:rsid w:val="00864CD3"/>
    <w:rsid w:val="0086515A"/>
    <w:rsid w:val="00865CEC"/>
    <w:rsid w:val="008664DD"/>
    <w:rsid w:val="00866C2B"/>
    <w:rsid w:val="00866CAF"/>
    <w:rsid w:val="008670BD"/>
    <w:rsid w:val="00867A43"/>
    <w:rsid w:val="00870932"/>
    <w:rsid w:val="00870A81"/>
    <w:rsid w:val="008717F8"/>
    <w:rsid w:val="00871AF1"/>
    <w:rsid w:val="00871EF4"/>
    <w:rsid w:val="00872C64"/>
    <w:rsid w:val="00872C73"/>
    <w:rsid w:val="00872E10"/>
    <w:rsid w:val="00872FD2"/>
    <w:rsid w:val="0087335D"/>
    <w:rsid w:val="00873391"/>
    <w:rsid w:val="008736AE"/>
    <w:rsid w:val="008738AA"/>
    <w:rsid w:val="00873977"/>
    <w:rsid w:val="00873AFC"/>
    <w:rsid w:val="00873CBC"/>
    <w:rsid w:val="00874182"/>
    <w:rsid w:val="0087422D"/>
    <w:rsid w:val="00874DFA"/>
    <w:rsid w:val="00875A6F"/>
    <w:rsid w:val="00875AA8"/>
    <w:rsid w:val="00875B0D"/>
    <w:rsid w:val="0087609D"/>
    <w:rsid w:val="00876E29"/>
    <w:rsid w:val="0087703A"/>
    <w:rsid w:val="008771E0"/>
    <w:rsid w:val="008775D3"/>
    <w:rsid w:val="00877BD5"/>
    <w:rsid w:val="008802D3"/>
    <w:rsid w:val="00880FD2"/>
    <w:rsid w:val="008818B7"/>
    <w:rsid w:val="00881F6D"/>
    <w:rsid w:val="00882451"/>
    <w:rsid w:val="00882594"/>
    <w:rsid w:val="00882910"/>
    <w:rsid w:val="00882A1A"/>
    <w:rsid w:val="00882C48"/>
    <w:rsid w:val="00883677"/>
    <w:rsid w:val="008842DF"/>
    <w:rsid w:val="008854B7"/>
    <w:rsid w:val="00885819"/>
    <w:rsid w:val="0088658D"/>
    <w:rsid w:val="00886BB9"/>
    <w:rsid w:val="008870F0"/>
    <w:rsid w:val="008872F9"/>
    <w:rsid w:val="0088745A"/>
    <w:rsid w:val="0088778A"/>
    <w:rsid w:val="00887A6D"/>
    <w:rsid w:val="00887E5A"/>
    <w:rsid w:val="008902D5"/>
    <w:rsid w:val="008913DB"/>
    <w:rsid w:val="0089151D"/>
    <w:rsid w:val="00891CB2"/>
    <w:rsid w:val="00891D56"/>
    <w:rsid w:val="00891EF0"/>
    <w:rsid w:val="008922DC"/>
    <w:rsid w:val="00892806"/>
    <w:rsid w:val="008931CF"/>
    <w:rsid w:val="00893934"/>
    <w:rsid w:val="0089396F"/>
    <w:rsid w:val="0089410A"/>
    <w:rsid w:val="008943A8"/>
    <w:rsid w:val="008955EC"/>
    <w:rsid w:val="00896232"/>
    <w:rsid w:val="00896315"/>
    <w:rsid w:val="008965CF"/>
    <w:rsid w:val="008967A3"/>
    <w:rsid w:val="008971E0"/>
    <w:rsid w:val="008A170D"/>
    <w:rsid w:val="008A273E"/>
    <w:rsid w:val="008A2A1D"/>
    <w:rsid w:val="008A2EFE"/>
    <w:rsid w:val="008A31D5"/>
    <w:rsid w:val="008A3835"/>
    <w:rsid w:val="008A385D"/>
    <w:rsid w:val="008A3A42"/>
    <w:rsid w:val="008A42DC"/>
    <w:rsid w:val="008A4538"/>
    <w:rsid w:val="008A5909"/>
    <w:rsid w:val="008A5CC7"/>
    <w:rsid w:val="008A5E5E"/>
    <w:rsid w:val="008A5F34"/>
    <w:rsid w:val="008A641C"/>
    <w:rsid w:val="008A644A"/>
    <w:rsid w:val="008A6624"/>
    <w:rsid w:val="008A74E3"/>
    <w:rsid w:val="008A75CF"/>
    <w:rsid w:val="008A7778"/>
    <w:rsid w:val="008A7920"/>
    <w:rsid w:val="008A7BD9"/>
    <w:rsid w:val="008A7D7F"/>
    <w:rsid w:val="008B0384"/>
    <w:rsid w:val="008B1123"/>
    <w:rsid w:val="008B1BE2"/>
    <w:rsid w:val="008B249A"/>
    <w:rsid w:val="008B2686"/>
    <w:rsid w:val="008B28C2"/>
    <w:rsid w:val="008B2950"/>
    <w:rsid w:val="008B2D13"/>
    <w:rsid w:val="008B2E4A"/>
    <w:rsid w:val="008B3407"/>
    <w:rsid w:val="008B34D5"/>
    <w:rsid w:val="008B3774"/>
    <w:rsid w:val="008B477D"/>
    <w:rsid w:val="008B4836"/>
    <w:rsid w:val="008B4B07"/>
    <w:rsid w:val="008B4B5C"/>
    <w:rsid w:val="008B56B0"/>
    <w:rsid w:val="008B5C58"/>
    <w:rsid w:val="008B5CD1"/>
    <w:rsid w:val="008B5D09"/>
    <w:rsid w:val="008B6B75"/>
    <w:rsid w:val="008B6FFA"/>
    <w:rsid w:val="008B75D0"/>
    <w:rsid w:val="008B7807"/>
    <w:rsid w:val="008B78CD"/>
    <w:rsid w:val="008B7BB4"/>
    <w:rsid w:val="008B7C30"/>
    <w:rsid w:val="008B7CBF"/>
    <w:rsid w:val="008C0049"/>
    <w:rsid w:val="008C0271"/>
    <w:rsid w:val="008C0EAE"/>
    <w:rsid w:val="008C14AC"/>
    <w:rsid w:val="008C199D"/>
    <w:rsid w:val="008C2089"/>
    <w:rsid w:val="008C2727"/>
    <w:rsid w:val="008C2B77"/>
    <w:rsid w:val="008C2F90"/>
    <w:rsid w:val="008C2FB0"/>
    <w:rsid w:val="008C3D5A"/>
    <w:rsid w:val="008C4355"/>
    <w:rsid w:val="008C4356"/>
    <w:rsid w:val="008C45DB"/>
    <w:rsid w:val="008C4B77"/>
    <w:rsid w:val="008C56B4"/>
    <w:rsid w:val="008C5832"/>
    <w:rsid w:val="008C5834"/>
    <w:rsid w:val="008C6251"/>
    <w:rsid w:val="008C63CC"/>
    <w:rsid w:val="008C65D3"/>
    <w:rsid w:val="008C66AC"/>
    <w:rsid w:val="008C6936"/>
    <w:rsid w:val="008C70E3"/>
    <w:rsid w:val="008C760F"/>
    <w:rsid w:val="008D01E1"/>
    <w:rsid w:val="008D0CEE"/>
    <w:rsid w:val="008D1755"/>
    <w:rsid w:val="008D26B9"/>
    <w:rsid w:val="008D2E8D"/>
    <w:rsid w:val="008D325A"/>
    <w:rsid w:val="008D3274"/>
    <w:rsid w:val="008D3451"/>
    <w:rsid w:val="008D494E"/>
    <w:rsid w:val="008D4E68"/>
    <w:rsid w:val="008D52E5"/>
    <w:rsid w:val="008D60EB"/>
    <w:rsid w:val="008D61DF"/>
    <w:rsid w:val="008D6262"/>
    <w:rsid w:val="008D6711"/>
    <w:rsid w:val="008D7566"/>
    <w:rsid w:val="008D78F7"/>
    <w:rsid w:val="008D7BDD"/>
    <w:rsid w:val="008E0C22"/>
    <w:rsid w:val="008E116D"/>
    <w:rsid w:val="008E1248"/>
    <w:rsid w:val="008E12B9"/>
    <w:rsid w:val="008E18F5"/>
    <w:rsid w:val="008E205C"/>
    <w:rsid w:val="008E22B5"/>
    <w:rsid w:val="008E2869"/>
    <w:rsid w:val="008E2DCF"/>
    <w:rsid w:val="008E2FB3"/>
    <w:rsid w:val="008E3088"/>
    <w:rsid w:val="008E34B9"/>
    <w:rsid w:val="008E4704"/>
    <w:rsid w:val="008E4A0F"/>
    <w:rsid w:val="008E4EA5"/>
    <w:rsid w:val="008E6BDA"/>
    <w:rsid w:val="008F0AB1"/>
    <w:rsid w:val="008F148D"/>
    <w:rsid w:val="008F2098"/>
    <w:rsid w:val="008F2F2D"/>
    <w:rsid w:val="008F3B47"/>
    <w:rsid w:val="008F3FD1"/>
    <w:rsid w:val="008F4282"/>
    <w:rsid w:val="008F4361"/>
    <w:rsid w:val="008F44E5"/>
    <w:rsid w:val="008F4D73"/>
    <w:rsid w:val="008F54BF"/>
    <w:rsid w:val="008F5A98"/>
    <w:rsid w:val="008F5B2D"/>
    <w:rsid w:val="008F5D76"/>
    <w:rsid w:val="008F5F38"/>
    <w:rsid w:val="008F6606"/>
    <w:rsid w:val="008F7091"/>
    <w:rsid w:val="008F74F6"/>
    <w:rsid w:val="008F7B81"/>
    <w:rsid w:val="008F7D51"/>
    <w:rsid w:val="00900140"/>
    <w:rsid w:val="009005BF"/>
    <w:rsid w:val="00900C76"/>
    <w:rsid w:val="00900C8D"/>
    <w:rsid w:val="009010FE"/>
    <w:rsid w:val="00901128"/>
    <w:rsid w:val="009014E4"/>
    <w:rsid w:val="0090197F"/>
    <w:rsid w:val="00901ABC"/>
    <w:rsid w:val="00901CD7"/>
    <w:rsid w:val="00902495"/>
    <w:rsid w:val="0090254C"/>
    <w:rsid w:val="00902755"/>
    <w:rsid w:val="00902A97"/>
    <w:rsid w:val="00903A1E"/>
    <w:rsid w:val="00903E18"/>
    <w:rsid w:val="00904715"/>
    <w:rsid w:val="00904990"/>
    <w:rsid w:val="00904DFB"/>
    <w:rsid w:val="0090526E"/>
    <w:rsid w:val="009053A7"/>
    <w:rsid w:val="00905427"/>
    <w:rsid w:val="00905E0C"/>
    <w:rsid w:val="00906549"/>
    <w:rsid w:val="00906C99"/>
    <w:rsid w:val="0090724E"/>
    <w:rsid w:val="00907888"/>
    <w:rsid w:val="00907A78"/>
    <w:rsid w:val="00907DE2"/>
    <w:rsid w:val="009100C3"/>
    <w:rsid w:val="00910C88"/>
    <w:rsid w:val="00910D57"/>
    <w:rsid w:val="00910F55"/>
    <w:rsid w:val="00911B63"/>
    <w:rsid w:val="009125FA"/>
    <w:rsid w:val="009126D8"/>
    <w:rsid w:val="0091350C"/>
    <w:rsid w:val="00913844"/>
    <w:rsid w:val="00913A95"/>
    <w:rsid w:val="00913F9B"/>
    <w:rsid w:val="00913FDA"/>
    <w:rsid w:val="0091404D"/>
    <w:rsid w:val="00914484"/>
    <w:rsid w:val="00915D73"/>
    <w:rsid w:val="0091644D"/>
    <w:rsid w:val="009169DC"/>
    <w:rsid w:val="00917282"/>
    <w:rsid w:val="00917564"/>
    <w:rsid w:val="00917C48"/>
    <w:rsid w:val="00917C5C"/>
    <w:rsid w:val="00920632"/>
    <w:rsid w:val="00920E7F"/>
    <w:rsid w:val="00921073"/>
    <w:rsid w:val="00921ADE"/>
    <w:rsid w:val="00921C4E"/>
    <w:rsid w:val="009221AC"/>
    <w:rsid w:val="0092239D"/>
    <w:rsid w:val="009223FC"/>
    <w:rsid w:val="009225D7"/>
    <w:rsid w:val="0092338C"/>
    <w:rsid w:val="00924194"/>
    <w:rsid w:val="0092432C"/>
    <w:rsid w:val="009248C1"/>
    <w:rsid w:val="009257A4"/>
    <w:rsid w:val="00925C7E"/>
    <w:rsid w:val="009261FD"/>
    <w:rsid w:val="0092692C"/>
    <w:rsid w:val="00926A77"/>
    <w:rsid w:val="009273A5"/>
    <w:rsid w:val="00927582"/>
    <w:rsid w:val="00927D0A"/>
    <w:rsid w:val="00931404"/>
    <w:rsid w:val="009318EE"/>
    <w:rsid w:val="00931B91"/>
    <w:rsid w:val="00931D2B"/>
    <w:rsid w:val="00932E30"/>
    <w:rsid w:val="00933DC6"/>
    <w:rsid w:val="009341F1"/>
    <w:rsid w:val="00934440"/>
    <w:rsid w:val="00934750"/>
    <w:rsid w:val="00934A24"/>
    <w:rsid w:val="00934CA8"/>
    <w:rsid w:val="00934D83"/>
    <w:rsid w:val="00934E30"/>
    <w:rsid w:val="00935271"/>
    <w:rsid w:val="00935384"/>
    <w:rsid w:val="0093570B"/>
    <w:rsid w:val="00935F4F"/>
    <w:rsid w:val="0093612B"/>
    <w:rsid w:val="00936882"/>
    <w:rsid w:val="00936899"/>
    <w:rsid w:val="009377AB"/>
    <w:rsid w:val="00937C90"/>
    <w:rsid w:val="009400D7"/>
    <w:rsid w:val="009401FE"/>
    <w:rsid w:val="00940871"/>
    <w:rsid w:val="00941E67"/>
    <w:rsid w:val="00941EC4"/>
    <w:rsid w:val="00941FDB"/>
    <w:rsid w:val="0094296C"/>
    <w:rsid w:val="00943209"/>
    <w:rsid w:val="00943494"/>
    <w:rsid w:val="00943708"/>
    <w:rsid w:val="0094411D"/>
    <w:rsid w:val="00944456"/>
    <w:rsid w:val="00944A79"/>
    <w:rsid w:val="0094509D"/>
    <w:rsid w:val="00945318"/>
    <w:rsid w:val="00945A08"/>
    <w:rsid w:val="00946199"/>
    <w:rsid w:val="009473BE"/>
    <w:rsid w:val="00947EEF"/>
    <w:rsid w:val="00947F56"/>
    <w:rsid w:val="009502A2"/>
    <w:rsid w:val="0095032B"/>
    <w:rsid w:val="009505A0"/>
    <w:rsid w:val="00950CD9"/>
    <w:rsid w:val="00950DB4"/>
    <w:rsid w:val="00951B46"/>
    <w:rsid w:val="00951BCA"/>
    <w:rsid w:val="00952347"/>
    <w:rsid w:val="009534C6"/>
    <w:rsid w:val="0095408E"/>
    <w:rsid w:val="00954135"/>
    <w:rsid w:val="009548CF"/>
    <w:rsid w:val="00954C27"/>
    <w:rsid w:val="009551AC"/>
    <w:rsid w:val="00955C0E"/>
    <w:rsid w:val="009565B0"/>
    <w:rsid w:val="00957499"/>
    <w:rsid w:val="00957CCB"/>
    <w:rsid w:val="00960023"/>
    <w:rsid w:val="00960269"/>
    <w:rsid w:val="0096033A"/>
    <w:rsid w:val="009606EB"/>
    <w:rsid w:val="00961808"/>
    <w:rsid w:val="00961998"/>
    <w:rsid w:val="00961C26"/>
    <w:rsid w:val="00961E3E"/>
    <w:rsid w:val="00962145"/>
    <w:rsid w:val="0096312B"/>
    <w:rsid w:val="0096349D"/>
    <w:rsid w:val="009634EC"/>
    <w:rsid w:val="00963973"/>
    <w:rsid w:val="00963AD6"/>
    <w:rsid w:val="00963D2C"/>
    <w:rsid w:val="00964726"/>
    <w:rsid w:val="00964CEB"/>
    <w:rsid w:val="00964EC2"/>
    <w:rsid w:val="00965010"/>
    <w:rsid w:val="009652E3"/>
    <w:rsid w:val="0096581D"/>
    <w:rsid w:val="00965D84"/>
    <w:rsid w:val="0096613A"/>
    <w:rsid w:val="00966600"/>
    <w:rsid w:val="00966E63"/>
    <w:rsid w:val="00967429"/>
    <w:rsid w:val="009677E7"/>
    <w:rsid w:val="00967A07"/>
    <w:rsid w:val="00970409"/>
    <w:rsid w:val="0097055F"/>
    <w:rsid w:val="00971786"/>
    <w:rsid w:val="0097180B"/>
    <w:rsid w:val="009719EF"/>
    <w:rsid w:val="00971B3B"/>
    <w:rsid w:val="0097220F"/>
    <w:rsid w:val="00973948"/>
    <w:rsid w:val="00973E26"/>
    <w:rsid w:val="00974AF3"/>
    <w:rsid w:val="00974DB8"/>
    <w:rsid w:val="00975068"/>
    <w:rsid w:val="0097518E"/>
    <w:rsid w:val="00975300"/>
    <w:rsid w:val="00975AEE"/>
    <w:rsid w:val="00976146"/>
    <w:rsid w:val="00976652"/>
    <w:rsid w:val="009768FF"/>
    <w:rsid w:val="00977EFC"/>
    <w:rsid w:val="00977F82"/>
    <w:rsid w:val="009816A6"/>
    <w:rsid w:val="009816EF"/>
    <w:rsid w:val="00981C5A"/>
    <w:rsid w:val="00982530"/>
    <w:rsid w:val="009829D4"/>
    <w:rsid w:val="00982A0F"/>
    <w:rsid w:val="00982B52"/>
    <w:rsid w:val="00982DE3"/>
    <w:rsid w:val="0098311B"/>
    <w:rsid w:val="00983689"/>
    <w:rsid w:val="0098371E"/>
    <w:rsid w:val="00983861"/>
    <w:rsid w:val="00983D10"/>
    <w:rsid w:val="00984097"/>
    <w:rsid w:val="009846F3"/>
    <w:rsid w:val="00984EEE"/>
    <w:rsid w:val="009853EC"/>
    <w:rsid w:val="009858EB"/>
    <w:rsid w:val="00985EFB"/>
    <w:rsid w:val="009864F2"/>
    <w:rsid w:val="009905EC"/>
    <w:rsid w:val="009920AF"/>
    <w:rsid w:val="0099294D"/>
    <w:rsid w:val="009938DA"/>
    <w:rsid w:val="00993D70"/>
    <w:rsid w:val="00994234"/>
    <w:rsid w:val="00994451"/>
    <w:rsid w:val="009945FC"/>
    <w:rsid w:val="009949E6"/>
    <w:rsid w:val="00994EDB"/>
    <w:rsid w:val="009950B4"/>
    <w:rsid w:val="0099544E"/>
    <w:rsid w:val="00995B73"/>
    <w:rsid w:val="00996BB3"/>
    <w:rsid w:val="00996CB6"/>
    <w:rsid w:val="009973B0"/>
    <w:rsid w:val="00997EC6"/>
    <w:rsid w:val="00997F3B"/>
    <w:rsid w:val="009A04B9"/>
    <w:rsid w:val="009A074D"/>
    <w:rsid w:val="009A0D80"/>
    <w:rsid w:val="009A1E43"/>
    <w:rsid w:val="009A2582"/>
    <w:rsid w:val="009A270E"/>
    <w:rsid w:val="009A312E"/>
    <w:rsid w:val="009A3AFC"/>
    <w:rsid w:val="009A3F61"/>
    <w:rsid w:val="009A4121"/>
    <w:rsid w:val="009A4638"/>
    <w:rsid w:val="009A490E"/>
    <w:rsid w:val="009A4CBD"/>
    <w:rsid w:val="009A537E"/>
    <w:rsid w:val="009A5479"/>
    <w:rsid w:val="009A5A0C"/>
    <w:rsid w:val="009A5B0C"/>
    <w:rsid w:val="009A5C35"/>
    <w:rsid w:val="009A5F33"/>
    <w:rsid w:val="009A61B2"/>
    <w:rsid w:val="009A630C"/>
    <w:rsid w:val="009A65F7"/>
    <w:rsid w:val="009A6AC8"/>
    <w:rsid w:val="009A6AF2"/>
    <w:rsid w:val="009A72F2"/>
    <w:rsid w:val="009A77BE"/>
    <w:rsid w:val="009A78BD"/>
    <w:rsid w:val="009A7961"/>
    <w:rsid w:val="009B07F0"/>
    <w:rsid w:val="009B0A8C"/>
    <w:rsid w:val="009B0B79"/>
    <w:rsid w:val="009B0BC1"/>
    <w:rsid w:val="009B0F3C"/>
    <w:rsid w:val="009B118E"/>
    <w:rsid w:val="009B15AA"/>
    <w:rsid w:val="009B18A8"/>
    <w:rsid w:val="009B232A"/>
    <w:rsid w:val="009B27A1"/>
    <w:rsid w:val="009B294D"/>
    <w:rsid w:val="009B2EA2"/>
    <w:rsid w:val="009B3873"/>
    <w:rsid w:val="009B3927"/>
    <w:rsid w:val="009B3A8B"/>
    <w:rsid w:val="009B420D"/>
    <w:rsid w:val="009B4250"/>
    <w:rsid w:val="009B6984"/>
    <w:rsid w:val="009B6AA1"/>
    <w:rsid w:val="009B6D1A"/>
    <w:rsid w:val="009B727B"/>
    <w:rsid w:val="009B7975"/>
    <w:rsid w:val="009C0333"/>
    <w:rsid w:val="009C06D7"/>
    <w:rsid w:val="009C124E"/>
    <w:rsid w:val="009C138A"/>
    <w:rsid w:val="009C1619"/>
    <w:rsid w:val="009C1976"/>
    <w:rsid w:val="009C223A"/>
    <w:rsid w:val="009C2669"/>
    <w:rsid w:val="009C28FB"/>
    <w:rsid w:val="009C2D36"/>
    <w:rsid w:val="009C2F70"/>
    <w:rsid w:val="009C2F9E"/>
    <w:rsid w:val="009C35C6"/>
    <w:rsid w:val="009C39DE"/>
    <w:rsid w:val="009C48C9"/>
    <w:rsid w:val="009C4F44"/>
    <w:rsid w:val="009C5176"/>
    <w:rsid w:val="009C596D"/>
    <w:rsid w:val="009C657C"/>
    <w:rsid w:val="009C6C1F"/>
    <w:rsid w:val="009C7548"/>
    <w:rsid w:val="009C77A0"/>
    <w:rsid w:val="009C7B78"/>
    <w:rsid w:val="009D03F7"/>
    <w:rsid w:val="009D0644"/>
    <w:rsid w:val="009D0FED"/>
    <w:rsid w:val="009D104F"/>
    <w:rsid w:val="009D1380"/>
    <w:rsid w:val="009D13B3"/>
    <w:rsid w:val="009D1439"/>
    <w:rsid w:val="009D143A"/>
    <w:rsid w:val="009D18E1"/>
    <w:rsid w:val="009D19F2"/>
    <w:rsid w:val="009D21B5"/>
    <w:rsid w:val="009D25F3"/>
    <w:rsid w:val="009D2D42"/>
    <w:rsid w:val="009D359F"/>
    <w:rsid w:val="009D3D6D"/>
    <w:rsid w:val="009D5070"/>
    <w:rsid w:val="009D51C9"/>
    <w:rsid w:val="009D5462"/>
    <w:rsid w:val="009D582B"/>
    <w:rsid w:val="009D5AE2"/>
    <w:rsid w:val="009D6790"/>
    <w:rsid w:val="009D6D49"/>
    <w:rsid w:val="009D6D67"/>
    <w:rsid w:val="009D73F4"/>
    <w:rsid w:val="009D7744"/>
    <w:rsid w:val="009E09B1"/>
    <w:rsid w:val="009E0E89"/>
    <w:rsid w:val="009E143B"/>
    <w:rsid w:val="009E1BF9"/>
    <w:rsid w:val="009E1D15"/>
    <w:rsid w:val="009E2403"/>
    <w:rsid w:val="009E26E6"/>
    <w:rsid w:val="009E3B4D"/>
    <w:rsid w:val="009E3F8A"/>
    <w:rsid w:val="009E45A5"/>
    <w:rsid w:val="009E517C"/>
    <w:rsid w:val="009E51A9"/>
    <w:rsid w:val="009E58F9"/>
    <w:rsid w:val="009E5F61"/>
    <w:rsid w:val="009E655E"/>
    <w:rsid w:val="009E6611"/>
    <w:rsid w:val="009E6A15"/>
    <w:rsid w:val="009F0024"/>
    <w:rsid w:val="009F0274"/>
    <w:rsid w:val="009F0C03"/>
    <w:rsid w:val="009F1BA4"/>
    <w:rsid w:val="009F2BB1"/>
    <w:rsid w:val="009F2E4A"/>
    <w:rsid w:val="009F3950"/>
    <w:rsid w:val="009F3B18"/>
    <w:rsid w:val="009F3F22"/>
    <w:rsid w:val="009F49F6"/>
    <w:rsid w:val="009F4E7D"/>
    <w:rsid w:val="009F5398"/>
    <w:rsid w:val="009F53EE"/>
    <w:rsid w:val="009F54E5"/>
    <w:rsid w:val="009F6670"/>
    <w:rsid w:val="009F67F9"/>
    <w:rsid w:val="009F6811"/>
    <w:rsid w:val="009F6C68"/>
    <w:rsid w:val="009F705F"/>
    <w:rsid w:val="009F74CD"/>
    <w:rsid w:val="009F7AFC"/>
    <w:rsid w:val="009F7CB4"/>
    <w:rsid w:val="00A0040C"/>
    <w:rsid w:val="00A00D3D"/>
    <w:rsid w:val="00A00FAC"/>
    <w:rsid w:val="00A01D5E"/>
    <w:rsid w:val="00A01EF0"/>
    <w:rsid w:val="00A020AF"/>
    <w:rsid w:val="00A0210D"/>
    <w:rsid w:val="00A02547"/>
    <w:rsid w:val="00A02A69"/>
    <w:rsid w:val="00A03584"/>
    <w:rsid w:val="00A038F5"/>
    <w:rsid w:val="00A04B2F"/>
    <w:rsid w:val="00A04E10"/>
    <w:rsid w:val="00A051F3"/>
    <w:rsid w:val="00A05717"/>
    <w:rsid w:val="00A058EE"/>
    <w:rsid w:val="00A059CA"/>
    <w:rsid w:val="00A05D61"/>
    <w:rsid w:val="00A067D4"/>
    <w:rsid w:val="00A0689B"/>
    <w:rsid w:val="00A069C5"/>
    <w:rsid w:val="00A07056"/>
    <w:rsid w:val="00A07408"/>
    <w:rsid w:val="00A07D4D"/>
    <w:rsid w:val="00A07FEF"/>
    <w:rsid w:val="00A10565"/>
    <w:rsid w:val="00A110D4"/>
    <w:rsid w:val="00A11134"/>
    <w:rsid w:val="00A1134D"/>
    <w:rsid w:val="00A11562"/>
    <w:rsid w:val="00A11E2A"/>
    <w:rsid w:val="00A12142"/>
    <w:rsid w:val="00A12DAF"/>
    <w:rsid w:val="00A13BD1"/>
    <w:rsid w:val="00A1441C"/>
    <w:rsid w:val="00A14657"/>
    <w:rsid w:val="00A1497C"/>
    <w:rsid w:val="00A14FBB"/>
    <w:rsid w:val="00A150B2"/>
    <w:rsid w:val="00A15996"/>
    <w:rsid w:val="00A15A42"/>
    <w:rsid w:val="00A15F05"/>
    <w:rsid w:val="00A165C0"/>
    <w:rsid w:val="00A16AE1"/>
    <w:rsid w:val="00A16AEC"/>
    <w:rsid w:val="00A16D99"/>
    <w:rsid w:val="00A17916"/>
    <w:rsid w:val="00A20E40"/>
    <w:rsid w:val="00A2120C"/>
    <w:rsid w:val="00A21956"/>
    <w:rsid w:val="00A21F5F"/>
    <w:rsid w:val="00A223F7"/>
    <w:rsid w:val="00A224E3"/>
    <w:rsid w:val="00A22643"/>
    <w:rsid w:val="00A22ABC"/>
    <w:rsid w:val="00A22D2D"/>
    <w:rsid w:val="00A230AB"/>
    <w:rsid w:val="00A238B4"/>
    <w:rsid w:val="00A23D3D"/>
    <w:rsid w:val="00A24359"/>
    <w:rsid w:val="00A24D60"/>
    <w:rsid w:val="00A24E95"/>
    <w:rsid w:val="00A25385"/>
    <w:rsid w:val="00A25668"/>
    <w:rsid w:val="00A262F2"/>
    <w:rsid w:val="00A2650B"/>
    <w:rsid w:val="00A26665"/>
    <w:rsid w:val="00A271FE"/>
    <w:rsid w:val="00A27251"/>
    <w:rsid w:val="00A2755B"/>
    <w:rsid w:val="00A307EA"/>
    <w:rsid w:val="00A30B17"/>
    <w:rsid w:val="00A30CFC"/>
    <w:rsid w:val="00A30E79"/>
    <w:rsid w:val="00A3104C"/>
    <w:rsid w:val="00A3123F"/>
    <w:rsid w:val="00A31323"/>
    <w:rsid w:val="00A31342"/>
    <w:rsid w:val="00A3161F"/>
    <w:rsid w:val="00A3172E"/>
    <w:rsid w:val="00A32C0B"/>
    <w:rsid w:val="00A32D0D"/>
    <w:rsid w:val="00A32F45"/>
    <w:rsid w:val="00A332E5"/>
    <w:rsid w:val="00A33649"/>
    <w:rsid w:val="00A33B91"/>
    <w:rsid w:val="00A357E2"/>
    <w:rsid w:val="00A36031"/>
    <w:rsid w:val="00A36413"/>
    <w:rsid w:val="00A36AAE"/>
    <w:rsid w:val="00A36C9F"/>
    <w:rsid w:val="00A36D27"/>
    <w:rsid w:val="00A3758E"/>
    <w:rsid w:val="00A375B0"/>
    <w:rsid w:val="00A37828"/>
    <w:rsid w:val="00A378A0"/>
    <w:rsid w:val="00A37BC8"/>
    <w:rsid w:val="00A404F0"/>
    <w:rsid w:val="00A40784"/>
    <w:rsid w:val="00A40C7B"/>
    <w:rsid w:val="00A412BA"/>
    <w:rsid w:val="00A425C2"/>
    <w:rsid w:val="00A426A1"/>
    <w:rsid w:val="00A427D6"/>
    <w:rsid w:val="00A42EEC"/>
    <w:rsid w:val="00A434AF"/>
    <w:rsid w:val="00A435F4"/>
    <w:rsid w:val="00A43A73"/>
    <w:rsid w:val="00A43EEB"/>
    <w:rsid w:val="00A4409C"/>
    <w:rsid w:val="00A444DE"/>
    <w:rsid w:val="00A44929"/>
    <w:rsid w:val="00A449A0"/>
    <w:rsid w:val="00A45D02"/>
    <w:rsid w:val="00A463DC"/>
    <w:rsid w:val="00A4670F"/>
    <w:rsid w:val="00A46EBF"/>
    <w:rsid w:val="00A476A1"/>
    <w:rsid w:val="00A47A2C"/>
    <w:rsid w:val="00A50378"/>
    <w:rsid w:val="00A50406"/>
    <w:rsid w:val="00A50767"/>
    <w:rsid w:val="00A50801"/>
    <w:rsid w:val="00A50A85"/>
    <w:rsid w:val="00A51148"/>
    <w:rsid w:val="00A513D4"/>
    <w:rsid w:val="00A52D45"/>
    <w:rsid w:val="00A52FFA"/>
    <w:rsid w:val="00A53E55"/>
    <w:rsid w:val="00A54D30"/>
    <w:rsid w:val="00A5518F"/>
    <w:rsid w:val="00A5568B"/>
    <w:rsid w:val="00A5584D"/>
    <w:rsid w:val="00A558F2"/>
    <w:rsid w:val="00A562A7"/>
    <w:rsid w:val="00A56BEA"/>
    <w:rsid w:val="00A56EB3"/>
    <w:rsid w:val="00A57486"/>
    <w:rsid w:val="00A600C1"/>
    <w:rsid w:val="00A60115"/>
    <w:rsid w:val="00A606EB"/>
    <w:rsid w:val="00A607FA"/>
    <w:rsid w:val="00A60A58"/>
    <w:rsid w:val="00A60BD8"/>
    <w:rsid w:val="00A60D57"/>
    <w:rsid w:val="00A60D92"/>
    <w:rsid w:val="00A611FE"/>
    <w:rsid w:val="00A61B21"/>
    <w:rsid w:val="00A63568"/>
    <w:rsid w:val="00A63B04"/>
    <w:rsid w:val="00A63F35"/>
    <w:rsid w:val="00A646B3"/>
    <w:rsid w:val="00A6520C"/>
    <w:rsid w:val="00A653A7"/>
    <w:rsid w:val="00A655BD"/>
    <w:rsid w:val="00A655DE"/>
    <w:rsid w:val="00A65B09"/>
    <w:rsid w:val="00A66810"/>
    <w:rsid w:val="00A66A53"/>
    <w:rsid w:val="00A67035"/>
    <w:rsid w:val="00A670BB"/>
    <w:rsid w:val="00A67E19"/>
    <w:rsid w:val="00A7010F"/>
    <w:rsid w:val="00A70258"/>
    <w:rsid w:val="00A7031A"/>
    <w:rsid w:val="00A708D0"/>
    <w:rsid w:val="00A70B54"/>
    <w:rsid w:val="00A70D27"/>
    <w:rsid w:val="00A71291"/>
    <w:rsid w:val="00A7143A"/>
    <w:rsid w:val="00A71EFD"/>
    <w:rsid w:val="00A725B3"/>
    <w:rsid w:val="00A725F9"/>
    <w:rsid w:val="00A7275C"/>
    <w:rsid w:val="00A729E7"/>
    <w:rsid w:val="00A73127"/>
    <w:rsid w:val="00A73A15"/>
    <w:rsid w:val="00A74FEA"/>
    <w:rsid w:val="00A75B6C"/>
    <w:rsid w:val="00A763BF"/>
    <w:rsid w:val="00A76400"/>
    <w:rsid w:val="00A76C71"/>
    <w:rsid w:val="00A76E25"/>
    <w:rsid w:val="00A76E7C"/>
    <w:rsid w:val="00A770F7"/>
    <w:rsid w:val="00A77151"/>
    <w:rsid w:val="00A771FF"/>
    <w:rsid w:val="00A777F1"/>
    <w:rsid w:val="00A77CE9"/>
    <w:rsid w:val="00A77E7B"/>
    <w:rsid w:val="00A80659"/>
    <w:rsid w:val="00A80750"/>
    <w:rsid w:val="00A80830"/>
    <w:rsid w:val="00A80D65"/>
    <w:rsid w:val="00A8186C"/>
    <w:rsid w:val="00A81892"/>
    <w:rsid w:val="00A818D4"/>
    <w:rsid w:val="00A81C17"/>
    <w:rsid w:val="00A82028"/>
    <w:rsid w:val="00A8239F"/>
    <w:rsid w:val="00A828B1"/>
    <w:rsid w:val="00A82AE0"/>
    <w:rsid w:val="00A8326C"/>
    <w:rsid w:val="00A83298"/>
    <w:rsid w:val="00A83324"/>
    <w:rsid w:val="00A8345E"/>
    <w:rsid w:val="00A83869"/>
    <w:rsid w:val="00A83E23"/>
    <w:rsid w:val="00A844E4"/>
    <w:rsid w:val="00A84F0D"/>
    <w:rsid w:val="00A853B4"/>
    <w:rsid w:val="00A85493"/>
    <w:rsid w:val="00A859FE"/>
    <w:rsid w:val="00A86F0E"/>
    <w:rsid w:val="00A871D6"/>
    <w:rsid w:val="00A874BD"/>
    <w:rsid w:val="00A909A1"/>
    <w:rsid w:val="00A90AD0"/>
    <w:rsid w:val="00A9104F"/>
    <w:rsid w:val="00A911D0"/>
    <w:rsid w:val="00A91409"/>
    <w:rsid w:val="00A91A97"/>
    <w:rsid w:val="00A9200D"/>
    <w:rsid w:val="00A92089"/>
    <w:rsid w:val="00A922B6"/>
    <w:rsid w:val="00A932CD"/>
    <w:rsid w:val="00A9344D"/>
    <w:rsid w:val="00A93CC2"/>
    <w:rsid w:val="00A94067"/>
    <w:rsid w:val="00A941CD"/>
    <w:rsid w:val="00A948D4"/>
    <w:rsid w:val="00A94E45"/>
    <w:rsid w:val="00A951BB"/>
    <w:rsid w:val="00A9528D"/>
    <w:rsid w:val="00A96B5A"/>
    <w:rsid w:val="00A9707A"/>
    <w:rsid w:val="00A9729A"/>
    <w:rsid w:val="00A97A6A"/>
    <w:rsid w:val="00A97B37"/>
    <w:rsid w:val="00AA01D8"/>
    <w:rsid w:val="00AA0522"/>
    <w:rsid w:val="00AA0669"/>
    <w:rsid w:val="00AA115F"/>
    <w:rsid w:val="00AA2798"/>
    <w:rsid w:val="00AA2F6F"/>
    <w:rsid w:val="00AA3216"/>
    <w:rsid w:val="00AA3869"/>
    <w:rsid w:val="00AA51AF"/>
    <w:rsid w:val="00AA54CB"/>
    <w:rsid w:val="00AA60D2"/>
    <w:rsid w:val="00AA62BF"/>
    <w:rsid w:val="00AA65C0"/>
    <w:rsid w:val="00AA6A48"/>
    <w:rsid w:val="00AA6FC5"/>
    <w:rsid w:val="00AA707F"/>
    <w:rsid w:val="00AA7873"/>
    <w:rsid w:val="00AA78CC"/>
    <w:rsid w:val="00AA7B72"/>
    <w:rsid w:val="00AA7D45"/>
    <w:rsid w:val="00AB03E9"/>
    <w:rsid w:val="00AB0475"/>
    <w:rsid w:val="00AB0D90"/>
    <w:rsid w:val="00AB112C"/>
    <w:rsid w:val="00AB1B90"/>
    <w:rsid w:val="00AB1E21"/>
    <w:rsid w:val="00AB1E30"/>
    <w:rsid w:val="00AB2297"/>
    <w:rsid w:val="00AB2477"/>
    <w:rsid w:val="00AB2C4E"/>
    <w:rsid w:val="00AB33DB"/>
    <w:rsid w:val="00AB35E5"/>
    <w:rsid w:val="00AB3B3B"/>
    <w:rsid w:val="00AB3F87"/>
    <w:rsid w:val="00AB4734"/>
    <w:rsid w:val="00AB4968"/>
    <w:rsid w:val="00AB49EA"/>
    <w:rsid w:val="00AB4AFF"/>
    <w:rsid w:val="00AB56D6"/>
    <w:rsid w:val="00AB56F0"/>
    <w:rsid w:val="00AB56FB"/>
    <w:rsid w:val="00AB5DBD"/>
    <w:rsid w:val="00AB5F0C"/>
    <w:rsid w:val="00AB6CA2"/>
    <w:rsid w:val="00AB730D"/>
    <w:rsid w:val="00AB74B1"/>
    <w:rsid w:val="00AB77BB"/>
    <w:rsid w:val="00AB77D0"/>
    <w:rsid w:val="00AB7A81"/>
    <w:rsid w:val="00AB7D1F"/>
    <w:rsid w:val="00AC0228"/>
    <w:rsid w:val="00AC071E"/>
    <w:rsid w:val="00AC0AC6"/>
    <w:rsid w:val="00AC1894"/>
    <w:rsid w:val="00AC1AE7"/>
    <w:rsid w:val="00AC1D40"/>
    <w:rsid w:val="00AC24B0"/>
    <w:rsid w:val="00AC273E"/>
    <w:rsid w:val="00AC28E5"/>
    <w:rsid w:val="00AC28EA"/>
    <w:rsid w:val="00AC2994"/>
    <w:rsid w:val="00AC2A86"/>
    <w:rsid w:val="00AC2D2E"/>
    <w:rsid w:val="00AC2EC2"/>
    <w:rsid w:val="00AC322B"/>
    <w:rsid w:val="00AC35A3"/>
    <w:rsid w:val="00AC3954"/>
    <w:rsid w:val="00AC39CC"/>
    <w:rsid w:val="00AC417A"/>
    <w:rsid w:val="00AC56C6"/>
    <w:rsid w:val="00AC5F89"/>
    <w:rsid w:val="00AC5FC8"/>
    <w:rsid w:val="00AC6447"/>
    <w:rsid w:val="00AC6BF5"/>
    <w:rsid w:val="00AC79B0"/>
    <w:rsid w:val="00AC7B71"/>
    <w:rsid w:val="00AC7DBC"/>
    <w:rsid w:val="00AC7EB3"/>
    <w:rsid w:val="00AD010D"/>
    <w:rsid w:val="00AD0116"/>
    <w:rsid w:val="00AD0969"/>
    <w:rsid w:val="00AD0A94"/>
    <w:rsid w:val="00AD15B5"/>
    <w:rsid w:val="00AD24E6"/>
    <w:rsid w:val="00AD2FF1"/>
    <w:rsid w:val="00AD31A0"/>
    <w:rsid w:val="00AD3231"/>
    <w:rsid w:val="00AD3AEC"/>
    <w:rsid w:val="00AD3B60"/>
    <w:rsid w:val="00AD3E1C"/>
    <w:rsid w:val="00AD40E4"/>
    <w:rsid w:val="00AD43E8"/>
    <w:rsid w:val="00AD44F1"/>
    <w:rsid w:val="00AD472A"/>
    <w:rsid w:val="00AD4DF7"/>
    <w:rsid w:val="00AD59A2"/>
    <w:rsid w:val="00AD5C1E"/>
    <w:rsid w:val="00AD62E0"/>
    <w:rsid w:val="00AD63F8"/>
    <w:rsid w:val="00AD7042"/>
    <w:rsid w:val="00AD70A1"/>
    <w:rsid w:val="00AE0183"/>
    <w:rsid w:val="00AE0ECF"/>
    <w:rsid w:val="00AE0FBD"/>
    <w:rsid w:val="00AE1675"/>
    <w:rsid w:val="00AE1C84"/>
    <w:rsid w:val="00AE1EB7"/>
    <w:rsid w:val="00AE2020"/>
    <w:rsid w:val="00AE208C"/>
    <w:rsid w:val="00AE2110"/>
    <w:rsid w:val="00AE2333"/>
    <w:rsid w:val="00AE2BFB"/>
    <w:rsid w:val="00AE2EB1"/>
    <w:rsid w:val="00AE2F2A"/>
    <w:rsid w:val="00AE3521"/>
    <w:rsid w:val="00AE35E7"/>
    <w:rsid w:val="00AE41C7"/>
    <w:rsid w:val="00AE43F2"/>
    <w:rsid w:val="00AE4633"/>
    <w:rsid w:val="00AE568C"/>
    <w:rsid w:val="00AE5813"/>
    <w:rsid w:val="00AE582D"/>
    <w:rsid w:val="00AE644B"/>
    <w:rsid w:val="00AE6472"/>
    <w:rsid w:val="00AE6516"/>
    <w:rsid w:val="00AE70DA"/>
    <w:rsid w:val="00AE74A6"/>
    <w:rsid w:val="00AF0AB7"/>
    <w:rsid w:val="00AF1AB7"/>
    <w:rsid w:val="00AF1E05"/>
    <w:rsid w:val="00AF3552"/>
    <w:rsid w:val="00AF3948"/>
    <w:rsid w:val="00AF4542"/>
    <w:rsid w:val="00AF4C62"/>
    <w:rsid w:val="00AF5641"/>
    <w:rsid w:val="00AF681F"/>
    <w:rsid w:val="00AF6A3D"/>
    <w:rsid w:val="00AF6C19"/>
    <w:rsid w:val="00AF6F2A"/>
    <w:rsid w:val="00AF7515"/>
    <w:rsid w:val="00AF78F3"/>
    <w:rsid w:val="00AF7D59"/>
    <w:rsid w:val="00B00916"/>
    <w:rsid w:val="00B00A39"/>
    <w:rsid w:val="00B00A4A"/>
    <w:rsid w:val="00B0123C"/>
    <w:rsid w:val="00B0164A"/>
    <w:rsid w:val="00B01A76"/>
    <w:rsid w:val="00B01DA1"/>
    <w:rsid w:val="00B02094"/>
    <w:rsid w:val="00B025A6"/>
    <w:rsid w:val="00B02946"/>
    <w:rsid w:val="00B03522"/>
    <w:rsid w:val="00B03620"/>
    <w:rsid w:val="00B03D7C"/>
    <w:rsid w:val="00B04AC3"/>
    <w:rsid w:val="00B04B85"/>
    <w:rsid w:val="00B04BE2"/>
    <w:rsid w:val="00B05D55"/>
    <w:rsid w:val="00B0642D"/>
    <w:rsid w:val="00B0702A"/>
    <w:rsid w:val="00B078AD"/>
    <w:rsid w:val="00B10572"/>
    <w:rsid w:val="00B107E2"/>
    <w:rsid w:val="00B10F21"/>
    <w:rsid w:val="00B110E4"/>
    <w:rsid w:val="00B1167A"/>
    <w:rsid w:val="00B11A76"/>
    <w:rsid w:val="00B11BEE"/>
    <w:rsid w:val="00B11E51"/>
    <w:rsid w:val="00B13556"/>
    <w:rsid w:val="00B14A7D"/>
    <w:rsid w:val="00B14DD1"/>
    <w:rsid w:val="00B153B3"/>
    <w:rsid w:val="00B15A88"/>
    <w:rsid w:val="00B15C18"/>
    <w:rsid w:val="00B15C69"/>
    <w:rsid w:val="00B165B7"/>
    <w:rsid w:val="00B16677"/>
    <w:rsid w:val="00B168AB"/>
    <w:rsid w:val="00B168FB"/>
    <w:rsid w:val="00B1714C"/>
    <w:rsid w:val="00B17838"/>
    <w:rsid w:val="00B17BB1"/>
    <w:rsid w:val="00B17BE4"/>
    <w:rsid w:val="00B200BC"/>
    <w:rsid w:val="00B20E46"/>
    <w:rsid w:val="00B211BA"/>
    <w:rsid w:val="00B218E7"/>
    <w:rsid w:val="00B21CF1"/>
    <w:rsid w:val="00B21E35"/>
    <w:rsid w:val="00B233E3"/>
    <w:rsid w:val="00B23A29"/>
    <w:rsid w:val="00B23F79"/>
    <w:rsid w:val="00B2411C"/>
    <w:rsid w:val="00B246C2"/>
    <w:rsid w:val="00B247E5"/>
    <w:rsid w:val="00B253ED"/>
    <w:rsid w:val="00B25424"/>
    <w:rsid w:val="00B267FE"/>
    <w:rsid w:val="00B26B13"/>
    <w:rsid w:val="00B272E6"/>
    <w:rsid w:val="00B278FE"/>
    <w:rsid w:val="00B27E77"/>
    <w:rsid w:val="00B27E8C"/>
    <w:rsid w:val="00B27FF7"/>
    <w:rsid w:val="00B3003F"/>
    <w:rsid w:val="00B300E2"/>
    <w:rsid w:val="00B3029A"/>
    <w:rsid w:val="00B30352"/>
    <w:rsid w:val="00B306F3"/>
    <w:rsid w:val="00B31577"/>
    <w:rsid w:val="00B318F4"/>
    <w:rsid w:val="00B326F2"/>
    <w:rsid w:val="00B32769"/>
    <w:rsid w:val="00B32811"/>
    <w:rsid w:val="00B32C69"/>
    <w:rsid w:val="00B33118"/>
    <w:rsid w:val="00B338D3"/>
    <w:rsid w:val="00B33E36"/>
    <w:rsid w:val="00B34335"/>
    <w:rsid w:val="00B343E0"/>
    <w:rsid w:val="00B346DF"/>
    <w:rsid w:val="00B3516A"/>
    <w:rsid w:val="00B352BF"/>
    <w:rsid w:val="00B35447"/>
    <w:rsid w:val="00B3549F"/>
    <w:rsid w:val="00B35A46"/>
    <w:rsid w:val="00B3622E"/>
    <w:rsid w:val="00B36339"/>
    <w:rsid w:val="00B3652E"/>
    <w:rsid w:val="00B366BA"/>
    <w:rsid w:val="00B368E0"/>
    <w:rsid w:val="00B36D00"/>
    <w:rsid w:val="00B37102"/>
    <w:rsid w:val="00B37581"/>
    <w:rsid w:val="00B37A67"/>
    <w:rsid w:val="00B37E33"/>
    <w:rsid w:val="00B406F5"/>
    <w:rsid w:val="00B40CB1"/>
    <w:rsid w:val="00B4136A"/>
    <w:rsid w:val="00B42073"/>
    <w:rsid w:val="00B42275"/>
    <w:rsid w:val="00B42515"/>
    <w:rsid w:val="00B42B89"/>
    <w:rsid w:val="00B42F8B"/>
    <w:rsid w:val="00B4317C"/>
    <w:rsid w:val="00B44A5F"/>
    <w:rsid w:val="00B44E6B"/>
    <w:rsid w:val="00B44FFE"/>
    <w:rsid w:val="00B4557F"/>
    <w:rsid w:val="00B45D28"/>
    <w:rsid w:val="00B460C2"/>
    <w:rsid w:val="00B468C7"/>
    <w:rsid w:val="00B4695E"/>
    <w:rsid w:val="00B46D6A"/>
    <w:rsid w:val="00B47460"/>
    <w:rsid w:val="00B47595"/>
    <w:rsid w:val="00B47FA0"/>
    <w:rsid w:val="00B50417"/>
    <w:rsid w:val="00B51A42"/>
    <w:rsid w:val="00B52EF3"/>
    <w:rsid w:val="00B5311F"/>
    <w:rsid w:val="00B53B92"/>
    <w:rsid w:val="00B53F0A"/>
    <w:rsid w:val="00B545A0"/>
    <w:rsid w:val="00B54A6C"/>
    <w:rsid w:val="00B55B89"/>
    <w:rsid w:val="00B55EF7"/>
    <w:rsid w:val="00B55FCC"/>
    <w:rsid w:val="00B56201"/>
    <w:rsid w:val="00B57B7D"/>
    <w:rsid w:val="00B6044D"/>
    <w:rsid w:val="00B616BB"/>
    <w:rsid w:val="00B61E67"/>
    <w:rsid w:val="00B61FAB"/>
    <w:rsid w:val="00B62124"/>
    <w:rsid w:val="00B6230C"/>
    <w:rsid w:val="00B62518"/>
    <w:rsid w:val="00B62F6E"/>
    <w:rsid w:val="00B63279"/>
    <w:rsid w:val="00B63511"/>
    <w:rsid w:val="00B6356F"/>
    <w:rsid w:val="00B63BFE"/>
    <w:rsid w:val="00B63D0B"/>
    <w:rsid w:val="00B63EB9"/>
    <w:rsid w:val="00B6557F"/>
    <w:rsid w:val="00B6564A"/>
    <w:rsid w:val="00B65878"/>
    <w:rsid w:val="00B658D6"/>
    <w:rsid w:val="00B65B17"/>
    <w:rsid w:val="00B65FD2"/>
    <w:rsid w:val="00B6663F"/>
    <w:rsid w:val="00B6723F"/>
    <w:rsid w:val="00B67405"/>
    <w:rsid w:val="00B67AC9"/>
    <w:rsid w:val="00B67B8C"/>
    <w:rsid w:val="00B705B1"/>
    <w:rsid w:val="00B709B4"/>
    <w:rsid w:val="00B70A2E"/>
    <w:rsid w:val="00B70D90"/>
    <w:rsid w:val="00B71341"/>
    <w:rsid w:val="00B71EFE"/>
    <w:rsid w:val="00B72578"/>
    <w:rsid w:val="00B7286D"/>
    <w:rsid w:val="00B73ACB"/>
    <w:rsid w:val="00B7479E"/>
    <w:rsid w:val="00B7578C"/>
    <w:rsid w:val="00B75B06"/>
    <w:rsid w:val="00B75ED8"/>
    <w:rsid w:val="00B766ED"/>
    <w:rsid w:val="00B76A1A"/>
    <w:rsid w:val="00B772C6"/>
    <w:rsid w:val="00B77809"/>
    <w:rsid w:val="00B8015C"/>
    <w:rsid w:val="00B81119"/>
    <w:rsid w:val="00B81223"/>
    <w:rsid w:val="00B81735"/>
    <w:rsid w:val="00B81942"/>
    <w:rsid w:val="00B827E8"/>
    <w:rsid w:val="00B8305D"/>
    <w:rsid w:val="00B8341E"/>
    <w:rsid w:val="00B83B3E"/>
    <w:rsid w:val="00B83B98"/>
    <w:rsid w:val="00B83C14"/>
    <w:rsid w:val="00B83C31"/>
    <w:rsid w:val="00B83FAC"/>
    <w:rsid w:val="00B84712"/>
    <w:rsid w:val="00B85847"/>
    <w:rsid w:val="00B860DC"/>
    <w:rsid w:val="00B86179"/>
    <w:rsid w:val="00B861D7"/>
    <w:rsid w:val="00B86462"/>
    <w:rsid w:val="00B86947"/>
    <w:rsid w:val="00B86999"/>
    <w:rsid w:val="00B86BDE"/>
    <w:rsid w:val="00B8734D"/>
    <w:rsid w:val="00B87F04"/>
    <w:rsid w:val="00B87F22"/>
    <w:rsid w:val="00B9016E"/>
    <w:rsid w:val="00B908E0"/>
    <w:rsid w:val="00B91050"/>
    <w:rsid w:val="00B926FB"/>
    <w:rsid w:val="00B92844"/>
    <w:rsid w:val="00B934FD"/>
    <w:rsid w:val="00B93CAF"/>
    <w:rsid w:val="00B93CED"/>
    <w:rsid w:val="00B93F51"/>
    <w:rsid w:val="00B9403F"/>
    <w:rsid w:val="00B94DF2"/>
    <w:rsid w:val="00B95176"/>
    <w:rsid w:val="00B9540B"/>
    <w:rsid w:val="00B95972"/>
    <w:rsid w:val="00B959E4"/>
    <w:rsid w:val="00B95AE4"/>
    <w:rsid w:val="00B95D94"/>
    <w:rsid w:val="00B960A9"/>
    <w:rsid w:val="00B961FD"/>
    <w:rsid w:val="00B96448"/>
    <w:rsid w:val="00B969C3"/>
    <w:rsid w:val="00B96E03"/>
    <w:rsid w:val="00B96FC5"/>
    <w:rsid w:val="00B972F1"/>
    <w:rsid w:val="00B97607"/>
    <w:rsid w:val="00B97813"/>
    <w:rsid w:val="00B97897"/>
    <w:rsid w:val="00B97DE9"/>
    <w:rsid w:val="00BA09C5"/>
    <w:rsid w:val="00BA0DCA"/>
    <w:rsid w:val="00BA1710"/>
    <w:rsid w:val="00BA22CE"/>
    <w:rsid w:val="00BA2321"/>
    <w:rsid w:val="00BA3525"/>
    <w:rsid w:val="00BA3687"/>
    <w:rsid w:val="00BA3794"/>
    <w:rsid w:val="00BA393A"/>
    <w:rsid w:val="00BA39E6"/>
    <w:rsid w:val="00BA3B77"/>
    <w:rsid w:val="00BA3F4D"/>
    <w:rsid w:val="00BA44B4"/>
    <w:rsid w:val="00BA45A7"/>
    <w:rsid w:val="00BA4649"/>
    <w:rsid w:val="00BA4825"/>
    <w:rsid w:val="00BA4A80"/>
    <w:rsid w:val="00BA4B17"/>
    <w:rsid w:val="00BA4CE2"/>
    <w:rsid w:val="00BA549F"/>
    <w:rsid w:val="00BA58B4"/>
    <w:rsid w:val="00BA5FB0"/>
    <w:rsid w:val="00BA620C"/>
    <w:rsid w:val="00BA6C46"/>
    <w:rsid w:val="00BA6F8E"/>
    <w:rsid w:val="00BA7230"/>
    <w:rsid w:val="00BA79E3"/>
    <w:rsid w:val="00BA7C27"/>
    <w:rsid w:val="00BB00C4"/>
    <w:rsid w:val="00BB063B"/>
    <w:rsid w:val="00BB16C6"/>
    <w:rsid w:val="00BB1FC1"/>
    <w:rsid w:val="00BB2285"/>
    <w:rsid w:val="00BB239A"/>
    <w:rsid w:val="00BB2437"/>
    <w:rsid w:val="00BB2534"/>
    <w:rsid w:val="00BB2B6A"/>
    <w:rsid w:val="00BB2F7D"/>
    <w:rsid w:val="00BB31CE"/>
    <w:rsid w:val="00BB3A36"/>
    <w:rsid w:val="00BB456F"/>
    <w:rsid w:val="00BB4CDA"/>
    <w:rsid w:val="00BB4CFF"/>
    <w:rsid w:val="00BB55C8"/>
    <w:rsid w:val="00BB56B4"/>
    <w:rsid w:val="00BB572F"/>
    <w:rsid w:val="00BB5881"/>
    <w:rsid w:val="00BB5883"/>
    <w:rsid w:val="00BB6264"/>
    <w:rsid w:val="00BB6584"/>
    <w:rsid w:val="00BB7BD3"/>
    <w:rsid w:val="00BB7D59"/>
    <w:rsid w:val="00BB7F32"/>
    <w:rsid w:val="00BC0188"/>
    <w:rsid w:val="00BC0384"/>
    <w:rsid w:val="00BC0C54"/>
    <w:rsid w:val="00BC0E5B"/>
    <w:rsid w:val="00BC1AAD"/>
    <w:rsid w:val="00BC1F96"/>
    <w:rsid w:val="00BC2863"/>
    <w:rsid w:val="00BC3D4B"/>
    <w:rsid w:val="00BC3F11"/>
    <w:rsid w:val="00BC46FF"/>
    <w:rsid w:val="00BC47E1"/>
    <w:rsid w:val="00BC4851"/>
    <w:rsid w:val="00BC4D52"/>
    <w:rsid w:val="00BC6013"/>
    <w:rsid w:val="00BC6127"/>
    <w:rsid w:val="00BC61F6"/>
    <w:rsid w:val="00BC6A4A"/>
    <w:rsid w:val="00BC6FB7"/>
    <w:rsid w:val="00BC7412"/>
    <w:rsid w:val="00BC7D26"/>
    <w:rsid w:val="00BC7E01"/>
    <w:rsid w:val="00BD0432"/>
    <w:rsid w:val="00BD09BB"/>
    <w:rsid w:val="00BD0B9B"/>
    <w:rsid w:val="00BD1185"/>
    <w:rsid w:val="00BD1238"/>
    <w:rsid w:val="00BD1B96"/>
    <w:rsid w:val="00BD284C"/>
    <w:rsid w:val="00BD298B"/>
    <w:rsid w:val="00BD2EFE"/>
    <w:rsid w:val="00BD3182"/>
    <w:rsid w:val="00BD331A"/>
    <w:rsid w:val="00BD3819"/>
    <w:rsid w:val="00BD3BDF"/>
    <w:rsid w:val="00BD3CBD"/>
    <w:rsid w:val="00BD43E8"/>
    <w:rsid w:val="00BD44C8"/>
    <w:rsid w:val="00BD52D6"/>
    <w:rsid w:val="00BD5564"/>
    <w:rsid w:val="00BD617D"/>
    <w:rsid w:val="00BD682B"/>
    <w:rsid w:val="00BE017E"/>
    <w:rsid w:val="00BE01C0"/>
    <w:rsid w:val="00BE05A4"/>
    <w:rsid w:val="00BE06DB"/>
    <w:rsid w:val="00BE06E1"/>
    <w:rsid w:val="00BE0938"/>
    <w:rsid w:val="00BE0BC7"/>
    <w:rsid w:val="00BE106E"/>
    <w:rsid w:val="00BE2769"/>
    <w:rsid w:val="00BE2837"/>
    <w:rsid w:val="00BE2855"/>
    <w:rsid w:val="00BE2AE8"/>
    <w:rsid w:val="00BE37F2"/>
    <w:rsid w:val="00BE3CF9"/>
    <w:rsid w:val="00BE4410"/>
    <w:rsid w:val="00BE4CE1"/>
    <w:rsid w:val="00BE52FA"/>
    <w:rsid w:val="00BE55A7"/>
    <w:rsid w:val="00BE5DC5"/>
    <w:rsid w:val="00BE5DE9"/>
    <w:rsid w:val="00BE5F25"/>
    <w:rsid w:val="00BE6405"/>
    <w:rsid w:val="00BE64B3"/>
    <w:rsid w:val="00BE6BA9"/>
    <w:rsid w:val="00BF010A"/>
    <w:rsid w:val="00BF0C10"/>
    <w:rsid w:val="00BF106C"/>
    <w:rsid w:val="00BF16D4"/>
    <w:rsid w:val="00BF1C99"/>
    <w:rsid w:val="00BF26A7"/>
    <w:rsid w:val="00BF2A24"/>
    <w:rsid w:val="00BF3588"/>
    <w:rsid w:val="00BF3994"/>
    <w:rsid w:val="00BF3C60"/>
    <w:rsid w:val="00BF3D6A"/>
    <w:rsid w:val="00BF4319"/>
    <w:rsid w:val="00BF4458"/>
    <w:rsid w:val="00BF4836"/>
    <w:rsid w:val="00BF4B02"/>
    <w:rsid w:val="00BF565E"/>
    <w:rsid w:val="00BF5ED2"/>
    <w:rsid w:val="00BF6345"/>
    <w:rsid w:val="00BF66C8"/>
    <w:rsid w:val="00BF6A7B"/>
    <w:rsid w:val="00BF6B3C"/>
    <w:rsid w:val="00BF6B81"/>
    <w:rsid w:val="00BF6CF8"/>
    <w:rsid w:val="00BF70B7"/>
    <w:rsid w:val="00BF739E"/>
    <w:rsid w:val="00BF791C"/>
    <w:rsid w:val="00BF7948"/>
    <w:rsid w:val="00BF7B8C"/>
    <w:rsid w:val="00C002A5"/>
    <w:rsid w:val="00C008B5"/>
    <w:rsid w:val="00C008C7"/>
    <w:rsid w:val="00C01B6E"/>
    <w:rsid w:val="00C01EF6"/>
    <w:rsid w:val="00C02707"/>
    <w:rsid w:val="00C030F9"/>
    <w:rsid w:val="00C03A47"/>
    <w:rsid w:val="00C049C3"/>
    <w:rsid w:val="00C04F13"/>
    <w:rsid w:val="00C053B6"/>
    <w:rsid w:val="00C054AC"/>
    <w:rsid w:val="00C057E4"/>
    <w:rsid w:val="00C06BD7"/>
    <w:rsid w:val="00C06D9A"/>
    <w:rsid w:val="00C0702B"/>
    <w:rsid w:val="00C07A89"/>
    <w:rsid w:val="00C07AA5"/>
    <w:rsid w:val="00C10346"/>
    <w:rsid w:val="00C10B3F"/>
    <w:rsid w:val="00C10DF2"/>
    <w:rsid w:val="00C110FD"/>
    <w:rsid w:val="00C1177C"/>
    <w:rsid w:val="00C11B08"/>
    <w:rsid w:val="00C11DA9"/>
    <w:rsid w:val="00C12133"/>
    <w:rsid w:val="00C12394"/>
    <w:rsid w:val="00C12813"/>
    <w:rsid w:val="00C1295A"/>
    <w:rsid w:val="00C12A81"/>
    <w:rsid w:val="00C132AD"/>
    <w:rsid w:val="00C13DE5"/>
    <w:rsid w:val="00C1427A"/>
    <w:rsid w:val="00C15219"/>
    <w:rsid w:val="00C155F2"/>
    <w:rsid w:val="00C15980"/>
    <w:rsid w:val="00C16413"/>
    <w:rsid w:val="00C1645F"/>
    <w:rsid w:val="00C16485"/>
    <w:rsid w:val="00C16E3E"/>
    <w:rsid w:val="00C171B0"/>
    <w:rsid w:val="00C17416"/>
    <w:rsid w:val="00C176D6"/>
    <w:rsid w:val="00C1785A"/>
    <w:rsid w:val="00C17977"/>
    <w:rsid w:val="00C17A25"/>
    <w:rsid w:val="00C17D1C"/>
    <w:rsid w:val="00C17D95"/>
    <w:rsid w:val="00C201EB"/>
    <w:rsid w:val="00C205D1"/>
    <w:rsid w:val="00C20836"/>
    <w:rsid w:val="00C20B27"/>
    <w:rsid w:val="00C21297"/>
    <w:rsid w:val="00C2146D"/>
    <w:rsid w:val="00C2197F"/>
    <w:rsid w:val="00C21AC2"/>
    <w:rsid w:val="00C21CEF"/>
    <w:rsid w:val="00C21F27"/>
    <w:rsid w:val="00C22129"/>
    <w:rsid w:val="00C22342"/>
    <w:rsid w:val="00C24448"/>
    <w:rsid w:val="00C24790"/>
    <w:rsid w:val="00C24A05"/>
    <w:rsid w:val="00C24DF1"/>
    <w:rsid w:val="00C253DF"/>
    <w:rsid w:val="00C2544C"/>
    <w:rsid w:val="00C25551"/>
    <w:rsid w:val="00C2577B"/>
    <w:rsid w:val="00C25E99"/>
    <w:rsid w:val="00C270EB"/>
    <w:rsid w:val="00C278DD"/>
    <w:rsid w:val="00C302AD"/>
    <w:rsid w:val="00C30E06"/>
    <w:rsid w:val="00C32131"/>
    <w:rsid w:val="00C3216E"/>
    <w:rsid w:val="00C33252"/>
    <w:rsid w:val="00C33308"/>
    <w:rsid w:val="00C33D2D"/>
    <w:rsid w:val="00C3455F"/>
    <w:rsid w:val="00C34805"/>
    <w:rsid w:val="00C350CD"/>
    <w:rsid w:val="00C35319"/>
    <w:rsid w:val="00C355A1"/>
    <w:rsid w:val="00C3608B"/>
    <w:rsid w:val="00C361D7"/>
    <w:rsid w:val="00C36DB3"/>
    <w:rsid w:val="00C36FEE"/>
    <w:rsid w:val="00C371C2"/>
    <w:rsid w:val="00C4003A"/>
    <w:rsid w:val="00C407A9"/>
    <w:rsid w:val="00C40CE4"/>
    <w:rsid w:val="00C40DB0"/>
    <w:rsid w:val="00C41422"/>
    <w:rsid w:val="00C426AA"/>
    <w:rsid w:val="00C43FE3"/>
    <w:rsid w:val="00C4498B"/>
    <w:rsid w:val="00C44E34"/>
    <w:rsid w:val="00C452AA"/>
    <w:rsid w:val="00C452D7"/>
    <w:rsid w:val="00C45A77"/>
    <w:rsid w:val="00C45CEB"/>
    <w:rsid w:val="00C4639A"/>
    <w:rsid w:val="00C4688A"/>
    <w:rsid w:val="00C46955"/>
    <w:rsid w:val="00C47565"/>
    <w:rsid w:val="00C4759E"/>
    <w:rsid w:val="00C4773D"/>
    <w:rsid w:val="00C50384"/>
    <w:rsid w:val="00C50828"/>
    <w:rsid w:val="00C508F9"/>
    <w:rsid w:val="00C50C49"/>
    <w:rsid w:val="00C51137"/>
    <w:rsid w:val="00C51861"/>
    <w:rsid w:val="00C51A7F"/>
    <w:rsid w:val="00C51B59"/>
    <w:rsid w:val="00C52029"/>
    <w:rsid w:val="00C52086"/>
    <w:rsid w:val="00C52E92"/>
    <w:rsid w:val="00C53064"/>
    <w:rsid w:val="00C53497"/>
    <w:rsid w:val="00C536EA"/>
    <w:rsid w:val="00C5391D"/>
    <w:rsid w:val="00C5412F"/>
    <w:rsid w:val="00C542A9"/>
    <w:rsid w:val="00C545CE"/>
    <w:rsid w:val="00C54A1B"/>
    <w:rsid w:val="00C557E6"/>
    <w:rsid w:val="00C566D6"/>
    <w:rsid w:val="00C567BD"/>
    <w:rsid w:val="00C56E9E"/>
    <w:rsid w:val="00C57AF9"/>
    <w:rsid w:val="00C57EB8"/>
    <w:rsid w:val="00C57EBF"/>
    <w:rsid w:val="00C60EC6"/>
    <w:rsid w:val="00C61434"/>
    <w:rsid w:val="00C61D07"/>
    <w:rsid w:val="00C6206C"/>
    <w:rsid w:val="00C62768"/>
    <w:rsid w:val="00C62814"/>
    <w:rsid w:val="00C63A8E"/>
    <w:rsid w:val="00C64078"/>
    <w:rsid w:val="00C6449D"/>
    <w:rsid w:val="00C64549"/>
    <w:rsid w:val="00C64DC3"/>
    <w:rsid w:val="00C64FFF"/>
    <w:rsid w:val="00C65920"/>
    <w:rsid w:val="00C659C4"/>
    <w:rsid w:val="00C65E92"/>
    <w:rsid w:val="00C667F4"/>
    <w:rsid w:val="00C66BF6"/>
    <w:rsid w:val="00C66ED9"/>
    <w:rsid w:val="00C70500"/>
    <w:rsid w:val="00C706D5"/>
    <w:rsid w:val="00C70863"/>
    <w:rsid w:val="00C70FA6"/>
    <w:rsid w:val="00C72A69"/>
    <w:rsid w:val="00C72D11"/>
    <w:rsid w:val="00C7306D"/>
    <w:rsid w:val="00C7448B"/>
    <w:rsid w:val="00C74F44"/>
    <w:rsid w:val="00C75911"/>
    <w:rsid w:val="00C762F1"/>
    <w:rsid w:val="00C76B51"/>
    <w:rsid w:val="00C771FA"/>
    <w:rsid w:val="00C772EC"/>
    <w:rsid w:val="00C7773B"/>
    <w:rsid w:val="00C77B04"/>
    <w:rsid w:val="00C80474"/>
    <w:rsid w:val="00C80783"/>
    <w:rsid w:val="00C8111F"/>
    <w:rsid w:val="00C81B1B"/>
    <w:rsid w:val="00C81CA1"/>
    <w:rsid w:val="00C81CDF"/>
    <w:rsid w:val="00C81CFF"/>
    <w:rsid w:val="00C8256B"/>
    <w:rsid w:val="00C82980"/>
    <w:rsid w:val="00C82BF7"/>
    <w:rsid w:val="00C82DB2"/>
    <w:rsid w:val="00C82F06"/>
    <w:rsid w:val="00C83049"/>
    <w:rsid w:val="00C8372A"/>
    <w:rsid w:val="00C83C4F"/>
    <w:rsid w:val="00C83E23"/>
    <w:rsid w:val="00C84C0B"/>
    <w:rsid w:val="00C84C6A"/>
    <w:rsid w:val="00C84EE1"/>
    <w:rsid w:val="00C8534A"/>
    <w:rsid w:val="00C8540F"/>
    <w:rsid w:val="00C85708"/>
    <w:rsid w:val="00C85957"/>
    <w:rsid w:val="00C86090"/>
    <w:rsid w:val="00C8638D"/>
    <w:rsid w:val="00C863AE"/>
    <w:rsid w:val="00C86C01"/>
    <w:rsid w:val="00C87372"/>
    <w:rsid w:val="00C87EF5"/>
    <w:rsid w:val="00C87EF9"/>
    <w:rsid w:val="00C9103E"/>
    <w:rsid w:val="00C9105F"/>
    <w:rsid w:val="00C9170B"/>
    <w:rsid w:val="00C91DE0"/>
    <w:rsid w:val="00C92531"/>
    <w:rsid w:val="00C929A6"/>
    <w:rsid w:val="00C92AE2"/>
    <w:rsid w:val="00C92B86"/>
    <w:rsid w:val="00C92E08"/>
    <w:rsid w:val="00C93473"/>
    <w:rsid w:val="00C94EE2"/>
    <w:rsid w:val="00C95185"/>
    <w:rsid w:val="00C957A6"/>
    <w:rsid w:val="00C95BF5"/>
    <w:rsid w:val="00C95FB4"/>
    <w:rsid w:val="00C96F8D"/>
    <w:rsid w:val="00C9706A"/>
    <w:rsid w:val="00C971C1"/>
    <w:rsid w:val="00C971DF"/>
    <w:rsid w:val="00C974D3"/>
    <w:rsid w:val="00C979AC"/>
    <w:rsid w:val="00C97DBC"/>
    <w:rsid w:val="00C97E94"/>
    <w:rsid w:val="00CA02FB"/>
    <w:rsid w:val="00CA18E4"/>
    <w:rsid w:val="00CA1BFB"/>
    <w:rsid w:val="00CA1FE3"/>
    <w:rsid w:val="00CA2046"/>
    <w:rsid w:val="00CA2BC9"/>
    <w:rsid w:val="00CA2F8D"/>
    <w:rsid w:val="00CA332D"/>
    <w:rsid w:val="00CA3857"/>
    <w:rsid w:val="00CA3AFE"/>
    <w:rsid w:val="00CA4A5F"/>
    <w:rsid w:val="00CA4AEB"/>
    <w:rsid w:val="00CA4B5C"/>
    <w:rsid w:val="00CA4D3B"/>
    <w:rsid w:val="00CA4D6C"/>
    <w:rsid w:val="00CA58A2"/>
    <w:rsid w:val="00CA5EF7"/>
    <w:rsid w:val="00CA62FB"/>
    <w:rsid w:val="00CA6A88"/>
    <w:rsid w:val="00CA6C01"/>
    <w:rsid w:val="00CA77D1"/>
    <w:rsid w:val="00CA77EA"/>
    <w:rsid w:val="00CB0394"/>
    <w:rsid w:val="00CB04FA"/>
    <w:rsid w:val="00CB0717"/>
    <w:rsid w:val="00CB0E74"/>
    <w:rsid w:val="00CB139C"/>
    <w:rsid w:val="00CB13FF"/>
    <w:rsid w:val="00CB199F"/>
    <w:rsid w:val="00CB254D"/>
    <w:rsid w:val="00CB33B5"/>
    <w:rsid w:val="00CB3533"/>
    <w:rsid w:val="00CB3751"/>
    <w:rsid w:val="00CB397F"/>
    <w:rsid w:val="00CB4767"/>
    <w:rsid w:val="00CB5385"/>
    <w:rsid w:val="00CB5422"/>
    <w:rsid w:val="00CB59A4"/>
    <w:rsid w:val="00CB5F05"/>
    <w:rsid w:val="00CB6181"/>
    <w:rsid w:val="00CB6279"/>
    <w:rsid w:val="00CB663F"/>
    <w:rsid w:val="00CB6F65"/>
    <w:rsid w:val="00CB7600"/>
    <w:rsid w:val="00CB7625"/>
    <w:rsid w:val="00CB7AF8"/>
    <w:rsid w:val="00CB7CEB"/>
    <w:rsid w:val="00CB7D61"/>
    <w:rsid w:val="00CB7F97"/>
    <w:rsid w:val="00CC0AB4"/>
    <w:rsid w:val="00CC0C83"/>
    <w:rsid w:val="00CC0F08"/>
    <w:rsid w:val="00CC1342"/>
    <w:rsid w:val="00CC1854"/>
    <w:rsid w:val="00CC228C"/>
    <w:rsid w:val="00CC24AF"/>
    <w:rsid w:val="00CC256B"/>
    <w:rsid w:val="00CC2B4D"/>
    <w:rsid w:val="00CC2B78"/>
    <w:rsid w:val="00CC2BAC"/>
    <w:rsid w:val="00CC2CB7"/>
    <w:rsid w:val="00CC37B9"/>
    <w:rsid w:val="00CC3A78"/>
    <w:rsid w:val="00CC3A7C"/>
    <w:rsid w:val="00CC3BD5"/>
    <w:rsid w:val="00CC422C"/>
    <w:rsid w:val="00CC42A2"/>
    <w:rsid w:val="00CC4480"/>
    <w:rsid w:val="00CC4690"/>
    <w:rsid w:val="00CC4A91"/>
    <w:rsid w:val="00CC5678"/>
    <w:rsid w:val="00CC5F1E"/>
    <w:rsid w:val="00CC602E"/>
    <w:rsid w:val="00CC6447"/>
    <w:rsid w:val="00CC6A4B"/>
    <w:rsid w:val="00CC6F9C"/>
    <w:rsid w:val="00CC734B"/>
    <w:rsid w:val="00CC7E54"/>
    <w:rsid w:val="00CD0868"/>
    <w:rsid w:val="00CD0CD7"/>
    <w:rsid w:val="00CD10D4"/>
    <w:rsid w:val="00CD1211"/>
    <w:rsid w:val="00CD1380"/>
    <w:rsid w:val="00CD1392"/>
    <w:rsid w:val="00CD158E"/>
    <w:rsid w:val="00CD183E"/>
    <w:rsid w:val="00CD19B3"/>
    <w:rsid w:val="00CD1C74"/>
    <w:rsid w:val="00CD2310"/>
    <w:rsid w:val="00CD2A5F"/>
    <w:rsid w:val="00CD2FEA"/>
    <w:rsid w:val="00CD33D6"/>
    <w:rsid w:val="00CD3662"/>
    <w:rsid w:val="00CD37D9"/>
    <w:rsid w:val="00CD3A3E"/>
    <w:rsid w:val="00CD3C06"/>
    <w:rsid w:val="00CD3DE1"/>
    <w:rsid w:val="00CD5030"/>
    <w:rsid w:val="00CD549C"/>
    <w:rsid w:val="00CD5685"/>
    <w:rsid w:val="00CD5A07"/>
    <w:rsid w:val="00CD6DF9"/>
    <w:rsid w:val="00CD70A4"/>
    <w:rsid w:val="00CD720A"/>
    <w:rsid w:val="00CD723F"/>
    <w:rsid w:val="00CD7A5A"/>
    <w:rsid w:val="00CD7AAF"/>
    <w:rsid w:val="00CE00AD"/>
    <w:rsid w:val="00CE0C2C"/>
    <w:rsid w:val="00CE0F5E"/>
    <w:rsid w:val="00CE1277"/>
    <w:rsid w:val="00CE12D7"/>
    <w:rsid w:val="00CE2BA6"/>
    <w:rsid w:val="00CE2C0F"/>
    <w:rsid w:val="00CE366F"/>
    <w:rsid w:val="00CE3DE4"/>
    <w:rsid w:val="00CE4333"/>
    <w:rsid w:val="00CE4847"/>
    <w:rsid w:val="00CE4858"/>
    <w:rsid w:val="00CE4896"/>
    <w:rsid w:val="00CE564D"/>
    <w:rsid w:val="00CE6012"/>
    <w:rsid w:val="00CE6118"/>
    <w:rsid w:val="00CE7018"/>
    <w:rsid w:val="00CE79CB"/>
    <w:rsid w:val="00CE7B9F"/>
    <w:rsid w:val="00CF01C4"/>
    <w:rsid w:val="00CF0261"/>
    <w:rsid w:val="00CF02DC"/>
    <w:rsid w:val="00CF0920"/>
    <w:rsid w:val="00CF0C14"/>
    <w:rsid w:val="00CF12E9"/>
    <w:rsid w:val="00CF13F9"/>
    <w:rsid w:val="00CF16EB"/>
    <w:rsid w:val="00CF181E"/>
    <w:rsid w:val="00CF188D"/>
    <w:rsid w:val="00CF1E1D"/>
    <w:rsid w:val="00CF2248"/>
    <w:rsid w:val="00CF2AE4"/>
    <w:rsid w:val="00CF2B0C"/>
    <w:rsid w:val="00CF2C8A"/>
    <w:rsid w:val="00CF2EE7"/>
    <w:rsid w:val="00CF30A7"/>
    <w:rsid w:val="00CF3817"/>
    <w:rsid w:val="00CF39F6"/>
    <w:rsid w:val="00CF3B32"/>
    <w:rsid w:val="00CF3CC7"/>
    <w:rsid w:val="00CF3D13"/>
    <w:rsid w:val="00CF40C5"/>
    <w:rsid w:val="00CF47E4"/>
    <w:rsid w:val="00CF4984"/>
    <w:rsid w:val="00CF49E8"/>
    <w:rsid w:val="00CF4A39"/>
    <w:rsid w:val="00CF53F2"/>
    <w:rsid w:val="00CF55BA"/>
    <w:rsid w:val="00CF5900"/>
    <w:rsid w:val="00CF5CC7"/>
    <w:rsid w:val="00CF606B"/>
    <w:rsid w:val="00CF61F0"/>
    <w:rsid w:val="00CF6580"/>
    <w:rsid w:val="00CF6D40"/>
    <w:rsid w:val="00CF788D"/>
    <w:rsid w:val="00D008EB"/>
    <w:rsid w:val="00D00A3C"/>
    <w:rsid w:val="00D00C64"/>
    <w:rsid w:val="00D01C0F"/>
    <w:rsid w:val="00D01CEF"/>
    <w:rsid w:val="00D02093"/>
    <w:rsid w:val="00D022BF"/>
    <w:rsid w:val="00D02331"/>
    <w:rsid w:val="00D023A0"/>
    <w:rsid w:val="00D03608"/>
    <w:rsid w:val="00D037CF"/>
    <w:rsid w:val="00D03C28"/>
    <w:rsid w:val="00D04C1C"/>
    <w:rsid w:val="00D05039"/>
    <w:rsid w:val="00D05298"/>
    <w:rsid w:val="00D05BBB"/>
    <w:rsid w:val="00D06FF6"/>
    <w:rsid w:val="00D0729E"/>
    <w:rsid w:val="00D07833"/>
    <w:rsid w:val="00D07ADD"/>
    <w:rsid w:val="00D100EF"/>
    <w:rsid w:val="00D1011B"/>
    <w:rsid w:val="00D11094"/>
    <w:rsid w:val="00D1121B"/>
    <w:rsid w:val="00D1123D"/>
    <w:rsid w:val="00D11906"/>
    <w:rsid w:val="00D1198A"/>
    <w:rsid w:val="00D11B9D"/>
    <w:rsid w:val="00D11DB9"/>
    <w:rsid w:val="00D11EDF"/>
    <w:rsid w:val="00D12208"/>
    <w:rsid w:val="00D1234F"/>
    <w:rsid w:val="00D12D9C"/>
    <w:rsid w:val="00D12DE0"/>
    <w:rsid w:val="00D13511"/>
    <w:rsid w:val="00D13835"/>
    <w:rsid w:val="00D138E5"/>
    <w:rsid w:val="00D1543A"/>
    <w:rsid w:val="00D15B4E"/>
    <w:rsid w:val="00D15EE4"/>
    <w:rsid w:val="00D15F91"/>
    <w:rsid w:val="00D16E87"/>
    <w:rsid w:val="00D1705A"/>
    <w:rsid w:val="00D178C3"/>
    <w:rsid w:val="00D2053A"/>
    <w:rsid w:val="00D206C7"/>
    <w:rsid w:val="00D20FF5"/>
    <w:rsid w:val="00D21584"/>
    <w:rsid w:val="00D2189A"/>
    <w:rsid w:val="00D2259A"/>
    <w:rsid w:val="00D226A3"/>
    <w:rsid w:val="00D22D24"/>
    <w:rsid w:val="00D22FDA"/>
    <w:rsid w:val="00D23AAB"/>
    <w:rsid w:val="00D23DEB"/>
    <w:rsid w:val="00D23EFD"/>
    <w:rsid w:val="00D249EF"/>
    <w:rsid w:val="00D250DE"/>
    <w:rsid w:val="00D25817"/>
    <w:rsid w:val="00D25AA0"/>
    <w:rsid w:val="00D2632F"/>
    <w:rsid w:val="00D272BF"/>
    <w:rsid w:val="00D27D0E"/>
    <w:rsid w:val="00D301C2"/>
    <w:rsid w:val="00D303E4"/>
    <w:rsid w:val="00D30525"/>
    <w:rsid w:val="00D30CDE"/>
    <w:rsid w:val="00D318D0"/>
    <w:rsid w:val="00D3208D"/>
    <w:rsid w:val="00D32227"/>
    <w:rsid w:val="00D322A3"/>
    <w:rsid w:val="00D3264A"/>
    <w:rsid w:val="00D341E3"/>
    <w:rsid w:val="00D34C42"/>
    <w:rsid w:val="00D34E62"/>
    <w:rsid w:val="00D3505E"/>
    <w:rsid w:val="00D351F2"/>
    <w:rsid w:val="00D35D75"/>
    <w:rsid w:val="00D35DA7"/>
    <w:rsid w:val="00D3646A"/>
    <w:rsid w:val="00D36663"/>
    <w:rsid w:val="00D36D2D"/>
    <w:rsid w:val="00D3704C"/>
    <w:rsid w:val="00D40AFA"/>
    <w:rsid w:val="00D40EF9"/>
    <w:rsid w:val="00D41046"/>
    <w:rsid w:val="00D419CF"/>
    <w:rsid w:val="00D41AC0"/>
    <w:rsid w:val="00D41CB4"/>
    <w:rsid w:val="00D4272B"/>
    <w:rsid w:val="00D42A8E"/>
    <w:rsid w:val="00D42BD0"/>
    <w:rsid w:val="00D43A55"/>
    <w:rsid w:val="00D442AA"/>
    <w:rsid w:val="00D443A2"/>
    <w:rsid w:val="00D4477E"/>
    <w:rsid w:val="00D44DB4"/>
    <w:rsid w:val="00D464AB"/>
    <w:rsid w:val="00D473D5"/>
    <w:rsid w:val="00D47444"/>
    <w:rsid w:val="00D477AB"/>
    <w:rsid w:val="00D47AD0"/>
    <w:rsid w:val="00D47BF8"/>
    <w:rsid w:val="00D5007F"/>
    <w:rsid w:val="00D50552"/>
    <w:rsid w:val="00D5059D"/>
    <w:rsid w:val="00D505BC"/>
    <w:rsid w:val="00D50843"/>
    <w:rsid w:val="00D50C15"/>
    <w:rsid w:val="00D51773"/>
    <w:rsid w:val="00D517CD"/>
    <w:rsid w:val="00D5227B"/>
    <w:rsid w:val="00D52558"/>
    <w:rsid w:val="00D525CC"/>
    <w:rsid w:val="00D5287C"/>
    <w:rsid w:val="00D52D0C"/>
    <w:rsid w:val="00D5345F"/>
    <w:rsid w:val="00D5370F"/>
    <w:rsid w:val="00D53A6A"/>
    <w:rsid w:val="00D54236"/>
    <w:rsid w:val="00D54FB6"/>
    <w:rsid w:val="00D55215"/>
    <w:rsid w:val="00D55356"/>
    <w:rsid w:val="00D5539D"/>
    <w:rsid w:val="00D55814"/>
    <w:rsid w:val="00D55D42"/>
    <w:rsid w:val="00D55DA4"/>
    <w:rsid w:val="00D56294"/>
    <w:rsid w:val="00D56B81"/>
    <w:rsid w:val="00D56ECF"/>
    <w:rsid w:val="00D57260"/>
    <w:rsid w:val="00D573AC"/>
    <w:rsid w:val="00D57484"/>
    <w:rsid w:val="00D57A57"/>
    <w:rsid w:val="00D57A6B"/>
    <w:rsid w:val="00D57D00"/>
    <w:rsid w:val="00D57F28"/>
    <w:rsid w:val="00D60566"/>
    <w:rsid w:val="00D613A9"/>
    <w:rsid w:val="00D613DE"/>
    <w:rsid w:val="00D61BDA"/>
    <w:rsid w:val="00D61E3D"/>
    <w:rsid w:val="00D624BC"/>
    <w:rsid w:val="00D6300B"/>
    <w:rsid w:val="00D63225"/>
    <w:rsid w:val="00D63419"/>
    <w:rsid w:val="00D6363B"/>
    <w:rsid w:val="00D63965"/>
    <w:rsid w:val="00D64B1F"/>
    <w:rsid w:val="00D64E07"/>
    <w:rsid w:val="00D6514F"/>
    <w:rsid w:val="00D65457"/>
    <w:rsid w:val="00D655EF"/>
    <w:rsid w:val="00D655FD"/>
    <w:rsid w:val="00D657A7"/>
    <w:rsid w:val="00D658D3"/>
    <w:rsid w:val="00D6593B"/>
    <w:rsid w:val="00D65FB6"/>
    <w:rsid w:val="00D6640F"/>
    <w:rsid w:val="00D670BE"/>
    <w:rsid w:val="00D6743B"/>
    <w:rsid w:val="00D679DC"/>
    <w:rsid w:val="00D67B00"/>
    <w:rsid w:val="00D67EFA"/>
    <w:rsid w:val="00D70080"/>
    <w:rsid w:val="00D700F8"/>
    <w:rsid w:val="00D71050"/>
    <w:rsid w:val="00D71225"/>
    <w:rsid w:val="00D71BC6"/>
    <w:rsid w:val="00D7238E"/>
    <w:rsid w:val="00D72922"/>
    <w:rsid w:val="00D73003"/>
    <w:rsid w:val="00D73C03"/>
    <w:rsid w:val="00D740E2"/>
    <w:rsid w:val="00D7447B"/>
    <w:rsid w:val="00D748C5"/>
    <w:rsid w:val="00D7525C"/>
    <w:rsid w:val="00D75641"/>
    <w:rsid w:val="00D75695"/>
    <w:rsid w:val="00D7572C"/>
    <w:rsid w:val="00D758D1"/>
    <w:rsid w:val="00D75D13"/>
    <w:rsid w:val="00D7645F"/>
    <w:rsid w:val="00D76654"/>
    <w:rsid w:val="00D76D13"/>
    <w:rsid w:val="00D76DE8"/>
    <w:rsid w:val="00D77008"/>
    <w:rsid w:val="00D77628"/>
    <w:rsid w:val="00D802A1"/>
    <w:rsid w:val="00D80496"/>
    <w:rsid w:val="00D80BDF"/>
    <w:rsid w:val="00D81698"/>
    <w:rsid w:val="00D8190B"/>
    <w:rsid w:val="00D81A72"/>
    <w:rsid w:val="00D82115"/>
    <w:rsid w:val="00D82318"/>
    <w:rsid w:val="00D834F7"/>
    <w:rsid w:val="00D83B2F"/>
    <w:rsid w:val="00D842BE"/>
    <w:rsid w:val="00D84322"/>
    <w:rsid w:val="00D8446A"/>
    <w:rsid w:val="00D84873"/>
    <w:rsid w:val="00D84CFB"/>
    <w:rsid w:val="00D85206"/>
    <w:rsid w:val="00D8535A"/>
    <w:rsid w:val="00D85CE0"/>
    <w:rsid w:val="00D86444"/>
    <w:rsid w:val="00D86646"/>
    <w:rsid w:val="00D86B7C"/>
    <w:rsid w:val="00D86F7F"/>
    <w:rsid w:val="00D875F6"/>
    <w:rsid w:val="00D87842"/>
    <w:rsid w:val="00D8788A"/>
    <w:rsid w:val="00D878A6"/>
    <w:rsid w:val="00D90412"/>
    <w:rsid w:val="00D9079E"/>
    <w:rsid w:val="00D907EB"/>
    <w:rsid w:val="00D90E89"/>
    <w:rsid w:val="00D912A8"/>
    <w:rsid w:val="00D91362"/>
    <w:rsid w:val="00D91426"/>
    <w:rsid w:val="00D91449"/>
    <w:rsid w:val="00D91E5C"/>
    <w:rsid w:val="00D91E86"/>
    <w:rsid w:val="00D92077"/>
    <w:rsid w:val="00D925BF"/>
    <w:rsid w:val="00D926F6"/>
    <w:rsid w:val="00D92EDA"/>
    <w:rsid w:val="00D9359B"/>
    <w:rsid w:val="00D93704"/>
    <w:rsid w:val="00D93CB4"/>
    <w:rsid w:val="00D94B0E"/>
    <w:rsid w:val="00D94C4F"/>
    <w:rsid w:val="00D94F1D"/>
    <w:rsid w:val="00D9522F"/>
    <w:rsid w:val="00D95246"/>
    <w:rsid w:val="00D95B19"/>
    <w:rsid w:val="00D9744A"/>
    <w:rsid w:val="00D97C30"/>
    <w:rsid w:val="00D97C37"/>
    <w:rsid w:val="00DA0711"/>
    <w:rsid w:val="00DA11F3"/>
    <w:rsid w:val="00DA13BF"/>
    <w:rsid w:val="00DA23B0"/>
    <w:rsid w:val="00DA2B2E"/>
    <w:rsid w:val="00DA2C47"/>
    <w:rsid w:val="00DA3128"/>
    <w:rsid w:val="00DA3F3C"/>
    <w:rsid w:val="00DA3F90"/>
    <w:rsid w:val="00DA40FD"/>
    <w:rsid w:val="00DA4930"/>
    <w:rsid w:val="00DA4B0C"/>
    <w:rsid w:val="00DA5661"/>
    <w:rsid w:val="00DA588B"/>
    <w:rsid w:val="00DA5CE9"/>
    <w:rsid w:val="00DA6099"/>
    <w:rsid w:val="00DA60DB"/>
    <w:rsid w:val="00DA6204"/>
    <w:rsid w:val="00DA6584"/>
    <w:rsid w:val="00DA6748"/>
    <w:rsid w:val="00DA68D4"/>
    <w:rsid w:val="00DA6E07"/>
    <w:rsid w:val="00DA6F57"/>
    <w:rsid w:val="00DA6FEA"/>
    <w:rsid w:val="00DA7584"/>
    <w:rsid w:val="00DA75E6"/>
    <w:rsid w:val="00DA7A62"/>
    <w:rsid w:val="00DA7FA6"/>
    <w:rsid w:val="00DB0413"/>
    <w:rsid w:val="00DB09BF"/>
    <w:rsid w:val="00DB0B57"/>
    <w:rsid w:val="00DB0F15"/>
    <w:rsid w:val="00DB10F5"/>
    <w:rsid w:val="00DB1175"/>
    <w:rsid w:val="00DB1523"/>
    <w:rsid w:val="00DB1858"/>
    <w:rsid w:val="00DB1978"/>
    <w:rsid w:val="00DB19F3"/>
    <w:rsid w:val="00DB1AA0"/>
    <w:rsid w:val="00DB1CD1"/>
    <w:rsid w:val="00DB1D38"/>
    <w:rsid w:val="00DB2829"/>
    <w:rsid w:val="00DB2952"/>
    <w:rsid w:val="00DB3292"/>
    <w:rsid w:val="00DB335A"/>
    <w:rsid w:val="00DB33C5"/>
    <w:rsid w:val="00DB357F"/>
    <w:rsid w:val="00DB3848"/>
    <w:rsid w:val="00DB3B2D"/>
    <w:rsid w:val="00DB4331"/>
    <w:rsid w:val="00DB4570"/>
    <w:rsid w:val="00DB480E"/>
    <w:rsid w:val="00DB4820"/>
    <w:rsid w:val="00DB5A4B"/>
    <w:rsid w:val="00DB5F78"/>
    <w:rsid w:val="00DB6872"/>
    <w:rsid w:val="00DB705D"/>
    <w:rsid w:val="00DB7723"/>
    <w:rsid w:val="00DC00A4"/>
    <w:rsid w:val="00DC07CE"/>
    <w:rsid w:val="00DC0D85"/>
    <w:rsid w:val="00DC29C3"/>
    <w:rsid w:val="00DC2F99"/>
    <w:rsid w:val="00DC38EE"/>
    <w:rsid w:val="00DC3B21"/>
    <w:rsid w:val="00DC44AE"/>
    <w:rsid w:val="00DC489D"/>
    <w:rsid w:val="00DC4ED3"/>
    <w:rsid w:val="00DC50BE"/>
    <w:rsid w:val="00DC55C3"/>
    <w:rsid w:val="00DC5EE0"/>
    <w:rsid w:val="00DC6A0D"/>
    <w:rsid w:val="00DC7470"/>
    <w:rsid w:val="00DC7C89"/>
    <w:rsid w:val="00DC7D1D"/>
    <w:rsid w:val="00DD05AE"/>
    <w:rsid w:val="00DD0808"/>
    <w:rsid w:val="00DD140B"/>
    <w:rsid w:val="00DD1B68"/>
    <w:rsid w:val="00DD1EDF"/>
    <w:rsid w:val="00DD1F37"/>
    <w:rsid w:val="00DD2123"/>
    <w:rsid w:val="00DD2325"/>
    <w:rsid w:val="00DD25A4"/>
    <w:rsid w:val="00DD2A9E"/>
    <w:rsid w:val="00DD3ACC"/>
    <w:rsid w:val="00DD3C46"/>
    <w:rsid w:val="00DD4248"/>
    <w:rsid w:val="00DD4559"/>
    <w:rsid w:val="00DD47A7"/>
    <w:rsid w:val="00DD4FDF"/>
    <w:rsid w:val="00DD509E"/>
    <w:rsid w:val="00DD52D5"/>
    <w:rsid w:val="00DD5316"/>
    <w:rsid w:val="00DD5D96"/>
    <w:rsid w:val="00DD6A50"/>
    <w:rsid w:val="00DD6A9B"/>
    <w:rsid w:val="00DD7109"/>
    <w:rsid w:val="00DE0787"/>
    <w:rsid w:val="00DE0C83"/>
    <w:rsid w:val="00DE108E"/>
    <w:rsid w:val="00DE1186"/>
    <w:rsid w:val="00DE11A6"/>
    <w:rsid w:val="00DE1342"/>
    <w:rsid w:val="00DE14C5"/>
    <w:rsid w:val="00DE1C11"/>
    <w:rsid w:val="00DE204B"/>
    <w:rsid w:val="00DE2331"/>
    <w:rsid w:val="00DE2FD1"/>
    <w:rsid w:val="00DE30B3"/>
    <w:rsid w:val="00DE38A3"/>
    <w:rsid w:val="00DE39CD"/>
    <w:rsid w:val="00DE3E4D"/>
    <w:rsid w:val="00DE42B3"/>
    <w:rsid w:val="00DE5157"/>
    <w:rsid w:val="00DE5BB5"/>
    <w:rsid w:val="00DE6735"/>
    <w:rsid w:val="00DE6F53"/>
    <w:rsid w:val="00DE7471"/>
    <w:rsid w:val="00DE76C8"/>
    <w:rsid w:val="00DF0402"/>
    <w:rsid w:val="00DF0E15"/>
    <w:rsid w:val="00DF17D9"/>
    <w:rsid w:val="00DF1BBC"/>
    <w:rsid w:val="00DF1E02"/>
    <w:rsid w:val="00DF3243"/>
    <w:rsid w:val="00DF4476"/>
    <w:rsid w:val="00DF4AE6"/>
    <w:rsid w:val="00DF4B04"/>
    <w:rsid w:val="00DF5439"/>
    <w:rsid w:val="00DF556C"/>
    <w:rsid w:val="00DF5687"/>
    <w:rsid w:val="00DF59BA"/>
    <w:rsid w:val="00DF5A8A"/>
    <w:rsid w:val="00DF5CAA"/>
    <w:rsid w:val="00DF5EC7"/>
    <w:rsid w:val="00DF6D9A"/>
    <w:rsid w:val="00DF6E88"/>
    <w:rsid w:val="00DF700E"/>
    <w:rsid w:val="00DF79C4"/>
    <w:rsid w:val="00E000FD"/>
    <w:rsid w:val="00E00367"/>
    <w:rsid w:val="00E005EB"/>
    <w:rsid w:val="00E005EE"/>
    <w:rsid w:val="00E008D4"/>
    <w:rsid w:val="00E012B3"/>
    <w:rsid w:val="00E0134B"/>
    <w:rsid w:val="00E0179A"/>
    <w:rsid w:val="00E0238A"/>
    <w:rsid w:val="00E0281A"/>
    <w:rsid w:val="00E028C2"/>
    <w:rsid w:val="00E03141"/>
    <w:rsid w:val="00E03915"/>
    <w:rsid w:val="00E03B15"/>
    <w:rsid w:val="00E03C85"/>
    <w:rsid w:val="00E04177"/>
    <w:rsid w:val="00E0418B"/>
    <w:rsid w:val="00E04426"/>
    <w:rsid w:val="00E04795"/>
    <w:rsid w:val="00E04C1E"/>
    <w:rsid w:val="00E04CDC"/>
    <w:rsid w:val="00E05004"/>
    <w:rsid w:val="00E05BA5"/>
    <w:rsid w:val="00E06414"/>
    <w:rsid w:val="00E06539"/>
    <w:rsid w:val="00E06C1C"/>
    <w:rsid w:val="00E07282"/>
    <w:rsid w:val="00E07762"/>
    <w:rsid w:val="00E104DE"/>
    <w:rsid w:val="00E10DBD"/>
    <w:rsid w:val="00E10DD9"/>
    <w:rsid w:val="00E11D90"/>
    <w:rsid w:val="00E11F5B"/>
    <w:rsid w:val="00E122B9"/>
    <w:rsid w:val="00E12723"/>
    <w:rsid w:val="00E129B6"/>
    <w:rsid w:val="00E12A53"/>
    <w:rsid w:val="00E12BC6"/>
    <w:rsid w:val="00E12CAA"/>
    <w:rsid w:val="00E13128"/>
    <w:rsid w:val="00E1355E"/>
    <w:rsid w:val="00E1380F"/>
    <w:rsid w:val="00E13B20"/>
    <w:rsid w:val="00E13C5A"/>
    <w:rsid w:val="00E13F33"/>
    <w:rsid w:val="00E149C3"/>
    <w:rsid w:val="00E14BD0"/>
    <w:rsid w:val="00E14E07"/>
    <w:rsid w:val="00E1538E"/>
    <w:rsid w:val="00E1554D"/>
    <w:rsid w:val="00E1602B"/>
    <w:rsid w:val="00E16313"/>
    <w:rsid w:val="00E164C6"/>
    <w:rsid w:val="00E165CA"/>
    <w:rsid w:val="00E17FE4"/>
    <w:rsid w:val="00E208E8"/>
    <w:rsid w:val="00E21130"/>
    <w:rsid w:val="00E21159"/>
    <w:rsid w:val="00E21215"/>
    <w:rsid w:val="00E213E7"/>
    <w:rsid w:val="00E2187A"/>
    <w:rsid w:val="00E21926"/>
    <w:rsid w:val="00E21D5F"/>
    <w:rsid w:val="00E21E1D"/>
    <w:rsid w:val="00E22224"/>
    <w:rsid w:val="00E227C0"/>
    <w:rsid w:val="00E227FA"/>
    <w:rsid w:val="00E22997"/>
    <w:rsid w:val="00E2348F"/>
    <w:rsid w:val="00E239D8"/>
    <w:rsid w:val="00E23CC6"/>
    <w:rsid w:val="00E2438F"/>
    <w:rsid w:val="00E249C4"/>
    <w:rsid w:val="00E25195"/>
    <w:rsid w:val="00E25470"/>
    <w:rsid w:val="00E25684"/>
    <w:rsid w:val="00E257AC"/>
    <w:rsid w:val="00E25AC4"/>
    <w:rsid w:val="00E25F31"/>
    <w:rsid w:val="00E262F1"/>
    <w:rsid w:val="00E26C03"/>
    <w:rsid w:val="00E26D81"/>
    <w:rsid w:val="00E26DED"/>
    <w:rsid w:val="00E2780E"/>
    <w:rsid w:val="00E27FB2"/>
    <w:rsid w:val="00E30AC8"/>
    <w:rsid w:val="00E30F86"/>
    <w:rsid w:val="00E310BB"/>
    <w:rsid w:val="00E318F2"/>
    <w:rsid w:val="00E32811"/>
    <w:rsid w:val="00E3299A"/>
    <w:rsid w:val="00E3341C"/>
    <w:rsid w:val="00E334BB"/>
    <w:rsid w:val="00E33CF1"/>
    <w:rsid w:val="00E33F89"/>
    <w:rsid w:val="00E352E7"/>
    <w:rsid w:val="00E35843"/>
    <w:rsid w:val="00E358A2"/>
    <w:rsid w:val="00E35A00"/>
    <w:rsid w:val="00E35BEC"/>
    <w:rsid w:val="00E35C6C"/>
    <w:rsid w:val="00E35DB6"/>
    <w:rsid w:val="00E362A7"/>
    <w:rsid w:val="00E3672A"/>
    <w:rsid w:val="00E3706F"/>
    <w:rsid w:val="00E37279"/>
    <w:rsid w:val="00E37310"/>
    <w:rsid w:val="00E37502"/>
    <w:rsid w:val="00E375EF"/>
    <w:rsid w:val="00E37A50"/>
    <w:rsid w:val="00E402EA"/>
    <w:rsid w:val="00E402EB"/>
    <w:rsid w:val="00E404B7"/>
    <w:rsid w:val="00E405C0"/>
    <w:rsid w:val="00E40CAD"/>
    <w:rsid w:val="00E40DD3"/>
    <w:rsid w:val="00E41155"/>
    <w:rsid w:val="00E429C9"/>
    <w:rsid w:val="00E42DAD"/>
    <w:rsid w:val="00E42E33"/>
    <w:rsid w:val="00E433FB"/>
    <w:rsid w:val="00E43C02"/>
    <w:rsid w:val="00E43E4B"/>
    <w:rsid w:val="00E43F23"/>
    <w:rsid w:val="00E441EF"/>
    <w:rsid w:val="00E442E3"/>
    <w:rsid w:val="00E44511"/>
    <w:rsid w:val="00E447AF"/>
    <w:rsid w:val="00E4520C"/>
    <w:rsid w:val="00E457AE"/>
    <w:rsid w:val="00E45F90"/>
    <w:rsid w:val="00E45FEC"/>
    <w:rsid w:val="00E4601E"/>
    <w:rsid w:val="00E46559"/>
    <w:rsid w:val="00E468AD"/>
    <w:rsid w:val="00E47174"/>
    <w:rsid w:val="00E472C6"/>
    <w:rsid w:val="00E478C8"/>
    <w:rsid w:val="00E47D78"/>
    <w:rsid w:val="00E47DBC"/>
    <w:rsid w:val="00E47E3C"/>
    <w:rsid w:val="00E501B7"/>
    <w:rsid w:val="00E504B5"/>
    <w:rsid w:val="00E50899"/>
    <w:rsid w:val="00E50F8A"/>
    <w:rsid w:val="00E5101F"/>
    <w:rsid w:val="00E516FD"/>
    <w:rsid w:val="00E5179D"/>
    <w:rsid w:val="00E52067"/>
    <w:rsid w:val="00E52114"/>
    <w:rsid w:val="00E521E0"/>
    <w:rsid w:val="00E5222E"/>
    <w:rsid w:val="00E52291"/>
    <w:rsid w:val="00E52580"/>
    <w:rsid w:val="00E52797"/>
    <w:rsid w:val="00E527BE"/>
    <w:rsid w:val="00E5387D"/>
    <w:rsid w:val="00E54010"/>
    <w:rsid w:val="00E54173"/>
    <w:rsid w:val="00E54654"/>
    <w:rsid w:val="00E548E8"/>
    <w:rsid w:val="00E54ED7"/>
    <w:rsid w:val="00E559CA"/>
    <w:rsid w:val="00E55D0C"/>
    <w:rsid w:val="00E55E60"/>
    <w:rsid w:val="00E562AD"/>
    <w:rsid w:val="00E56A05"/>
    <w:rsid w:val="00E56E0F"/>
    <w:rsid w:val="00E56EFE"/>
    <w:rsid w:val="00E576F9"/>
    <w:rsid w:val="00E577E6"/>
    <w:rsid w:val="00E57C56"/>
    <w:rsid w:val="00E57E61"/>
    <w:rsid w:val="00E60376"/>
    <w:rsid w:val="00E60CE6"/>
    <w:rsid w:val="00E613F8"/>
    <w:rsid w:val="00E61665"/>
    <w:rsid w:val="00E61D02"/>
    <w:rsid w:val="00E61F7D"/>
    <w:rsid w:val="00E62D48"/>
    <w:rsid w:val="00E62E04"/>
    <w:rsid w:val="00E63093"/>
    <w:rsid w:val="00E6356D"/>
    <w:rsid w:val="00E63637"/>
    <w:rsid w:val="00E63750"/>
    <w:rsid w:val="00E63810"/>
    <w:rsid w:val="00E6389C"/>
    <w:rsid w:val="00E63F51"/>
    <w:rsid w:val="00E6431C"/>
    <w:rsid w:val="00E64A7E"/>
    <w:rsid w:val="00E64BFF"/>
    <w:rsid w:val="00E6562A"/>
    <w:rsid w:val="00E656E8"/>
    <w:rsid w:val="00E65900"/>
    <w:rsid w:val="00E65969"/>
    <w:rsid w:val="00E65D32"/>
    <w:rsid w:val="00E65DD1"/>
    <w:rsid w:val="00E65F39"/>
    <w:rsid w:val="00E66076"/>
    <w:rsid w:val="00E669C6"/>
    <w:rsid w:val="00E671E4"/>
    <w:rsid w:val="00E678A0"/>
    <w:rsid w:val="00E67A72"/>
    <w:rsid w:val="00E7078D"/>
    <w:rsid w:val="00E7085E"/>
    <w:rsid w:val="00E71D52"/>
    <w:rsid w:val="00E72359"/>
    <w:rsid w:val="00E725E4"/>
    <w:rsid w:val="00E72A1C"/>
    <w:rsid w:val="00E72AF7"/>
    <w:rsid w:val="00E72FEE"/>
    <w:rsid w:val="00E73284"/>
    <w:rsid w:val="00E7359F"/>
    <w:rsid w:val="00E739FF"/>
    <w:rsid w:val="00E73E89"/>
    <w:rsid w:val="00E748AF"/>
    <w:rsid w:val="00E74F08"/>
    <w:rsid w:val="00E758DE"/>
    <w:rsid w:val="00E75D24"/>
    <w:rsid w:val="00E766A3"/>
    <w:rsid w:val="00E76843"/>
    <w:rsid w:val="00E76EBA"/>
    <w:rsid w:val="00E76EDA"/>
    <w:rsid w:val="00E77319"/>
    <w:rsid w:val="00E77A1E"/>
    <w:rsid w:val="00E80123"/>
    <w:rsid w:val="00E80A6E"/>
    <w:rsid w:val="00E80BFB"/>
    <w:rsid w:val="00E80E40"/>
    <w:rsid w:val="00E80F71"/>
    <w:rsid w:val="00E81014"/>
    <w:rsid w:val="00E814AC"/>
    <w:rsid w:val="00E8154A"/>
    <w:rsid w:val="00E81C63"/>
    <w:rsid w:val="00E82100"/>
    <w:rsid w:val="00E8217D"/>
    <w:rsid w:val="00E82CD1"/>
    <w:rsid w:val="00E833D2"/>
    <w:rsid w:val="00E837CD"/>
    <w:rsid w:val="00E84079"/>
    <w:rsid w:val="00E8492B"/>
    <w:rsid w:val="00E85D45"/>
    <w:rsid w:val="00E866FD"/>
    <w:rsid w:val="00E868C0"/>
    <w:rsid w:val="00E86978"/>
    <w:rsid w:val="00E86F9B"/>
    <w:rsid w:val="00E877A8"/>
    <w:rsid w:val="00E8790A"/>
    <w:rsid w:val="00E87A67"/>
    <w:rsid w:val="00E87FB4"/>
    <w:rsid w:val="00E907D5"/>
    <w:rsid w:val="00E9096A"/>
    <w:rsid w:val="00E90A1F"/>
    <w:rsid w:val="00E90EDF"/>
    <w:rsid w:val="00E9176B"/>
    <w:rsid w:val="00E91785"/>
    <w:rsid w:val="00E91865"/>
    <w:rsid w:val="00E91E7A"/>
    <w:rsid w:val="00E925E8"/>
    <w:rsid w:val="00E92AC2"/>
    <w:rsid w:val="00E931A2"/>
    <w:rsid w:val="00E93421"/>
    <w:rsid w:val="00E93CDE"/>
    <w:rsid w:val="00E93FCF"/>
    <w:rsid w:val="00E94CBF"/>
    <w:rsid w:val="00E94EA8"/>
    <w:rsid w:val="00E95240"/>
    <w:rsid w:val="00E95583"/>
    <w:rsid w:val="00E96420"/>
    <w:rsid w:val="00E96486"/>
    <w:rsid w:val="00E96BF0"/>
    <w:rsid w:val="00E96E30"/>
    <w:rsid w:val="00E9757A"/>
    <w:rsid w:val="00E975A7"/>
    <w:rsid w:val="00E9778E"/>
    <w:rsid w:val="00E978F0"/>
    <w:rsid w:val="00EA07CF"/>
    <w:rsid w:val="00EA0A0C"/>
    <w:rsid w:val="00EA10B6"/>
    <w:rsid w:val="00EA125C"/>
    <w:rsid w:val="00EA1DD7"/>
    <w:rsid w:val="00EA2965"/>
    <w:rsid w:val="00EA2AF4"/>
    <w:rsid w:val="00EA2C59"/>
    <w:rsid w:val="00EA3172"/>
    <w:rsid w:val="00EA326A"/>
    <w:rsid w:val="00EA338B"/>
    <w:rsid w:val="00EA338D"/>
    <w:rsid w:val="00EA389F"/>
    <w:rsid w:val="00EA3C58"/>
    <w:rsid w:val="00EA4604"/>
    <w:rsid w:val="00EA4C28"/>
    <w:rsid w:val="00EA4DC1"/>
    <w:rsid w:val="00EA57B8"/>
    <w:rsid w:val="00EA624C"/>
    <w:rsid w:val="00EA6639"/>
    <w:rsid w:val="00EA688E"/>
    <w:rsid w:val="00EA694A"/>
    <w:rsid w:val="00EA6CD7"/>
    <w:rsid w:val="00EA7692"/>
    <w:rsid w:val="00EA7835"/>
    <w:rsid w:val="00EA7AD7"/>
    <w:rsid w:val="00EA7FD0"/>
    <w:rsid w:val="00EB008A"/>
    <w:rsid w:val="00EB0336"/>
    <w:rsid w:val="00EB0C47"/>
    <w:rsid w:val="00EB1413"/>
    <w:rsid w:val="00EB22D5"/>
    <w:rsid w:val="00EB3E3C"/>
    <w:rsid w:val="00EB42D2"/>
    <w:rsid w:val="00EB4AF6"/>
    <w:rsid w:val="00EB4BB2"/>
    <w:rsid w:val="00EB4D55"/>
    <w:rsid w:val="00EB4DFD"/>
    <w:rsid w:val="00EB5965"/>
    <w:rsid w:val="00EB5EED"/>
    <w:rsid w:val="00EB60F7"/>
    <w:rsid w:val="00EB61C2"/>
    <w:rsid w:val="00EB63E2"/>
    <w:rsid w:val="00EB6746"/>
    <w:rsid w:val="00EB7C66"/>
    <w:rsid w:val="00EC0C56"/>
    <w:rsid w:val="00EC0F6E"/>
    <w:rsid w:val="00EC1D0F"/>
    <w:rsid w:val="00EC253F"/>
    <w:rsid w:val="00EC25C9"/>
    <w:rsid w:val="00EC2C5E"/>
    <w:rsid w:val="00EC2E06"/>
    <w:rsid w:val="00EC42E3"/>
    <w:rsid w:val="00EC45A7"/>
    <w:rsid w:val="00EC4A42"/>
    <w:rsid w:val="00EC530D"/>
    <w:rsid w:val="00EC5817"/>
    <w:rsid w:val="00EC5961"/>
    <w:rsid w:val="00EC59FB"/>
    <w:rsid w:val="00EC6251"/>
    <w:rsid w:val="00EC67A1"/>
    <w:rsid w:val="00EC6B06"/>
    <w:rsid w:val="00EC6EE3"/>
    <w:rsid w:val="00EC72BE"/>
    <w:rsid w:val="00EC7B58"/>
    <w:rsid w:val="00EC7EE9"/>
    <w:rsid w:val="00ED04C3"/>
    <w:rsid w:val="00ED0B5B"/>
    <w:rsid w:val="00ED14C8"/>
    <w:rsid w:val="00ED1E74"/>
    <w:rsid w:val="00ED22F6"/>
    <w:rsid w:val="00ED2444"/>
    <w:rsid w:val="00ED28F2"/>
    <w:rsid w:val="00ED2A99"/>
    <w:rsid w:val="00ED3A4B"/>
    <w:rsid w:val="00ED3C48"/>
    <w:rsid w:val="00ED4271"/>
    <w:rsid w:val="00ED4295"/>
    <w:rsid w:val="00ED48E0"/>
    <w:rsid w:val="00ED49C4"/>
    <w:rsid w:val="00ED4A05"/>
    <w:rsid w:val="00ED4C24"/>
    <w:rsid w:val="00ED5234"/>
    <w:rsid w:val="00ED585C"/>
    <w:rsid w:val="00ED5D64"/>
    <w:rsid w:val="00ED62E0"/>
    <w:rsid w:val="00ED6653"/>
    <w:rsid w:val="00ED6D8B"/>
    <w:rsid w:val="00ED6F70"/>
    <w:rsid w:val="00ED70E2"/>
    <w:rsid w:val="00ED7232"/>
    <w:rsid w:val="00ED7433"/>
    <w:rsid w:val="00ED7A72"/>
    <w:rsid w:val="00ED7C18"/>
    <w:rsid w:val="00EE0641"/>
    <w:rsid w:val="00EE0B2B"/>
    <w:rsid w:val="00EE1C88"/>
    <w:rsid w:val="00EE210C"/>
    <w:rsid w:val="00EE226A"/>
    <w:rsid w:val="00EE2305"/>
    <w:rsid w:val="00EE2936"/>
    <w:rsid w:val="00EE29F2"/>
    <w:rsid w:val="00EE32EA"/>
    <w:rsid w:val="00EE35E4"/>
    <w:rsid w:val="00EE3A33"/>
    <w:rsid w:val="00EE3F9D"/>
    <w:rsid w:val="00EE45E9"/>
    <w:rsid w:val="00EE486D"/>
    <w:rsid w:val="00EE4964"/>
    <w:rsid w:val="00EE4F8B"/>
    <w:rsid w:val="00EE50AA"/>
    <w:rsid w:val="00EE5A23"/>
    <w:rsid w:val="00EE5DFA"/>
    <w:rsid w:val="00EE5EE0"/>
    <w:rsid w:val="00EE659E"/>
    <w:rsid w:val="00EE6E6C"/>
    <w:rsid w:val="00EE74FB"/>
    <w:rsid w:val="00EE75EB"/>
    <w:rsid w:val="00EF0976"/>
    <w:rsid w:val="00EF0B4B"/>
    <w:rsid w:val="00EF0B54"/>
    <w:rsid w:val="00EF0D54"/>
    <w:rsid w:val="00EF0D86"/>
    <w:rsid w:val="00EF1571"/>
    <w:rsid w:val="00EF15C5"/>
    <w:rsid w:val="00EF1AB1"/>
    <w:rsid w:val="00EF219E"/>
    <w:rsid w:val="00EF29AC"/>
    <w:rsid w:val="00EF2BA7"/>
    <w:rsid w:val="00EF3088"/>
    <w:rsid w:val="00EF4130"/>
    <w:rsid w:val="00EF4379"/>
    <w:rsid w:val="00EF4890"/>
    <w:rsid w:val="00EF4947"/>
    <w:rsid w:val="00EF4A22"/>
    <w:rsid w:val="00EF5DA0"/>
    <w:rsid w:val="00EF6255"/>
    <w:rsid w:val="00EF658A"/>
    <w:rsid w:val="00EF6745"/>
    <w:rsid w:val="00EF67F4"/>
    <w:rsid w:val="00EF6E96"/>
    <w:rsid w:val="00EF7528"/>
    <w:rsid w:val="00EF7AE5"/>
    <w:rsid w:val="00EF7C68"/>
    <w:rsid w:val="00F0032B"/>
    <w:rsid w:val="00F005C9"/>
    <w:rsid w:val="00F00A70"/>
    <w:rsid w:val="00F00B82"/>
    <w:rsid w:val="00F012EF"/>
    <w:rsid w:val="00F01A56"/>
    <w:rsid w:val="00F01B15"/>
    <w:rsid w:val="00F01B53"/>
    <w:rsid w:val="00F02215"/>
    <w:rsid w:val="00F026EB"/>
    <w:rsid w:val="00F0271F"/>
    <w:rsid w:val="00F05E03"/>
    <w:rsid w:val="00F0655D"/>
    <w:rsid w:val="00F065B4"/>
    <w:rsid w:val="00F06D7D"/>
    <w:rsid w:val="00F06DAC"/>
    <w:rsid w:val="00F07E0E"/>
    <w:rsid w:val="00F10300"/>
    <w:rsid w:val="00F1043B"/>
    <w:rsid w:val="00F10463"/>
    <w:rsid w:val="00F105C1"/>
    <w:rsid w:val="00F10D8F"/>
    <w:rsid w:val="00F114B5"/>
    <w:rsid w:val="00F118E5"/>
    <w:rsid w:val="00F11DFE"/>
    <w:rsid w:val="00F12505"/>
    <w:rsid w:val="00F13A44"/>
    <w:rsid w:val="00F13B5F"/>
    <w:rsid w:val="00F13F89"/>
    <w:rsid w:val="00F13F90"/>
    <w:rsid w:val="00F1404D"/>
    <w:rsid w:val="00F145E4"/>
    <w:rsid w:val="00F14DC3"/>
    <w:rsid w:val="00F15178"/>
    <w:rsid w:val="00F151F7"/>
    <w:rsid w:val="00F1523E"/>
    <w:rsid w:val="00F15875"/>
    <w:rsid w:val="00F15908"/>
    <w:rsid w:val="00F16035"/>
    <w:rsid w:val="00F1688B"/>
    <w:rsid w:val="00F16B22"/>
    <w:rsid w:val="00F16B2B"/>
    <w:rsid w:val="00F16D91"/>
    <w:rsid w:val="00F16EDB"/>
    <w:rsid w:val="00F16FDF"/>
    <w:rsid w:val="00F175CB"/>
    <w:rsid w:val="00F176EB"/>
    <w:rsid w:val="00F179E9"/>
    <w:rsid w:val="00F20027"/>
    <w:rsid w:val="00F201DE"/>
    <w:rsid w:val="00F204F3"/>
    <w:rsid w:val="00F20640"/>
    <w:rsid w:val="00F208DC"/>
    <w:rsid w:val="00F21329"/>
    <w:rsid w:val="00F213DB"/>
    <w:rsid w:val="00F217E3"/>
    <w:rsid w:val="00F21958"/>
    <w:rsid w:val="00F21B79"/>
    <w:rsid w:val="00F21F9B"/>
    <w:rsid w:val="00F221BC"/>
    <w:rsid w:val="00F22CB3"/>
    <w:rsid w:val="00F22F77"/>
    <w:rsid w:val="00F23216"/>
    <w:rsid w:val="00F234F5"/>
    <w:rsid w:val="00F23709"/>
    <w:rsid w:val="00F23CB6"/>
    <w:rsid w:val="00F2466B"/>
    <w:rsid w:val="00F24815"/>
    <w:rsid w:val="00F24A02"/>
    <w:rsid w:val="00F253C4"/>
    <w:rsid w:val="00F25550"/>
    <w:rsid w:val="00F256F7"/>
    <w:rsid w:val="00F25769"/>
    <w:rsid w:val="00F259C4"/>
    <w:rsid w:val="00F2638A"/>
    <w:rsid w:val="00F267F9"/>
    <w:rsid w:val="00F26F36"/>
    <w:rsid w:val="00F26F49"/>
    <w:rsid w:val="00F27797"/>
    <w:rsid w:val="00F27B09"/>
    <w:rsid w:val="00F27C32"/>
    <w:rsid w:val="00F31347"/>
    <w:rsid w:val="00F314A7"/>
    <w:rsid w:val="00F31647"/>
    <w:rsid w:val="00F3166C"/>
    <w:rsid w:val="00F3279D"/>
    <w:rsid w:val="00F32A44"/>
    <w:rsid w:val="00F3309B"/>
    <w:rsid w:val="00F33259"/>
    <w:rsid w:val="00F332CC"/>
    <w:rsid w:val="00F33B0F"/>
    <w:rsid w:val="00F3401D"/>
    <w:rsid w:val="00F34097"/>
    <w:rsid w:val="00F34DCE"/>
    <w:rsid w:val="00F35C1E"/>
    <w:rsid w:val="00F35CC1"/>
    <w:rsid w:val="00F35D82"/>
    <w:rsid w:val="00F36253"/>
    <w:rsid w:val="00F36479"/>
    <w:rsid w:val="00F376E5"/>
    <w:rsid w:val="00F37CD3"/>
    <w:rsid w:val="00F37D30"/>
    <w:rsid w:val="00F40318"/>
    <w:rsid w:val="00F403BB"/>
    <w:rsid w:val="00F4048E"/>
    <w:rsid w:val="00F4155A"/>
    <w:rsid w:val="00F415B7"/>
    <w:rsid w:val="00F41668"/>
    <w:rsid w:val="00F4189D"/>
    <w:rsid w:val="00F41989"/>
    <w:rsid w:val="00F42545"/>
    <w:rsid w:val="00F4280B"/>
    <w:rsid w:val="00F42C4F"/>
    <w:rsid w:val="00F42E20"/>
    <w:rsid w:val="00F42E50"/>
    <w:rsid w:val="00F43159"/>
    <w:rsid w:val="00F432B3"/>
    <w:rsid w:val="00F436DD"/>
    <w:rsid w:val="00F441E8"/>
    <w:rsid w:val="00F44642"/>
    <w:rsid w:val="00F44764"/>
    <w:rsid w:val="00F44D2C"/>
    <w:rsid w:val="00F44FB8"/>
    <w:rsid w:val="00F45021"/>
    <w:rsid w:val="00F450B2"/>
    <w:rsid w:val="00F45832"/>
    <w:rsid w:val="00F45A1F"/>
    <w:rsid w:val="00F45A4C"/>
    <w:rsid w:val="00F45C14"/>
    <w:rsid w:val="00F4609C"/>
    <w:rsid w:val="00F4622D"/>
    <w:rsid w:val="00F46432"/>
    <w:rsid w:val="00F46879"/>
    <w:rsid w:val="00F46B32"/>
    <w:rsid w:val="00F476BF"/>
    <w:rsid w:val="00F477D1"/>
    <w:rsid w:val="00F50205"/>
    <w:rsid w:val="00F502CA"/>
    <w:rsid w:val="00F50351"/>
    <w:rsid w:val="00F503E7"/>
    <w:rsid w:val="00F51117"/>
    <w:rsid w:val="00F5143E"/>
    <w:rsid w:val="00F519B9"/>
    <w:rsid w:val="00F5219D"/>
    <w:rsid w:val="00F52734"/>
    <w:rsid w:val="00F52DBF"/>
    <w:rsid w:val="00F53857"/>
    <w:rsid w:val="00F54325"/>
    <w:rsid w:val="00F544B0"/>
    <w:rsid w:val="00F549A3"/>
    <w:rsid w:val="00F54D79"/>
    <w:rsid w:val="00F54E0C"/>
    <w:rsid w:val="00F54EF4"/>
    <w:rsid w:val="00F5504C"/>
    <w:rsid w:val="00F5514C"/>
    <w:rsid w:val="00F55825"/>
    <w:rsid w:val="00F55E8B"/>
    <w:rsid w:val="00F564F9"/>
    <w:rsid w:val="00F56C36"/>
    <w:rsid w:val="00F5728D"/>
    <w:rsid w:val="00F5745D"/>
    <w:rsid w:val="00F574B5"/>
    <w:rsid w:val="00F5789D"/>
    <w:rsid w:val="00F57CB5"/>
    <w:rsid w:val="00F60A00"/>
    <w:rsid w:val="00F60E04"/>
    <w:rsid w:val="00F62258"/>
    <w:rsid w:val="00F62647"/>
    <w:rsid w:val="00F62677"/>
    <w:rsid w:val="00F62886"/>
    <w:rsid w:val="00F638F4"/>
    <w:rsid w:val="00F63965"/>
    <w:rsid w:val="00F63D08"/>
    <w:rsid w:val="00F63F29"/>
    <w:rsid w:val="00F642F5"/>
    <w:rsid w:val="00F64442"/>
    <w:rsid w:val="00F648CC"/>
    <w:rsid w:val="00F64CED"/>
    <w:rsid w:val="00F657B0"/>
    <w:rsid w:val="00F65937"/>
    <w:rsid w:val="00F659C3"/>
    <w:rsid w:val="00F669BA"/>
    <w:rsid w:val="00F66E9A"/>
    <w:rsid w:val="00F6735C"/>
    <w:rsid w:val="00F67569"/>
    <w:rsid w:val="00F678D8"/>
    <w:rsid w:val="00F67C15"/>
    <w:rsid w:val="00F70718"/>
    <w:rsid w:val="00F707D5"/>
    <w:rsid w:val="00F70B79"/>
    <w:rsid w:val="00F70D57"/>
    <w:rsid w:val="00F70ED3"/>
    <w:rsid w:val="00F71432"/>
    <w:rsid w:val="00F71541"/>
    <w:rsid w:val="00F71B9C"/>
    <w:rsid w:val="00F71CDE"/>
    <w:rsid w:val="00F7279F"/>
    <w:rsid w:val="00F72898"/>
    <w:rsid w:val="00F72FD6"/>
    <w:rsid w:val="00F73274"/>
    <w:rsid w:val="00F73890"/>
    <w:rsid w:val="00F73F3E"/>
    <w:rsid w:val="00F7441F"/>
    <w:rsid w:val="00F74BE3"/>
    <w:rsid w:val="00F74C2C"/>
    <w:rsid w:val="00F74FB8"/>
    <w:rsid w:val="00F751E1"/>
    <w:rsid w:val="00F7525E"/>
    <w:rsid w:val="00F762D1"/>
    <w:rsid w:val="00F76477"/>
    <w:rsid w:val="00F768B2"/>
    <w:rsid w:val="00F76997"/>
    <w:rsid w:val="00F76B61"/>
    <w:rsid w:val="00F76E69"/>
    <w:rsid w:val="00F772A9"/>
    <w:rsid w:val="00F773EC"/>
    <w:rsid w:val="00F77592"/>
    <w:rsid w:val="00F7766C"/>
    <w:rsid w:val="00F779D0"/>
    <w:rsid w:val="00F806CC"/>
    <w:rsid w:val="00F80797"/>
    <w:rsid w:val="00F80A03"/>
    <w:rsid w:val="00F80CFD"/>
    <w:rsid w:val="00F80D96"/>
    <w:rsid w:val="00F81C80"/>
    <w:rsid w:val="00F81CC5"/>
    <w:rsid w:val="00F82076"/>
    <w:rsid w:val="00F824C4"/>
    <w:rsid w:val="00F83EED"/>
    <w:rsid w:val="00F85616"/>
    <w:rsid w:val="00F8594B"/>
    <w:rsid w:val="00F85C11"/>
    <w:rsid w:val="00F85D1F"/>
    <w:rsid w:val="00F85EBB"/>
    <w:rsid w:val="00F865EA"/>
    <w:rsid w:val="00F867B2"/>
    <w:rsid w:val="00F8734C"/>
    <w:rsid w:val="00F87673"/>
    <w:rsid w:val="00F90738"/>
    <w:rsid w:val="00F90849"/>
    <w:rsid w:val="00F90D47"/>
    <w:rsid w:val="00F91E60"/>
    <w:rsid w:val="00F91F0B"/>
    <w:rsid w:val="00F92505"/>
    <w:rsid w:val="00F92D27"/>
    <w:rsid w:val="00F93086"/>
    <w:rsid w:val="00F935CD"/>
    <w:rsid w:val="00F93D9C"/>
    <w:rsid w:val="00F93DD6"/>
    <w:rsid w:val="00F93E54"/>
    <w:rsid w:val="00F93E6B"/>
    <w:rsid w:val="00F9416E"/>
    <w:rsid w:val="00F944EE"/>
    <w:rsid w:val="00F944FC"/>
    <w:rsid w:val="00F945C5"/>
    <w:rsid w:val="00F94FCC"/>
    <w:rsid w:val="00F95562"/>
    <w:rsid w:val="00F95584"/>
    <w:rsid w:val="00F95E2C"/>
    <w:rsid w:val="00F961EE"/>
    <w:rsid w:val="00F96266"/>
    <w:rsid w:val="00F96E9C"/>
    <w:rsid w:val="00F97157"/>
    <w:rsid w:val="00F9717B"/>
    <w:rsid w:val="00F971B2"/>
    <w:rsid w:val="00F974BA"/>
    <w:rsid w:val="00F97F9C"/>
    <w:rsid w:val="00FA042F"/>
    <w:rsid w:val="00FA08A9"/>
    <w:rsid w:val="00FA0D0D"/>
    <w:rsid w:val="00FA0EAD"/>
    <w:rsid w:val="00FA0F1F"/>
    <w:rsid w:val="00FA107E"/>
    <w:rsid w:val="00FA15C2"/>
    <w:rsid w:val="00FA16A5"/>
    <w:rsid w:val="00FA19EA"/>
    <w:rsid w:val="00FA1AA5"/>
    <w:rsid w:val="00FA1DD4"/>
    <w:rsid w:val="00FA2597"/>
    <w:rsid w:val="00FA269E"/>
    <w:rsid w:val="00FA269F"/>
    <w:rsid w:val="00FA2AAB"/>
    <w:rsid w:val="00FA2F12"/>
    <w:rsid w:val="00FA3285"/>
    <w:rsid w:val="00FA38FA"/>
    <w:rsid w:val="00FA3C2C"/>
    <w:rsid w:val="00FA43B3"/>
    <w:rsid w:val="00FA4FE4"/>
    <w:rsid w:val="00FA520B"/>
    <w:rsid w:val="00FA5250"/>
    <w:rsid w:val="00FA5284"/>
    <w:rsid w:val="00FA569E"/>
    <w:rsid w:val="00FA591B"/>
    <w:rsid w:val="00FA599B"/>
    <w:rsid w:val="00FA60DC"/>
    <w:rsid w:val="00FA623C"/>
    <w:rsid w:val="00FA64AE"/>
    <w:rsid w:val="00FA6B17"/>
    <w:rsid w:val="00FA6D4C"/>
    <w:rsid w:val="00FA7A6C"/>
    <w:rsid w:val="00FB07F7"/>
    <w:rsid w:val="00FB08E8"/>
    <w:rsid w:val="00FB0D3E"/>
    <w:rsid w:val="00FB0FE9"/>
    <w:rsid w:val="00FB15C6"/>
    <w:rsid w:val="00FB1EBD"/>
    <w:rsid w:val="00FB21F7"/>
    <w:rsid w:val="00FB223F"/>
    <w:rsid w:val="00FB22AF"/>
    <w:rsid w:val="00FB23FA"/>
    <w:rsid w:val="00FB26FB"/>
    <w:rsid w:val="00FB287A"/>
    <w:rsid w:val="00FB2A47"/>
    <w:rsid w:val="00FB2AAE"/>
    <w:rsid w:val="00FB2FF9"/>
    <w:rsid w:val="00FB4745"/>
    <w:rsid w:val="00FB4F8C"/>
    <w:rsid w:val="00FB60A5"/>
    <w:rsid w:val="00FB6619"/>
    <w:rsid w:val="00FB6ACB"/>
    <w:rsid w:val="00FB6AF7"/>
    <w:rsid w:val="00FB6CC1"/>
    <w:rsid w:val="00FB725D"/>
    <w:rsid w:val="00FB76C7"/>
    <w:rsid w:val="00FB7744"/>
    <w:rsid w:val="00FB7776"/>
    <w:rsid w:val="00FB7EFF"/>
    <w:rsid w:val="00FB7F75"/>
    <w:rsid w:val="00FB7F9C"/>
    <w:rsid w:val="00FC05D5"/>
    <w:rsid w:val="00FC0894"/>
    <w:rsid w:val="00FC098A"/>
    <w:rsid w:val="00FC0990"/>
    <w:rsid w:val="00FC0EB3"/>
    <w:rsid w:val="00FC1D2A"/>
    <w:rsid w:val="00FC1DC8"/>
    <w:rsid w:val="00FC20C5"/>
    <w:rsid w:val="00FC22E5"/>
    <w:rsid w:val="00FC25E1"/>
    <w:rsid w:val="00FC2F03"/>
    <w:rsid w:val="00FC2F21"/>
    <w:rsid w:val="00FC30B7"/>
    <w:rsid w:val="00FC3184"/>
    <w:rsid w:val="00FC3337"/>
    <w:rsid w:val="00FC34B7"/>
    <w:rsid w:val="00FC3EBC"/>
    <w:rsid w:val="00FC3FA5"/>
    <w:rsid w:val="00FC41E1"/>
    <w:rsid w:val="00FC4343"/>
    <w:rsid w:val="00FC498F"/>
    <w:rsid w:val="00FC4B34"/>
    <w:rsid w:val="00FC4BF3"/>
    <w:rsid w:val="00FC5048"/>
    <w:rsid w:val="00FC6018"/>
    <w:rsid w:val="00FC6161"/>
    <w:rsid w:val="00FC6260"/>
    <w:rsid w:val="00FC69EB"/>
    <w:rsid w:val="00FC6E0E"/>
    <w:rsid w:val="00FC70E4"/>
    <w:rsid w:val="00FC7185"/>
    <w:rsid w:val="00FC7424"/>
    <w:rsid w:val="00FC791A"/>
    <w:rsid w:val="00FC79CF"/>
    <w:rsid w:val="00FC7C40"/>
    <w:rsid w:val="00FC7FF7"/>
    <w:rsid w:val="00FD034D"/>
    <w:rsid w:val="00FD0B39"/>
    <w:rsid w:val="00FD224D"/>
    <w:rsid w:val="00FD226D"/>
    <w:rsid w:val="00FD28F9"/>
    <w:rsid w:val="00FD2A37"/>
    <w:rsid w:val="00FD2C03"/>
    <w:rsid w:val="00FD2E37"/>
    <w:rsid w:val="00FD3000"/>
    <w:rsid w:val="00FD31F0"/>
    <w:rsid w:val="00FD332F"/>
    <w:rsid w:val="00FD359D"/>
    <w:rsid w:val="00FD3D80"/>
    <w:rsid w:val="00FD46DA"/>
    <w:rsid w:val="00FD488F"/>
    <w:rsid w:val="00FD48E8"/>
    <w:rsid w:val="00FD501E"/>
    <w:rsid w:val="00FD5161"/>
    <w:rsid w:val="00FD51E8"/>
    <w:rsid w:val="00FD5A2B"/>
    <w:rsid w:val="00FD63B3"/>
    <w:rsid w:val="00FD6C30"/>
    <w:rsid w:val="00FD6F07"/>
    <w:rsid w:val="00FD71FB"/>
    <w:rsid w:val="00FD78E9"/>
    <w:rsid w:val="00FE0B71"/>
    <w:rsid w:val="00FE0CE6"/>
    <w:rsid w:val="00FE0FB9"/>
    <w:rsid w:val="00FE1135"/>
    <w:rsid w:val="00FE14A6"/>
    <w:rsid w:val="00FE16F5"/>
    <w:rsid w:val="00FE1820"/>
    <w:rsid w:val="00FE1BFD"/>
    <w:rsid w:val="00FE1FB7"/>
    <w:rsid w:val="00FE2097"/>
    <w:rsid w:val="00FE20BA"/>
    <w:rsid w:val="00FE20E0"/>
    <w:rsid w:val="00FE219D"/>
    <w:rsid w:val="00FE229D"/>
    <w:rsid w:val="00FE261A"/>
    <w:rsid w:val="00FE281F"/>
    <w:rsid w:val="00FE2A19"/>
    <w:rsid w:val="00FE2F0E"/>
    <w:rsid w:val="00FE32FA"/>
    <w:rsid w:val="00FE3857"/>
    <w:rsid w:val="00FE3F0F"/>
    <w:rsid w:val="00FE42E6"/>
    <w:rsid w:val="00FE54DD"/>
    <w:rsid w:val="00FE6366"/>
    <w:rsid w:val="00FE6724"/>
    <w:rsid w:val="00FE6BB4"/>
    <w:rsid w:val="00FE6CF3"/>
    <w:rsid w:val="00FE75C5"/>
    <w:rsid w:val="00FE7673"/>
    <w:rsid w:val="00FF0BFB"/>
    <w:rsid w:val="00FF1110"/>
    <w:rsid w:val="00FF11D6"/>
    <w:rsid w:val="00FF1337"/>
    <w:rsid w:val="00FF139C"/>
    <w:rsid w:val="00FF21FF"/>
    <w:rsid w:val="00FF2287"/>
    <w:rsid w:val="00FF329E"/>
    <w:rsid w:val="00FF3BAF"/>
    <w:rsid w:val="00FF3D21"/>
    <w:rsid w:val="00FF5242"/>
    <w:rsid w:val="00FF565B"/>
    <w:rsid w:val="00FF5EF5"/>
    <w:rsid w:val="00FF6276"/>
    <w:rsid w:val="00FF6426"/>
    <w:rsid w:val="00FF69B4"/>
    <w:rsid w:val="00FF69F6"/>
    <w:rsid w:val="00FF6B6B"/>
    <w:rsid w:val="00FF7B10"/>
    <w:rsid w:val="00FF7C23"/>
    <w:rsid w:val="00FF7E7D"/>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376031F8"/>
  <w15:docId w15:val="{CAFA2BD6-2A54-4543-92F7-8B695291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Maiandra GD"/>
        <w:lang w:val="nl-NL" w:eastAsia="nl-NL" w:bidi="ar-SA"/>
      </w:rPr>
    </w:rPrDefault>
    <w:pPrDefault>
      <w:pPr>
        <w:spacing w:line="240" w:lineRule="atLeast"/>
      </w:pPr>
    </w:pPrDefault>
  </w:docDefaults>
  <w:latentStyles w:defLockedState="0" w:defUIPriority="98"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25" w:qFormat="1"/>
    <w:lsdException w:name="annotation text" w:semiHidden="1"/>
    <w:lsdException w:name="header" w:semiHidden="1"/>
    <w:lsdException w:name="footer" w:semiHidden="1"/>
    <w:lsdException w:name="index heading" w:semiHidden="1"/>
    <w:lsdException w:name="caption" w:semiHidden="1" w:uiPriority="11" w:qFormat="1"/>
    <w:lsdException w:name="table of figures" w:semiHidden="1"/>
    <w:lsdException w:name="envelope address" w:semiHidden="1"/>
    <w:lsdException w:name="envelope return" w:semiHidden="1"/>
    <w:lsdException w:name="footnote reference" w:semiHidden="1" w:uiPriority="24" w:qFormat="1"/>
    <w:lsdException w:name="annotation reference" w:semiHidden="1"/>
    <w:lsdException w:name="line number" w:semiHidden="1"/>
    <w:lsdException w:name="page number" w:semiHidden="1"/>
    <w:lsdException w:name="endnote reference" w:semiHidden="1" w:uiPriority="22" w:qFormat="1"/>
    <w:lsdException w:name="endnote text" w:semiHidden="1" w:uiPriority="23" w:qFormat="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qFormat="1"/>
    <w:lsdException w:name="FollowedHyperlink" w:semiHidden="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Companen"/>
    <w:uiPriority w:val="98"/>
    <w:rsid w:val="003861FC"/>
    <w:pPr>
      <w:spacing w:line="276" w:lineRule="auto"/>
      <w:jc w:val="both"/>
    </w:pPr>
  </w:style>
  <w:style w:type="paragraph" w:styleId="Kop1">
    <w:name w:val="heading 1"/>
    <w:aliases w:val="Kop 1 Companen"/>
    <w:basedOn w:val="ZsysbasisCompanen"/>
    <w:next w:val="BasistekstCompanen"/>
    <w:link w:val="Kop1Char"/>
    <w:uiPriority w:val="1"/>
    <w:qFormat/>
    <w:rsid w:val="009829D4"/>
    <w:pPr>
      <w:keepNext/>
      <w:pageBreakBefore/>
      <w:numPr>
        <w:numId w:val="9"/>
      </w:numPr>
      <w:spacing w:after="360" w:line="489" w:lineRule="atLeast"/>
      <w:jc w:val="left"/>
      <w:outlineLvl w:val="0"/>
    </w:pPr>
    <w:rPr>
      <w:rFonts w:cs="Arial"/>
      <w:b/>
      <w:bCs/>
      <w:color w:val="5E8C2C"/>
      <w:kern w:val="32"/>
      <w:sz w:val="40"/>
      <w:szCs w:val="32"/>
    </w:rPr>
  </w:style>
  <w:style w:type="paragraph" w:styleId="Kop2">
    <w:name w:val="heading 2"/>
    <w:aliases w:val="Kop 2 Companen"/>
    <w:basedOn w:val="ZsysbasisCompanen"/>
    <w:next w:val="BasistekstCompanen"/>
    <w:link w:val="Kop2Char"/>
    <w:uiPriority w:val="2"/>
    <w:qFormat/>
    <w:rsid w:val="00BA7230"/>
    <w:pPr>
      <w:keepNext/>
      <w:numPr>
        <w:ilvl w:val="1"/>
        <w:numId w:val="9"/>
      </w:numPr>
      <w:spacing w:before="280" w:after="280" w:line="342" w:lineRule="atLeast"/>
      <w:jc w:val="left"/>
      <w:outlineLvl w:val="1"/>
    </w:pPr>
    <w:rPr>
      <w:rFonts w:cs="Arial"/>
      <w:b/>
      <w:bCs/>
      <w:iCs/>
      <w:color w:val="5E8C2C"/>
      <w:sz w:val="28"/>
      <w:szCs w:val="28"/>
    </w:rPr>
  </w:style>
  <w:style w:type="paragraph" w:styleId="Kop3">
    <w:name w:val="heading 3"/>
    <w:aliases w:val="Kop 3 Companen"/>
    <w:basedOn w:val="ZsysbasisCompanen"/>
    <w:next w:val="BasistekstCompanen"/>
    <w:link w:val="Kop3Char"/>
    <w:uiPriority w:val="3"/>
    <w:qFormat/>
    <w:rsid w:val="009829D4"/>
    <w:pPr>
      <w:keepNext/>
      <w:spacing w:line="293" w:lineRule="atLeast"/>
      <w:jc w:val="left"/>
      <w:outlineLvl w:val="2"/>
    </w:pPr>
    <w:rPr>
      <w:b/>
      <w:iCs/>
      <w:color w:val="595959" w:themeColor="text1" w:themeTint="A6"/>
      <w:sz w:val="24"/>
    </w:rPr>
  </w:style>
  <w:style w:type="paragraph" w:styleId="Kop4">
    <w:name w:val="heading 4"/>
    <w:aliases w:val="Kop 4 Companen"/>
    <w:basedOn w:val="ZsysbasisCompanen"/>
    <w:next w:val="BasistekstCompanen"/>
    <w:link w:val="Kop4Char"/>
    <w:uiPriority w:val="4"/>
    <w:qFormat/>
    <w:rsid w:val="009829D4"/>
    <w:pPr>
      <w:keepNext/>
      <w:jc w:val="left"/>
      <w:outlineLvl w:val="3"/>
    </w:pPr>
    <w:rPr>
      <w:b/>
      <w:bCs/>
      <w:i/>
      <w:color w:val="595959" w:themeColor="text1" w:themeTint="A6"/>
      <w:szCs w:val="24"/>
    </w:rPr>
  </w:style>
  <w:style w:type="paragraph" w:styleId="Kop5">
    <w:name w:val="heading 5"/>
    <w:aliases w:val="Kop 5 Companen"/>
    <w:basedOn w:val="ZsysbasisCompanen"/>
    <w:next w:val="BasistekstCompanen"/>
    <w:link w:val="Kop5Char"/>
    <w:uiPriority w:val="98"/>
    <w:semiHidden/>
    <w:rsid w:val="009829D4"/>
    <w:pPr>
      <w:keepNext/>
      <w:keepLines/>
      <w:outlineLvl w:val="4"/>
    </w:pPr>
    <w:rPr>
      <w:bCs/>
      <w:iCs/>
      <w:szCs w:val="22"/>
    </w:rPr>
  </w:style>
  <w:style w:type="paragraph" w:styleId="Kop6">
    <w:name w:val="heading 6"/>
    <w:aliases w:val="Kop 6 Companen"/>
    <w:basedOn w:val="ZsysbasisCompanen"/>
    <w:next w:val="BasistekstCompanen"/>
    <w:link w:val="Kop6Char"/>
    <w:uiPriority w:val="98"/>
    <w:semiHidden/>
    <w:rsid w:val="009829D4"/>
    <w:pPr>
      <w:keepNext/>
      <w:keepLines/>
      <w:outlineLvl w:val="5"/>
    </w:pPr>
  </w:style>
  <w:style w:type="paragraph" w:styleId="Kop7">
    <w:name w:val="heading 7"/>
    <w:aliases w:val="Kop 7 Companen"/>
    <w:basedOn w:val="ZsysbasisCompanen"/>
    <w:next w:val="BasistekstCompanen"/>
    <w:link w:val="Kop7Char"/>
    <w:uiPriority w:val="98"/>
    <w:semiHidden/>
    <w:rsid w:val="009829D4"/>
    <w:pPr>
      <w:keepNext/>
      <w:keepLines/>
      <w:outlineLvl w:val="6"/>
    </w:pPr>
    <w:rPr>
      <w:bCs/>
    </w:rPr>
  </w:style>
  <w:style w:type="paragraph" w:styleId="Kop8">
    <w:name w:val="heading 8"/>
    <w:aliases w:val="Kop 8 Companen"/>
    <w:basedOn w:val="ZsysbasisCompanen"/>
    <w:next w:val="BasistekstCompanen"/>
    <w:link w:val="Kop8Char"/>
    <w:uiPriority w:val="98"/>
    <w:semiHidden/>
    <w:rsid w:val="009829D4"/>
    <w:pPr>
      <w:keepNext/>
      <w:keepLines/>
      <w:outlineLvl w:val="7"/>
    </w:pPr>
    <w:rPr>
      <w:iCs/>
    </w:rPr>
  </w:style>
  <w:style w:type="paragraph" w:styleId="Kop9">
    <w:name w:val="heading 9"/>
    <w:aliases w:val="Kop 9 Companen"/>
    <w:basedOn w:val="ZsysbasisCompanen"/>
    <w:next w:val="BasistekstCompanen"/>
    <w:link w:val="Kop9Char"/>
    <w:uiPriority w:val="98"/>
    <w:semiHidden/>
    <w:rsid w:val="009829D4"/>
    <w:pPr>
      <w:keepNext/>
      <w:keepLines/>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Companen">
    <w:name w:val="Basistekst Companen"/>
    <w:basedOn w:val="ZsysbasisCompanen"/>
    <w:qFormat/>
    <w:rsid w:val="009829D4"/>
  </w:style>
  <w:style w:type="paragraph" w:customStyle="1" w:styleId="ZsysbasisCompanen">
    <w:name w:val="Zsysbasis Companen"/>
    <w:next w:val="BasistekstCompanen"/>
    <w:link w:val="ZsysbasisCompanenChar"/>
    <w:uiPriority w:val="98"/>
    <w:semiHidden/>
    <w:rsid w:val="009829D4"/>
    <w:pPr>
      <w:spacing w:line="276" w:lineRule="auto"/>
      <w:jc w:val="both"/>
    </w:pPr>
  </w:style>
  <w:style w:type="paragraph" w:customStyle="1" w:styleId="BasistekstvetCompanen">
    <w:name w:val="Basistekst vet Companen"/>
    <w:basedOn w:val="ZsysbasisCompanen"/>
    <w:next w:val="BasistekstCompanen"/>
    <w:uiPriority w:val="98"/>
    <w:semiHidden/>
    <w:rsid w:val="009829D4"/>
    <w:rPr>
      <w:b/>
      <w:bCs/>
    </w:rPr>
  </w:style>
  <w:style w:type="character" w:styleId="GevolgdeHyperlink">
    <w:name w:val="FollowedHyperlink"/>
    <w:aliases w:val="GevolgdeHyperlink Companen"/>
    <w:basedOn w:val="Standaardalinea-lettertype"/>
    <w:uiPriority w:val="98"/>
    <w:semiHidden/>
    <w:rsid w:val="009829D4"/>
    <w:rPr>
      <w:color w:val="0563C1"/>
      <w:u w:val="single"/>
    </w:rPr>
  </w:style>
  <w:style w:type="character" w:styleId="Hyperlink">
    <w:name w:val="Hyperlink"/>
    <w:aliases w:val="Hyperlink Companen"/>
    <w:basedOn w:val="Standaardalinea-lettertype"/>
    <w:uiPriority w:val="99"/>
    <w:qFormat/>
    <w:rsid w:val="009829D4"/>
    <w:rPr>
      <w:color w:val="5E8C2C" w:themeColor="text2"/>
      <w:u w:val="single"/>
    </w:rPr>
  </w:style>
  <w:style w:type="paragraph" w:customStyle="1" w:styleId="AdresvakCompanen">
    <w:name w:val="Adresvak Companen"/>
    <w:basedOn w:val="ZsysbasisCompanen"/>
    <w:uiPriority w:val="98"/>
    <w:semiHidden/>
    <w:rsid w:val="009829D4"/>
    <w:pPr>
      <w:jc w:val="left"/>
    </w:pPr>
    <w:rPr>
      <w:noProof/>
    </w:rPr>
  </w:style>
  <w:style w:type="paragraph" w:styleId="Koptekst">
    <w:name w:val="header"/>
    <w:basedOn w:val="ZsysbasisCompanen"/>
    <w:next w:val="BasistekstCompanen"/>
    <w:link w:val="KoptekstChar"/>
    <w:uiPriority w:val="98"/>
    <w:semiHidden/>
    <w:rsid w:val="009829D4"/>
  </w:style>
  <w:style w:type="paragraph" w:styleId="Voettekst">
    <w:name w:val="footer"/>
    <w:basedOn w:val="ZsysbasisCompanen"/>
    <w:next w:val="BasistekstCompanen"/>
    <w:link w:val="VoettekstChar"/>
    <w:uiPriority w:val="98"/>
    <w:semiHidden/>
    <w:rsid w:val="009829D4"/>
    <w:pPr>
      <w:jc w:val="right"/>
    </w:pPr>
  </w:style>
  <w:style w:type="paragraph" w:customStyle="1" w:styleId="KoptekstCompanen">
    <w:name w:val="Koptekst Companen"/>
    <w:basedOn w:val="ZsysbasisdocumentgegevensCompanen"/>
    <w:uiPriority w:val="98"/>
    <w:semiHidden/>
    <w:rsid w:val="009829D4"/>
  </w:style>
  <w:style w:type="paragraph" w:customStyle="1" w:styleId="VoettekstCompanen">
    <w:name w:val="Voettekst Companen"/>
    <w:basedOn w:val="ZsysbasisdocumentgegevensCompanen"/>
    <w:uiPriority w:val="21"/>
    <w:qFormat/>
    <w:rsid w:val="009829D4"/>
    <w:rPr>
      <w:rFonts w:cs="Calibri"/>
      <w:color w:val="908883" w:themeColor="accent3"/>
      <w:sz w:val="16"/>
    </w:rPr>
  </w:style>
  <w:style w:type="numbering" w:styleId="111111">
    <w:name w:val="Outline List 2"/>
    <w:basedOn w:val="Geenlijst"/>
    <w:uiPriority w:val="98"/>
    <w:semiHidden/>
    <w:rsid w:val="009829D4"/>
    <w:pPr>
      <w:numPr>
        <w:numId w:val="4"/>
      </w:numPr>
    </w:pPr>
  </w:style>
  <w:style w:type="numbering" w:styleId="1ai">
    <w:name w:val="Outline List 1"/>
    <w:basedOn w:val="Geenlijst"/>
    <w:uiPriority w:val="98"/>
    <w:semiHidden/>
    <w:rsid w:val="009829D4"/>
    <w:pPr>
      <w:numPr>
        <w:numId w:val="5"/>
      </w:numPr>
    </w:pPr>
  </w:style>
  <w:style w:type="paragraph" w:customStyle="1" w:styleId="BasistekstcursiefCompanen">
    <w:name w:val="Basistekst cursief Companen"/>
    <w:basedOn w:val="ZsysbasisCompanen"/>
    <w:next w:val="BasistekstCompanen"/>
    <w:uiPriority w:val="98"/>
    <w:semiHidden/>
    <w:rsid w:val="009829D4"/>
    <w:rPr>
      <w:i/>
      <w:iCs/>
    </w:rPr>
  </w:style>
  <w:style w:type="table" w:styleId="3D-effectenvoortabel1">
    <w:name w:val="Table 3D effects 1"/>
    <w:basedOn w:val="Standaardtabel"/>
    <w:semiHidden/>
    <w:rsid w:val="009829D4"/>
    <w:pPr>
      <w:spacing w:line="276"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829D4"/>
    <w:pPr>
      <w:spacing w:line="276"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829D4"/>
    <w:pPr>
      <w:spacing w:line="276"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Companen"/>
    <w:next w:val="BasistekstCompanen"/>
    <w:link w:val="AanhefChar"/>
    <w:uiPriority w:val="98"/>
    <w:semiHidden/>
    <w:rsid w:val="009829D4"/>
  </w:style>
  <w:style w:type="paragraph" w:styleId="Adresenvelop">
    <w:name w:val="envelope address"/>
    <w:basedOn w:val="ZsysbasisCompanen"/>
    <w:next w:val="BasistekstCompanen"/>
    <w:uiPriority w:val="98"/>
    <w:semiHidden/>
    <w:rsid w:val="009829D4"/>
  </w:style>
  <w:style w:type="paragraph" w:styleId="Afsluiting">
    <w:name w:val="Closing"/>
    <w:basedOn w:val="ZsysbasisCompanen"/>
    <w:next w:val="BasistekstCompanen"/>
    <w:link w:val="AfsluitingChar"/>
    <w:uiPriority w:val="98"/>
    <w:semiHidden/>
    <w:rsid w:val="009829D4"/>
  </w:style>
  <w:style w:type="paragraph" w:customStyle="1" w:styleId="Inspring1eniveauCompanen">
    <w:name w:val="Inspring 1e niveau Companen"/>
    <w:basedOn w:val="ZsysbasisCompanen"/>
    <w:uiPriority w:val="98"/>
    <w:semiHidden/>
    <w:rsid w:val="009829D4"/>
    <w:pPr>
      <w:tabs>
        <w:tab w:val="left" w:pos="284"/>
      </w:tabs>
      <w:ind w:left="284" w:hanging="284"/>
    </w:pPr>
  </w:style>
  <w:style w:type="paragraph" w:customStyle="1" w:styleId="Inspring2eniveauCompanen">
    <w:name w:val="Inspring 2e niveau Companen"/>
    <w:basedOn w:val="ZsysbasisCompanen"/>
    <w:uiPriority w:val="98"/>
    <w:semiHidden/>
    <w:rsid w:val="009829D4"/>
    <w:pPr>
      <w:tabs>
        <w:tab w:val="left" w:pos="567"/>
      </w:tabs>
      <w:ind w:left="568" w:hanging="284"/>
    </w:pPr>
  </w:style>
  <w:style w:type="paragraph" w:customStyle="1" w:styleId="Inspring3eniveauCompanen">
    <w:name w:val="Inspring 3e niveau Companen"/>
    <w:basedOn w:val="ZsysbasisCompanen"/>
    <w:uiPriority w:val="98"/>
    <w:semiHidden/>
    <w:rsid w:val="009829D4"/>
    <w:pPr>
      <w:tabs>
        <w:tab w:val="left" w:pos="851"/>
      </w:tabs>
      <w:ind w:left="851" w:hanging="284"/>
    </w:pPr>
  </w:style>
  <w:style w:type="paragraph" w:customStyle="1" w:styleId="Zwevend1eniveauCompanen">
    <w:name w:val="Zwevend 1e niveau Companen"/>
    <w:basedOn w:val="ZsysbasisCompanen"/>
    <w:uiPriority w:val="98"/>
    <w:semiHidden/>
    <w:rsid w:val="009829D4"/>
    <w:pPr>
      <w:ind w:left="284"/>
    </w:pPr>
  </w:style>
  <w:style w:type="paragraph" w:customStyle="1" w:styleId="Zwevend2eniveauCompanen">
    <w:name w:val="Zwevend 2e niveau Companen"/>
    <w:basedOn w:val="ZsysbasisCompanen"/>
    <w:uiPriority w:val="98"/>
    <w:semiHidden/>
    <w:rsid w:val="009829D4"/>
    <w:pPr>
      <w:ind w:left="567"/>
    </w:pPr>
  </w:style>
  <w:style w:type="paragraph" w:customStyle="1" w:styleId="Zwevend3eniveauCompanen">
    <w:name w:val="Zwevend 3e niveau Companen"/>
    <w:basedOn w:val="ZsysbasisCompanen"/>
    <w:uiPriority w:val="98"/>
    <w:semiHidden/>
    <w:rsid w:val="009829D4"/>
    <w:pPr>
      <w:ind w:left="851"/>
    </w:pPr>
  </w:style>
  <w:style w:type="paragraph" w:styleId="Inhopg1">
    <w:name w:val="toc 1"/>
    <w:aliases w:val="Inhopg 1 Companen"/>
    <w:basedOn w:val="ZsysbasistocCompanen"/>
    <w:next w:val="BasistekstCompanen"/>
    <w:uiPriority w:val="39"/>
    <w:qFormat/>
    <w:rsid w:val="009829D4"/>
    <w:pPr>
      <w:spacing w:before="140"/>
    </w:pPr>
    <w:rPr>
      <w:b/>
      <w:color w:val="5E8C2C" w:themeColor="text2"/>
    </w:rPr>
  </w:style>
  <w:style w:type="paragraph" w:styleId="Inhopg2">
    <w:name w:val="toc 2"/>
    <w:aliases w:val="Inhopg 2 Companen"/>
    <w:basedOn w:val="ZsysbasistocCompanen"/>
    <w:next w:val="BasistekstCompanen"/>
    <w:uiPriority w:val="39"/>
    <w:qFormat/>
    <w:rsid w:val="009829D4"/>
  </w:style>
  <w:style w:type="paragraph" w:styleId="Inhopg3">
    <w:name w:val="toc 3"/>
    <w:aliases w:val="Inhopg 3 Companen"/>
    <w:basedOn w:val="ZsysbasistocCompanen"/>
    <w:next w:val="BasistekstCompanen"/>
    <w:uiPriority w:val="98"/>
    <w:semiHidden/>
    <w:rsid w:val="009829D4"/>
    <w:pPr>
      <w:spacing w:before="140"/>
      <w:ind w:left="0" w:firstLine="0"/>
    </w:pPr>
    <w:rPr>
      <w:b/>
      <w:color w:val="5E8C2C" w:themeColor="text2"/>
    </w:rPr>
  </w:style>
  <w:style w:type="paragraph" w:styleId="Inhopg4">
    <w:name w:val="toc 4"/>
    <w:aliases w:val="Inhopg 4 Companen"/>
    <w:basedOn w:val="ZsysbasistocCompanen"/>
    <w:next w:val="BasistekstCompanen"/>
    <w:uiPriority w:val="98"/>
    <w:semiHidden/>
    <w:rsid w:val="009829D4"/>
    <w:pPr>
      <w:ind w:left="0" w:firstLine="0"/>
    </w:pPr>
  </w:style>
  <w:style w:type="paragraph" w:styleId="Bronvermelding">
    <w:name w:val="table of authorities"/>
    <w:basedOn w:val="ZsysbasisCompanen"/>
    <w:next w:val="BasistekstCompanen"/>
    <w:uiPriority w:val="98"/>
    <w:semiHidden/>
    <w:rsid w:val="009829D4"/>
    <w:pPr>
      <w:ind w:left="180" w:hanging="180"/>
    </w:pPr>
  </w:style>
  <w:style w:type="paragraph" w:styleId="Index2">
    <w:name w:val="index 2"/>
    <w:basedOn w:val="ZsysbasisCompanen"/>
    <w:next w:val="BasistekstCompanen"/>
    <w:uiPriority w:val="98"/>
    <w:semiHidden/>
    <w:rsid w:val="009829D4"/>
  </w:style>
  <w:style w:type="paragraph" w:styleId="Index3">
    <w:name w:val="index 3"/>
    <w:basedOn w:val="ZsysbasisCompanen"/>
    <w:next w:val="BasistekstCompanen"/>
    <w:uiPriority w:val="98"/>
    <w:semiHidden/>
    <w:rsid w:val="009829D4"/>
  </w:style>
  <w:style w:type="paragraph" w:styleId="Ondertitel">
    <w:name w:val="Subtitle"/>
    <w:basedOn w:val="ZsysbasisCompanen"/>
    <w:next w:val="BasistekstCompanen"/>
    <w:link w:val="OndertitelChar"/>
    <w:uiPriority w:val="98"/>
    <w:rsid w:val="009829D4"/>
  </w:style>
  <w:style w:type="paragraph" w:styleId="Titel">
    <w:name w:val="Title"/>
    <w:basedOn w:val="ZsysbasisCompanen"/>
    <w:next w:val="BasistekstCompanen"/>
    <w:link w:val="TitelChar"/>
    <w:uiPriority w:val="98"/>
    <w:rsid w:val="009829D4"/>
  </w:style>
  <w:style w:type="paragraph" w:customStyle="1" w:styleId="Kop2zondernummerCompanen">
    <w:name w:val="Kop 2 zonder nummer Companen"/>
    <w:basedOn w:val="ZsysbasisCompanen"/>
    <w:next w:val="BasistekstCompanen"/>
    <w:uiPriority w:val="98"/>
    <w:semiHidden/>
    <w:rsid w:val="009829D4"/>
    <w:pPr>
      <w:keepNext/>
      <w:spacing w:before="280" w:after="280" w:line="342" w:lineRule="atLeast"/>
      <w:jc w:val="left"/>
      <w:outlineLvl w:val="1"/>
    </w:pPr>
    <w:rPr>
      <w:rFonts w:cs="Arial"/>
      <w:b/>
      <w:bCs/>
      <w:iCs/>
      <w:color w:val="5E8C2C"/>
      <w:sz w:val="28"/>
      <w:szCs w:val="28"/>
    </w:rPr>
  </w:style>
  <w:style w:type="character" w:styleId="Paginanummer">
    <w:name w:val="page number"/>
    <w:basedOn w:val="Standaardalinea-lettertype"/>
    <w:uiPriority w:val="98"/>
    <w:semiHidden/>
    <w:rsid w:val="009829D4"/>
  </w:style>
  <w:style w:type="character" w:customStyle="1" w:styleId="zsysVeldMarkering">
    <w:name w:val="zsysVeldMarkering"/>
    <w:basedOn w:val="Standaardalinea-lettertype"/>
    <w:uiPriority w:val="98"/>
    <w:semiHidden/>
    <w:rsid w:val="009829D4"/>
    <w:rPr>
      <w:color w:val="000000"/>
      <w:bdr w:val="none" w:sz="0" w:space="0" w:color="auto"/>
      <w:shd w:val="clear" w:color="auto" w:fill="FFFF00"/>
    </w:rPr>
  </w:style>
  <w:style w:type="paragraph" w:customStyle="1" w:styleId="Kop1zondernummerCompanen">
    <w:name w:val="Kop 1 zonder nummer Companen"/>
    <w:basedOn w:val="ZsysbasisCompanen"/>
    <w:next w:val="BasistekstCompanen"/>
    <w:uiPriority w:val="98"/>
    <w:semiHidden/>
    <w:rsid w:val="009829D4"/>
    <w:pPr>
      <w:keepNext/>
      <w:pageBreakBefore/>
      <w:spacing w:after="360" w:line="489" w:lineRule="atLeast"/>
      <w:jc w:val="left"/>
      <w:outlineLvl w:val="0"/>
    </w:pPr>
    <w:rPr>
      <w:rFonts w:cs="Arial"/>
      <w:b/>
      <w:bCs/>
      <w:color w:val="5E8C2C"/>
      <w:kern w:val="32"/>
      <w:sz w:val="40"/>
      <w:szCs w:val="32"/>
    </w:rPr>
  </w:style>
  <w:style w:type="paragraph" w:customStyle="1" w:styleId="Kop3zondernummerCompanen">
    <w:name w:val="Kop 3 zonder nummer Companen"/>
    <w:basedOn w:val="ZsysbasisCompanen"/>
    <w:next w:val="BasistekstCompanen"/>
    <w:uiPriority w:val="98"/>
    <w:semiHidden/>
    <w:rsid w:val="009829D4"/>
    <w:pPr>
      <w:keepNext/>
      <w:spacing w:line="293" w:lineRule="atLeast"/>
      <w:jc w:val="left"/>
      <w:outlineLvl w:val="2"/>
    </w:pPr>
    <w:rPr>
      <w:b/>
      <w:iCs/>
      <w:color w:val="595959" w:themeColor="text1" w:themeTint="A6"/>
      <w:sz w:val="24"/>
    </w:rPr>
  </w:style>
  <w:style w:type="paragraph" w:styleId="Index4">
    <w:name w:val="index 4"/>
    <w:basedOn w:val="Standaard"/>
    <w:next w:val="Standaard"/>
    <w:uiPriority w:val="98"/>
    <w:semiHidden/>
    <w:rsid w:val="009829D4"/>
    <w:pPr>
      <w:ind w:left="720" w:hanging="180"/>
    </w:pPr>
  </w:style>
  <w:style w:type="paragraph" w:styleId="Index5">
    <w:name w:val="index 5"/>
    <w:basedOn w:val="Standaard"/>
    <w:next w:val="Standaard"/>
    <w:uiPriority w:val="98"/>
    <w:semiHidden/>
    <w:rsid w:val="009829D4"/>
    <w:pPr>
      <w:ind w:left="900" w:hanging="180"/>
    </w:pPr>
  </w:style>
  <w:style w:type="paragraph" w:styleId="Index6">
    <w:name w:val="index 6"/>
    <w:basedOn w:val="Standaard"/>
    <w:next w:val="Standaard"/>
    <w:uiPriority w:val="98"/>
    <w:semiHidden/>
    <w:rsid w:val="009829D4"/>
    <w:pPr>
      <w:ind w:left="1080" w:hanging="180"/>
    </w:pPr>
  </w:style>
  <w:style w:type="paragraph" w:styleId="Index7">
    <w:name w:val="index 7"/>
    <w:basedOn w:val="Standaard"/>
    <w:next w:val="Standaard"/>
    <w:uiPriority w:val="98"/>
    <w:semiHidden/>
    <w:rsid w:val="009829D4"/>
    <w:pPr>
      <w:ind w:left="1260" w:hanging="180"/>
    </w:pPr>
  </w:style>
  <w:style w:type="paragraph" w:styleId="Index8">
    <w:name w:val="index 8"/>
    <w:basedOn w:val="Standaard"/>
    <w:next w:val="Standaard"/>
    <w:uiPriority w:val="98"/>
    <w:semiHidden/>
    <w:rsid w:val="009829D4"/>
    <w:pPr>
      <w:ind w:left="1440" w:hanging="180"/>
    </w:pPr>
  </w:style>
  <w:style w:type="paragraph" w:styleId="Index9">
    <w:name w:val="index 9"/>
    <w:basedOn w:val="Standaard"/>
    <w:next w:val="Standaard"/>
    <w:uiPriority w:val="98"/>
    <w:semiHidden/>
    <w:rsid w:val="009829D4"/>
    <w:pPr>
      <w:ind w:left="1620" w:hanging="180"/>
    </w:pPr>
  </w:style>
  <w:style w:type="paragraph" w:styleId="Inhopg5">
    <w:name w:val="toc 5"/>
    <w:aliases w:val="Inhopg 5 Companen"/>
    <w:basedOn w:val="ZsysbasistocCompanen"/>
    <w:next w:val="BasistekstCompanen"/>
    <w:uiPriority w:val="98"/>
    <w:semiHidden/>
    <w:rsid w:val="009829D4"/>
    <w:pPr>
      <w:spacing w:before="140"/>
      <w:ind w:left="0" w:firstLine="0"/>
    </w:pPr>
    <w:rPr>
      <w:b/>
      <w:color w:val="5E8C2C" w:themeColor="text2"/>
    </w:rPr>
  </w:style>
  <w:style w:type="paragraph" w:styleId="Inhopg6">
    <w:name w:val="toc 6"/>
    <w:aliases w:val="Inhopg 6 Companen"/>
    <w:basedOn w:val="ZsysbasistocCompanen"/>
    <w:next w:val="BasistekstCompanen"/>
    <w:uiPriority w:val="98"/>
    <w:semiHidden/>
    <w:rsid w:val="009829D4"/>
    <w:pPr>
      <w:ind w:left="0" w:firstLine="0"/>
    </w:pPr>
  </w:style>
  <w:style w:type="paragraph" w:styleId="Inhopg7">
    <w:name w:val="toc 7"/>
    <w:aliases w:val="Inhopg 7 Companen"/>
    <w:basedOn w:val="ZsysbasistocCompanen"/>
    <w:next w:val="BasistekstCompanen"/>
    <w:uiPriority w:val="98"/>
    <w:semiHidden/>
    <w:rsid w:val="009829D4"/>
  </w:style>
  <w:style w:type="paragraph" w:styleId="Inhopg8">
    <w:name w:val="toc 8"/>
    <w:aliases w:val="Inhopg 8 Companen"/>
    <w:basedOn w:val="ZsysbasistocCompanen"/>
    <w:next w:val="BasistekstCompanen"/>
    <w:uiPriority w:val="98"/>
    <w:semiHidden/>
    <w:rsid w:val="009829D4"/>
  </w:style>
  <w:style w:type="paragraph" w:styleId="Inhopg9">
    <w:name w:val="toc 9"/>
    <w:aliases w:val="Inhopg 9 Companen"/>
    <w:basedOn w:val="ZsysbasistocCompanen"/>
    <w:next w:val="BasistekstCompanen"/>
    <w:uiPriority w:val="98"/>
    <w:semiHidden/>
    <w:rsid w:val="009829D4"/>
  </w:style>
  <w:style w:type="paragraph" w:styleId="Afzender">
    <w:name w:val="envelope return"/>
    <w:basedOn w:val="ZsysbasisCompanen"/>
    <w:next w:val="BasistekstCompanen"/>
    <w:uiPriority w:val="98"/>
    <w:semiHidden/>
    <w:rsid w:val="009829D4"/>
  </w:style>
  <w:style w:type="numbering" w:styleId="Artikelsectie">
    <w:name w:val="Outline List 3"/>
    <w:basedOn w:val="Geenlijst"/>
    <w:uiPriority w:val="98"/>
    <w:semiHidden/>
    <w:rsid w:val="009829D4"/>
    <w:pPr>
      <w:numPr>
        <w:numId w:val="7"/>
      </w:numPr>
    </w:pPr>
  </w:style>
  <w:style w:type="paragraph" w:styleId="Berichtkop">
    <w:name w:val="Message Header"/>
    <w:basedOn w:val="ZsysbasisCompanen"/>
    <w:next w:val="BasistekstCompanen"/>
    <w:link w:val="BerichtkopChar"/>
    <w:uiPriority w:val="98"/>
    <w:semiHidden/>
    <w:rsid w:val="009829D4"/>
  </w:style>
  <w:style w:type="paragraph" w:styleId="Bloktekst">
    <w:name w:val="Block Text"/>
    <w:basedOn w:val="ZsysbasisCompanen"/>
    <w:next w:val="BasistekstCompanen"/>
    <w:uiPriority w:val="98"/>
    <w:semiHidden/>
    <w:rsid w:val="009829D4"/>
  </w:style>
  <w:style w:type="table" w:styleId="Eenvoudigetabel1">
    <w:name w:val="Table Simple 1"/>
    <w:basedOn w:val="Standaardtabel"/>
    <w:semiHidden/>
    <w:rsid w:val="009829D4"/>
    <w:pPr>
      <w:spacing w:line="276"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829D4"/>
    <w:pPr>
      <w:spacing w:line="276"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829D4"/>
    <w:pPr>
      <w:spacing w:line="276"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Hashtag">
    <w:name w:val="Hashtag"/>
    <w:basedOn w:val="Standaardalinea-lettertype"/>
    <w:uiPriority w:val="98"/>
    <w:semiHidden/>
    <w:rsid w:val="009829D4"/>
    <w:rPr>
      <w:color w:val="2B579A"/>
      <w:shd w:val="clear" w:color="auto" w:fill="E1DFDD"/>
    </w:rPr>
  </w:style>
  <w:style w:type="table" w:styleId="Elegantetabel">
    <w:name w:val="Table Elegant"/>
    <w:basedOn w:val="Standaardtabel"/>
    <w:semiHidden/>
    <w:rsid w:val="009829D4"/>
    <w:pPr>
      <w:spacing w:line="276"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Companen"/>
    <w:next w:val="BasistekstCompanen"/>
    <w:link w:val="E-mailhandtekeningChar"/>
    <w:uiPriority w:val="98"/>
    <w:semiHidden/>
    <w:rsid w:val="009829D4"/>
  </w:style>
  <w:style w:type="paragraph" w:styleId="Handtekening">
    <w:name w:val="Signature"/>
    <w:basedOn w:val="ZsysbasisCompanen"/>
    <w:next w:val="BasistekstCompanen"/>
    <w:link w:val="HandtekeningChar"/>
    <w:uiPriority w:val="98"/>
    <w:semiHidden/>
    <w:rsid w:val="009829D4"/>
  </w:style>
  <w:style w:type="paragraph" w:styleId="HTML-voorafopgemaakt">
    <w:name w:val="HTML Preformatted"/>
    <w:basedOn w:val="ZsysbasisCompanen"/>
    <w:next w:val="BasistekstCompanen"/>
    <w:link w:val="HTML-voorafopgemaaktChar"/>
    <w:uiPriority w:val="98"/>
    <w:semiHidden/>
    <w:rsid w:val="009829D4"/>
  </w:style>
  <w:style w:type="table" w:styleId="Lichtelijst-accent6">
    <w:name w:val="Light List Accent 6"/>
    <w:basedOn w:val="Standaardtabel"/>
    <w:uiPriority w:val="61"/>
    <w:semiHidden/>
    <w:rsid w:val="009829D4"/>
    <w:pPr>
      <w:spacing w:line="240" w:lineRule="auto"/>
      <w:jc w:val="both"/>
    </w:pPr>
    <w:tblPr>
      <w:tblStyleRowBandSize w:val="1"/>
      <w:tblStyleColBandSize w:val="1"/>
      <w:tblBorders>
        <w:top w:val="single" w:sz="8" w:space="0" w:color="C85376" w:themeColor="accent6"/>
        <w:left w:val="single" w:sz="8" w:space="0" w:color="C85376" w:themeColor="accent6"/>
        <w:bottom w:val="single" w:sz="8" w:space="0" w:color="C85376" w:themeColor="accent6"/>
        <w:right w:val="single" w:sz="8" w:space="0" w:color="C85376" w:themeColor="accent6"/>
      </w:tblBorders>
    </w:tblPr>
    <w:tblStylePr w:type="firstRow">
      <w:pPr>
        <w:spacing w:before="0" w:after="0" w:line="240" w:lineRule="auto"/>
      </w:pPr>
      <w:rPr>
        <w:b/>
        <w:bCs/>
        <w:color w:val="FFFFFF" w:themeColor="background1"/>
      </w:rPr>
      <w:tblPr/>
      <w:tcPr>
        <w:shd w:val="clear" w:color="auto" w:fill="C85376" w:themeFill="accent6"/>
      </w:tcPr>
    </w:tblStylePr>
    <w:tblStylePr w:type="lastRow">
      <w:pPr>
        <w:spacing w:before="0" w:after="0" w:line="240" w:lineRule="auto"/>
      </w:pPr>
      <w:rPr>
        <w:b/>
        <w:bCs/>
      </w:rPr>
      <w:tblPr/>
      <w:tcPr>
        <w:tcBorders>
          <w:top w:val="double" w:sz="6" w:space="0" w:color="C85376" w:themeColor="accent6"/>
          <w:left w:val="single" w:sz="8" w:space="0" w:color="C85376" w:themeColor="accent6"/>
          <w:bottom w:val="single" w:sz="8" w:space="0" w:color="C85376" w:themeColor="accent6"/>
          <w:right w:val="single" w:sz="8" w:space="0" w:color="C85376" w:themeColor="accent6"/>
        </w:tcBorders>
      </w:tcPr>
    </w:tblStylePr>
    <w:tblStylePr w:type="firstCol">
      <w:rPr>
        <w:b/>
        <w:bCs/>
      </w:rPr>
    </w:tblStylePr>
    <w:tblStylePr w:type="lastCol">
      <w:rPr>
        <w:b/>
        <w:bCs/>
      </w:rPr>
    </w:tblStylePr>
    <w:tblStylePr w:type="band1Vert">
      <w:tblPr/>
      <w:tcPr>
        <w:tcBorders>
          <w:top w:val="single" w:sz="8" w:space="0" w:color="C85376" w:themeColor="accent6"/>
          <w:left w:val="single" w:sz="8" w:space="0" w:color="C85376" w:themeColor="accent6"/>
          <w:bottom w:val="single" w:sz="8" w:space="0" w:color="C85376" w:themeColor="accent6"/>
          <w:right w:val="single" w:sz="8" w:space="0" w:color="C85376" w:themeColor="accent6"/>
        </w:tcBorders>
      </w:tcPr>
    </w:tblStylePr>
    <w:tblStylePr w:type="band1Horz">
      <w:tblPr/>
      <w:tcPr>
        <w:tcBorders>
          <w:top w:val="single" w:sz="8" w:space="0" w:color="C85376" w:themeColor="accent6"/>
          <w:left w:val="single" w:sz="8" w:space="0" w:color="C85376" w:themeColor="accent6"/>
          <w:bottom w:val="single" w:sz="8" w:space="0" w:color="C85376" w:themeColor="accent6"/>
          <w:right w:val="single" w:sz="8" w:space="0" w:color="C85376" w:themeColor="accent6"/>
        </w:tcBorders>
      </w:tcPr>
    </w:tblStylePr>
  </w:style>
  <w:style w:type="table" w:styleId="Lichtelijst-accent5">
    <w:name w:val="Light List Accent 5"/>
    <w:basedOn w:val="Standaardtabel"/>
    <w:uiPriority w:val="61"/>
    <w:semiHidden/>
    <w:rsid w:val="009829D4"/>
    <w:pPr>
      <w:spacing w:line="240" w:lineRule="auto"/>
      <w:jc w:val="both"/>
    </w:pPr>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tblBorders>
    </w:tblPr>
    <w:tblStylePr w:type="firstRow">
      <w:pPr>
        <w:spacing w:before="0" w:after="0" w:line="240" w:lineRule="auto"/>
      </w:pPr>
      <w:rPr>
        <w:b/>
        <w:bCs/>
        <w:color w:val="FFFFFF" w:themeColor="background1"/>
      </w:rPr>
      <w:tblPr/>
      <w:tcPr>
        <w:shd w:val="clear" w:color="auto" w:fill="F39200" w:themeFill="accent5"/>
      </w:tcPr>
    </w:tblStylePr>
    <w:tblStylePr w:type="lastRow">
      <w:pPr>
        <w:spacing w:before="0" w:after="0" w:line="240" w:lineRule="auto"/>
      </w:pPr>
      <w:rPr>
        <w:b/>
        <w:bCs/>
      </w:rPr>
      <w:tblPr/>
      <w:tcPr>
        <w:tcBorders>
          <w:top w:val="double" w:sz="6" w:space="0" w:color="F39200" w:themeColor="accent5"/>
          <w:left w:val="single" w:sz="8" w:space="0" w:color="F39200" w:themeColor="accent5"/>
          <w:bottom w:val="single" w:sz="8" w:space="0" w:color="F39200" w:themeColor="accent5"/>
          <w:right w:val="single" w:sz="8" w:space="0" w:color="F39200" w:themeColor="accent5"/>
        </w:tcBorders>
      </w:tcPr>
    </w:tblStylePr>
    <w:tblStylePr w:type="firstCol">
      <w:rPr>
        <w:b/>
        <w:bCs/>
      </w:rPr>
    </w:tblStylePr>
    <w:tblStylePr w:type="lastCol">
      <w:rPr>
        <w:b/>
        <w:bCs/>
      </w:rPr>
    </w:tblStylePr>
    <w:tblStylePr w:type="band1Vert">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tblStylePr w:type="band1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style>
  <w:style w:type="table" w:styleId="Lichtelijst-accent4">
    <w:name w:val="Light List Accent 4"/>
    <w:basedOn w:val="Standaardtabel"/>
    <w:uiPriority w:val="61"/>
    <w:semiHidden/>
    <w:rsid w:val="009829D4"/>
    <w:pPr>
      <w:spacing w:line="240" w:lineRule="auto"/>
      <w:jc w:val="both"/>
    </w:pPr>
    <w:tblPr>
      <w:tblStyleRowBandSize w:val="1"/>
      <w:tblStyleColBandSize w:val="1"/>
      <w:tblBorders>
        <w:top w:val="single" w:sz="8" w:space="0" w:color="009FE3" w:themeColor="accent4"/>
        <w:left w:val="single" w:sz="8" w:space="0" w:color="009FE3" w:themeColor="accent4"/>
        <w:bottom w:val="single" w:sz="8" w:space="0" w:color="009FE3" w:themeColor="accent4"/>
        <w:right w:val="single" w:sz="8" w:space="0" w:color="009FE3" w:themeColor="accent4"/>
      </w:tblBorders>
    </w:tblPr>
    <w:tblStylePr w:type="firstRow">
      <w:pPr>
        <w:spacing w:before="0" w:after="0" w:line="240" w:lineRule="auto"/>
      </w:pPr>
      <w:rPr>
        <w:b/>
        <w:bCs/>
        <w:color w:val="FFFFFF" w:themeColor="background1"/>
      </w:rPr>
      <w:tblPr/>
      <w:tcPr>
        <w:shd w:val="clear" w:color="auto" w:fill="009FE3" w:themeFill="accent4"/>
      </w:tcPr>
    </w:tblStylePr>
    <w:tblStylePr w:type="lastRow">
      <w:pPr>
        <w:spacing w:before="0" w:after="0" w:line="240" w:lineRule="auto"/>
      </w:pPr>
      <w:rPr>
        <w:b/>
        <w:bCs/>
      </w:rPr>
      <w:tblPr/>
      <w:tcPr>
        <w:tcBorders>
          <w:top w:val="double" w:sz="6" w:space="0" w:color="009FE3" w:themeColor="accent4"/>
          <w:left w:val="single" w:sz="8" w:space="0" w:color="009FE3" w:themeColor="accent4"/>
          <w:bottom w:val="single" w:sz="8" w:space="0" w:color="009FE3" w:themeColor="accent4"/>
          <w:right w:val="single" w:sz="8" w:space="0" w:color="009FE3" w:themeColor="accent4"/>
        </w:tcBorders>
      </w:tcPr>
    </w:tblStylePr>
    <w:tblStylePr w:type="firstCol">
      <w:rPr>
        <w:b/>
        <w:bCs/>
      </w:rPr>
    </w:tblStylePr>
    <w:tblStylePr w:type="lastCol">
      <w:rPr>
        <w:b/>
        <w:bCs/>
      </w:rPr>
    </w:tblStylePr>
    <w:tblStylePr w:type="band1Vert">
      <w:tblPr/>
      <w:tcPr>
        <w:tcBorders>
          <w:top w:val="single" w:sz="8" w:space="0" w:color="009FE3" w:themeColor="accent4"/>
          <w:left w:val="single" w:sz="8" w:space="0" w:color="009FE3" w:themeColor="accent4"/>
          <w:bottom w:val="single" w:sz="8" w:space="0" w:color="009FE3" w:themeColor="accent4"/>
          <w:right w:val="single" w:sz="8" w:space="0" w:color="009FE3" w:themeColor="accent4"/>
        </w:tcBorders>
      </w:tcPr>
    </w:tblStylePr>
    <w:tblStylePr w:type="band1Horz">
      <w:tblPr/>
      <w:tcPr>
        <w:tcBorders>
          <w:top w:val="single" w:sz="8" w:space="0" w:color="009FE3" w:themeColor="accent4"/>
          <w:left w:val="single" w:sz="8" w:space="0" w:color="009FE3" w:themeColor="accent4"/>
          <w:bottom w:val="single" w:sz="8" w:space="0" w:color="009FE3" w:themeColor="accent4"/>
          <w:right w:val="single" w:sz="8" w:space="0" w:color="009FE3" w:themeColor="accent4"/>
        </w:tcBorders>
      </w:tcPr>
    </w:tblStylePr>
  </w:style>
  <w:style w:type="table" w:styleId="Lichtelijst-accent3">
    <w:name w:val="Light List Accent 3"/>
    <w:basedOn w:val="Standaardtabel"/>
    <w:uiPriority w:val="61"/>
    <w:semiHidden/>
    <w:rsid w:val="009829D4"/>
    <w:pPr>
      <w:spacing w:line="240" w:lineRule="auto"/>
      <w:jc w:val="both"/>
    </w:pPr>
    <w:tblPr>
      <w:tblStyleRowBandSize w:val="1"/>
      <w:tblStyleColBandSize w:val="1"/>
      <w:tblBorders>
        <w:top w:val="single" w:sz="8" w:space="0" w:color="908883" w:themeColor="accent3"/>
        <w:left w:val="single" w:sz="8" w:space="0" w:color="908883" w:themeColor="accent3"/>
        <w:bottom w:val="single" w:sz="8" w:space="0" w:color="908883" w:themeColor="accent3"/>
        <w:right w:val="single" w:sz="8" w:space="0" w:color="908883" w:themeColor="accent3"/>
      </w:tblBorders>
    </w:tblPr>
    <w:tblStylePr w:type="firstRow">
      <w:pPr>
        <w:spacing w:before="0" w:after="0" w:line="240" w:lineRule="auto"/>
      </w:pPr>
      <w:rPr>
        <w:b/>
        <w:bCs/>
        <w:color w:val="FFFFFF" w:themeColor="background1"/>
      </w:rPr>
      <w:tblPr/>
      <w:tcPr>
        <w:shd w:val="clear" w:color="auto" w:fill="908883" w:themeFill="accent3"/>
      </w:tcPr>
    </w:tblStylePr>
    <w:tblStylePr w:type="lastRow">
      <w:pPr>
        <w:spacing w:before="0" w:after="0" w:line="240" w:lineRule="auto"/>
      </w:pPr>
      <w:rPr>
        <w:b/>
        <w:bCs/>
      </w:rPr>
      <w:tblPr/>
      <w:tcPr>
        <w:tcBorders>
          <w:top w:val="double" w:sz="6" w:space="0" w:color="908883" w:themeColor="accent3"/>
          <w:left w:val="single" w:sz="8" w:space="0" w:color="908883" w:themeColor="accent3"/>
          <w:bottom w:val="single" w:sz="8" w:space="0" w:color="908883" w:themeColor="accent3"/>
          <w:right w:val="single" w:sz="8" w:space="0" w:color="908883" w:themeColor="accent3"/>
        </w:tcBorders>
      </w:tcPr>
    </w:tblStylePr>
    <w:tblStylePr w:type="firstCol">
      <w:rPr>
        <w:b/>
        <w:bCs/>
      </w:rPr>
    </w:tblStylePr>
    <w:tblStylePr w:type="lastCol">
      <w:rPr>
        <w:b/>
        <w:bCs/>
      </w:rPr>
    </w:tblStylePr>
    <w:tblStylePr w:type="band1Vert">
      <w:tblPr/>
      <w:tcPr>
        <w:tcBorders>
          <w:top w:val="single" w:sz="8" w:space="0" w:color="908883" w:themeColor="accent3"/>
          <w:left w:val="single" w:sz="8" w:space="0" w:color="908883" w:themeColor="accent3"/>
          <w:bottom w:val="single" w:sz="8" w:space="0" w:color="908883" w:themeColor="accent3"/>
          <w:right w:val="single" w:sz="8" w:space="0" w:color="908883" w:themeColor="accent3"/>
        </w:tcBorders>
      </w:tcPr>
    </w:tblStylePr>
    <w:tblStylePr w:type="band1Horz">
      <w:tblPr/>
      <w:tcPr>
        <w:tcBorders>
          <w:top w:val="single" w:sz="8" w:space="0" w:color="908883" w:themeColor="accent3"/>
          <w:left w:val="single" w:sz="8" w:space="0" w:color="908883" w:themeColor="accent3"/>
          <w:bottom w:val="single" w:sz="8" w:space="0" w:color="908883" w:themeColor="accent3"/>
          <w:right w:val="single" w:sz="8" w:space="0" w:color="908883" w:themeColor="accent3"/>
        </w:tcBorders>
      </w:tcPr>
    </w:tblStylePr>
  </w:style>
  <w:style w:type="paragraph" w:styleId="HTML-adres">
    <w:name w:val="HTML Address"/>
    <w:basedOn w:val="ZsysbasisCompanen"/>
    <w:next w:val="BasistekstCompanen"/>
    <w:link w:val="HTML-adresChar"/>
    <w:uiPriority w:val="98"/>
    <w:semiHidden/>
    <w:rsid w:val="009829D4"/>
  </w:style>
  <w:style w:type="table" w:styleId="Lichtelijst-accent2">
    <w:name w:val="Light List Accent 2"/>
    <w:basedOn w:val="Standaardtabel"/>
    <w:uiPriority w:val="61"/>
    <w:semiHidden/>
    <w:rsid w:val="009829D4"/>
    <w:pPr>
      <w:spacing w:line="240" w:lineRule="auto"/>
      <w:jc w:val="both"/>
    </w:pPr>
    <w:tblPr>
      <w:tblStyleRowBandSize w:val="1"/>
      <w:tblStyleColBandSize w:val="1"/>
      <w:tblBorders>
        <w:top w:val="single" w:sz="8" w:space="0" w:color="E93950" w:themeColor="accent2"/>
        <w:left w:val="single" w:sz="8" w:space="0" w:color="E93950" w:themeColor="accent2"/>
        <w:bottom w:val="single" w:sz="8" w:space="0" w:color="E93950" w:themeColor="accent2"/>
        <w:right w:val="single" w:sz="8" w:space="0" w:color="E93950" w:themeColor="accent2"/>
      </w:tblBorders>
    </w:tblPr>
    <w:tblStylePr w:type="firstRow">
      <w:pPr>
        <w:spacing w:before="0" w:after="0" w:line="240" w:lineRule="auto"/>
      </w:pPr>
      <w:rPr>
        <w:b/>
        <w:bCs/>
        <w:color w:val="FFFFFF" w:themeColor="background1"/>
      </w:rPr>
      <w:tblPr/>
      <w:tcPr>
        <w:shd w:val="clear" w:color="auto" w:fill="E93950" w:themeFill="accent2"/>
      </w:tcPr>
    </w:tblStylePr>
    <w:tblStylePr w:type="lastRow">
      <w:pPr>
        <w:spacing w:before="0" w:after="0" w:line="240" w:lineRule="auto"/>
      </w:pPr>
      <w:rPr>
        <w:b/>
        <w:bCs/>
      </w:rPr>
      <w:tblPr/>
      <w:tcPr>
        <w:tcBorders>
          <w:top w:val="double" w:sz="6" w:space="0" w:color="E93950" w:themeColor="accent2"/>
          <w:left w:val="single" w:sz="8" w:space="0" w:color="E93950" w:themeColor="accent2"/>
          <w:bottom w:val="single" w:sz="8" w:space="0" w:color="E93950" w:themeColor="accent2"/>
          <w:right w:val="single" w:sz="8" w:space="0" w:color="E93950" w:themeColor="accent2"/>
        </w:tcBorders>
      </w:tcPr>
    </w:tblStylePr>
    <w:tblStylePr w:type="firstCol">
      <w:rPr>
        <w:b/>
        <w:bCs/>
      </w:rPr>
    </w:tblStylePr>
    <w:tblStylePr w:type="lastCol">
      <w:rPr>
        <w:b/>
        <w:bCs/>
      </w:rPr>
    </w:tblStylePr>
    <w:tblStylePr w:type="band1Vert">
      <w:tblPr/>
      <w:tcPr>
        <w:tcBorders>
          <w:top w:val="single" w:sz="8" w:space="0" w:color="E93950" w:themeColor="accent2"/>
          <w:left w:val="single" w:sz="8" w:space="0" w:color="E93950" w:themeColor="accent2"/>
          <w:bottom w:val="single" w:sz="8" w:space="0" w:color="E93950" w:themeColor="accent2"/>
          <w:right w:val="single" w:sz="8" w:space="0" w:color="E93950" w:themeColor="accent2"/>
        </w:tcBorders>
      </w:tcPr>
    </w:tblStylePr>
    <w:tblStylePr w:type="band1Horz">
      <w:tblPr/>
      <w:tcPr>
        <w:tcBorders>
          <w:top w:val="single" w:sz="8" w:space="0" w:color="E93950" w:themeColor="accent2"/>
          <w:left w:val="single" w:sz="8" w:space="0" w:color="E93950" w:themeColor="accent2"/>
          <w:bottom w:val="single" w:sz="8" w:space="0" w:color="E93950" w:themeColor="accent2"/>
          <w:right w:val="single" w:sz="8" w:space="0" w:color="E93950" w:themeColor="accent2"/>
        </w:tcBorders>
      </w:tcPr>
    </w:tblStylePr>
  </w:style>
  <w:style w:type="table" w:styleId="Lichtearcering-accent6">
    <w:name w:val="Light Shading Accent 6"/>
    <w:basedOn w:val="Standaardtabel"/>
    <w:uiPriority w:val="60"/>
    <w:semiHidden/>
    <w:rsid w:val="009829D4"/>
    <w:pPr>
      <w:spacing w:line="240" w:lineRule="auto"/>
      <w:jc w:val="both"/>
    </w:pPr>
    <w:rPr>
      <w:color w:val="A03353" w:themeColor="accent6" w:themeShade="BF"/>
    </w:rPr>
    <w:tblPr>
      <w:tblStyleRowBandSize w:val="1"/>
      <w:tblStyleColBandSize w:val="1"/>
      <w:tblBorders>
        <w:top w:val="single" w:sz="8" w:space="0" w:color="C85376" w:themeColor="accent6"/>
        <w:bottom w:val="single" w:sz="8" w:space="0" w:color="C85376" w:themeColor="accent6"/>
      </w:tblBorders>
    </w:tblPr>
    <w:tblStylePr w:type="firstRow">
      <w:pPr>
        <w:spacing w:before="0" w:after="0" w:line="240" w:lineRule="auto"/>
      </w:pPr>
      <w:rPr>
        <w:b/>
        <w:bCs/>
      </w:rPr>
      <w:tblPr/>
      <w:tcPr>
        <w:tcBorders>
          <w:top w:val="single" w:sz="8" w:space="0" w:color="C85376" w:themeColor="accent6"/>
          <w:left w:val="nil"/>
          <w:bottom w:val="single" w:sz="8" w:space="0" w:color="C85376" w:themeColor="accent6"/>
          <w:right w:val="nil"/>
          <w:insideH w:val="nil"/>
          <w:insideV w:val="nil"/>
        </w:tcBorders>
      </w:tcPr>
    </w:tblStylePr>
    <w:tblStylePr w:type="lastRow">
      <w:pPr>
        <w:spacing w:before="0" w:after="0" w:line="240" w:lineRule="auto"/>
      </w:pPr>
      <w:rPr>
        <w:b/>
        <w:bCs/>
      </w:rPr>
      <w:tblPr/>
      <w:tcPr>
        <w:tcBorders>
          <w:top w:val="single" w:sz="8" w:space="0" w:color="C85376" w:themeColor="accent6"/>
          <w:left w:val="nil"/>
          <w:bottom w:val="single" w:sz="8" w:space="0" w:color="C853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4DC" w:themeFill="accent6" w:themeFillTint="3F"/>
      </w:tcPr>
    </w:tblStylePr>
    <w:tblStylePr w:type="band1Horz">
      <w:tblPr/>
      <w:tcPr>
        <w:tcBorders>
          <w:left w:val="nil"/>
          <w:right w:val="nil"/>
          <w:insideH w:val="nil"/>
          <w:insideV w:val="nil"/>
        </w:tcBorders>
        <w:shd w:val="clear" w:color="auto" w:fill="F1D4DC" w:themeFill="accent6" w:themeFillTint="3F"/>
      </w:tcPr>
    </w:tblStylePr>
  </w:style>
  <w:style w:type="table" w:styleId="Klassieketabel1">
    <w:name w:val="Table Classic 1"/>
    <w:basedOn w:val="Standaardtabel"/>
    <w:semiHidden/>
    <w:rsid w:val="009829D4"/>
    <w:pPr>
      <w:spacing w:line="276"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829D4"/>
    <w:pPr>
      <w:spacing w:line="276"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829D4"/>
    <w:pPr>
      <w:spacing w:line="276" w:lineRule="auto"/>
      <w:jc w:val="both"/>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829D4"/>
    <w:pPr>
      <w:spacing w:line="276"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829D4"/>
    <w:pPr>
      <w:spacing w:line="276" w:lineRule="auto"/>
      <w:jc w:val="both"/>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829D4"/>
    <w:pPr>
      <w:spacing w:line="276"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829D4"/>
    <w:pPr>
      <w:spacing w:line="276"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Companen"/>
    <w:next w:val="BasistekstCompanen"/>
    <w:uiPriority w:val="98"/>
    <w:semiHidden/>
    <w:rsid w:val="009829D4"/>
    <w:pPr>
      <w:ind w:left="284" w:hanging="284"/>
    </w:pPr>
  </w:style>
  <w:style w:type="paragraph" w:styleId="Lijst2">
    <w:name w:val="List 2"/>
    <w:basedOn w:val="ZsysbasisCompanen"/>
    <w:next w:val="BasistekstCompanen"/>
    <w:uiPriority w:val="98"/>
    <w:semiHidden/>
    <w:rsid w:val="009829D4"/>
    <w:pPr>
      <w:ind w:left="568" w:hanging="284"/>
    </w:pPr>
  </w:style>
  <w:style w:type="paragraph" w:styleId="Lijst3">
    <w:name w:val="List 3"/>
    <w:basedOn w:val="ZsysbasisCompanen"/>
    <w:next w:val="BasistekstCompanen"/>
    <w:uiPriority w:val="98"/>
    <w:semiHidden/>
    <w:rsid w:val="009829D4"/>
    <w:pPr>
      <w:ind w:left="851" w:hanging="284"/>
    </w:pPr>
  </w:style>
  <w:style w:type="paragraph" w:styleId="Lijst4">
    <w:name w:val="List 4"/>
    <w:basedOn w:val="ZsysbasisCompanen"/>
    <w:next w:val="BasistekstCompanen"/>
    <w:uiPriority w:val="98"/>
    <w:semiHidden/>
    <w:rsid w:val="009829D4"/>
    <w:pPr>
      <w:ind w:left="1135" w:hanging="284"/>
    </w:pPr>
  </w:style>
  <w:style w:type="paragraph" w:styleId="Lijst5">
    <w:name w:val="List 5"/>
    <w:basedOn w:val="ZsysbasisCompanen"/>
    <w:next w:val="BasistekstCompanen"/>
    <w:uiPriority w:val="98"/>
    <w:semiHidden/>
    <w:rsid w:val="009829D4"/>
    <w:pPr>
      <w:ind w:left="1418" w:hanging="284"/>
    </w:pPr>
  </w:style>
  <w:style w:type="paragraph" w:styleId="Index1">
    <w:name w:val="index 1"/>
    <w:basedOn w:val="ZsysbasisCompanen"/>
    <w:next w:val="BasistekstCompanen"/>
    <w:uiPriority w:val="98"/>
    <w:semiHidden/>
    <w:rsid w:val="009829D4"/>
  </w:style>
  <w:style w:type="paragraph" w:styleId="Lijstopsomteken">
    <w:name w:val="List Bullet"/>
    <w:basedOn w:val="ZsysbasisCompanen"/>
    <w:next w:val="BasistekstCompanen"/>
    <w:uiPriority w:val="98"/>
    <w:semiHidden/>
    <w:rsid w:val="009829D4"/>
    <w:pPr>
      <w:numPr>
        <w:numId w:val="19"/>
      </w:numPr>
      <w:ind w:left="357" w:hanging="357"/>
    </w:pPr>
  </w:style>
  <w:style w:type="paragraph" w:styleId="Lijstopsomteken2">
    <w:name w:val="List Bullet 2"/>
    <w:basedOn w:val="ZsysbasisCompanen"/>
    <w:next w:val="BasistekstCompanen"/>
    <w:uiPriority w:val="98"/>
    <w:semiHidden/>
    <w:rsid w:val="009829D4"/>
    <w:pPr>
      <w:numPr>
        <w:numId w:val="10"/>
      </w:numPr>
      <w:ind w:left="641" w:hanging="357"/>
    </w:pPr>
  </w:style>
  <w:style w:type="paragraph" w:styleId="Lijstopsomteken3">
    <w:name w:val="List Bullet 3"/>
    <w:basedOn w:val="ZsysbasisCompanen"/>
    <w:next w:val="BasistekstCompanen"/>
    <w:uiPriority w:val="98"/>
    <w:semiHidden/>
    <w:rsid w:val="009829D4"/>
    <w:pPr>
      <w:numPr>
        <w:numId w:val="20"/>
      </w:numPr>
      <w:ind w:left="924" w:hanging="357"/>
    </w:pPr>
  </w:style>
  <w:style w:type="paragraph" w:styleId="Lijstopsomteken4">
    <w:name w:val="List Bullet 4"/>
    <w:basedOn w:val="ZsysbasisCompanen"/>
    <w:next w:val="BasistekstCompanen"/>
    <w:uiPriority w:val="98"/>
    <w:semiHidden/>
    <w:rsid w:val="009829D4"/>
    <w:pPr>
      <w:numPr>
        <w:numId w:val="21"/>
      </w:numPr>
      <w:ind w:left="1208" w:hanging="357"/>
    </w:pPr>
  </w:style>
  <w:style w:type="paragraph" w:styleId="Lijstnummering">
    <w:name w:val="List Number"/>
    <w:basedOn w:val="ZsysbasisCompanen"/>
    <w:next w:val="BasistekstCompanen"/>
    <w:uiPriority w:val="98"/>
    <w:semiHidden/>
    <w:rsid w:val="009829D4"/>
    <w:pPr>
      <w:numPr>
        <w:numId w:val="2"/>
      </w:numPr>
      <w:ind w:left="357" w:hanging="357"/>
    </w:pPr>
  </w:style>
  <w:style w:type="paragraph" w:styleId="Lijstnummering2">
    <w:name w:val="List Number 2"/>
    <w:basedOn w:val="ZsysbasisCompanen"/>
    <w:next w:val="BasistekstCompanen"/>
    <w:uiPriority w:val="98"/>
    <w:semiHidden/>
    <w:rsid w:val="009829D4"/>
    <w:pPr>
      <w:numPr>
        <w:numId w:val="3"/>
      </w:numPr>
      <w:ind w:left="641" w:hanging="357"/>
    </w:pPr>
  </w:style>
  <w:style w:type="paragraph" w:styleId="Lijstnummering3">
    <w:name w:val="List Number 3"/>
    <w:basedOn w:val="ZsysbasisCompanen"/>
    <w:next w:val="BasistekstCompanen"/>
    <w:uiPriority w:val="98"/>
    <w:semiHidden/>
    <w:rsid w:val="009829D4"/>
    <w:pPr>
      <w:numPr>
        <w:numId w:val="22"/>
      </w:numPr>
      <w:ind w:left="924" w:hanging="357"/>
    </w:pPr>
  </w:style>
  <w:style w:type="paragraph" w:styleId="Lijstnummering4">
    <w:name w:val="List Number 4"/>
    <w:basedOn w:val="ZsysbasisCompanen"/>
    <w:next w:val="BasistekstCompanen"/>
    <w:uiPriority w:val="98"/>
    <w:semiHidden/>
    <w:rsid w:val="009829D4"/>
    <w:pPr>
      <w:numPr>
        <w:numId w:val="12"/>
      </w:numPr>
      <w:ind w:left="1208" w:hanging="357"/>
    </w:pPr>
  </w:style>
  <w:style w:type="paragraph" w:styleId="Lijstnummering5">
    <w:name w:val="List Number 5"/>
    <w:basedOn w:val="ZsysbasisCompanen"/>
    <w:next w:val="BasistekstCompanen"/>
    <w:uiPriority w:val="98"/>
    <w:semiHidden/>
    <w:rsid w:val="009829D4"/>
    <w:pPr>
      <w:numPr>
        <w:numId w:val="11"/>
      </w:numPr>
      <w:ind w:left="1491" w:hanging="357"/>
    </w:pPr>
  </w:style>
  <w:style w:type="paragraph" w:styleId="Lijstvoortzetting">
    <w:name w:val="List Continue"/>
    <w:basedOn w:val="ZsysbasisCompanen"/>
    <w:next w:val="BasistekstCompanen"/>
    <w:uiPriority w:val="98"/>
    <w:semiHidden/>
    <w:rsid w:val="009829D4"/>
    <w:pPr>
      <w:ind w:left="284"/>
    </w:pPr>
  </w:style>
  <w:style w:type="paragraph" w:styleId="Lijstvoortzetting2">
    <w:name w:val="List Continue 2"/>
    <w:basedOn w:val="ZsysbasisCompanen"/>
    <w:next w:val="BasistekstCompanen"/>
    <w:uiPriority w:val="98"/>
    <w:semiHidden/>
    <w:rsid w:val="009829D4"/>
    <w:pPr>
      <w:ind w:left="567"/>
    </w:pPr>
  </w:style>
  <w:style w:type="paragraph" w:styleId="Lijstvoortzetting3">
    <w:name w:val="List Continue 3"/>
    <w:basedOn w:val="ZsysbasisCompanen"/>
    <w:next w:val="BasistekstCompanen"/>
    <w:uiPriority w:val="98"/>
    <w:semiHidden/>
    <w:rsid w:val="009829D4"/>
    <w:pPr>
      <w:ind w:left="851"/>
    </w:pPr>
  </w:style>
  <w:style w:type="paragraph" w:styleId="Lijstvoortzetting4">
    <w:name w:val="List Continue 4"/>
    <w:basedOn w:val="ZsysbasisCompanen"/>
    <w:next w:val="BasistekstCompanen"/>
    <w:uiPriority w:val="98"/>
    <w:semiHidden/>
    <w:rsid w:val="009829D4"/>
    <w:pPr>
      <w:ind w:left="1134"/>
    </w:pPr>
  </w:style>
  <w:style w:type="paragraph" w:styleId="Lijstvoortzetting5">
    <w:name w:val="List Continue 5"/>
    <w:basedOn w:val="ZsysbasisCompanen"/>
    <w:next w:val="BasistekstCompanen"/>
    <w:uiPriority w:val="98"/>
    <w:semiHidden/>
    <w:rsid w:val="009829D4"/>
    <w:pPr>
      <w:ind w:left="1418"/>
    </w:pPr>
  </w:style>
  <w:style w:type="character" w:styleId="Intensievebenadrukking">
    <w:name w:val="Intense Emphasis"/>
    <w:basedOn w:val="Standaardalinea-lettertype"/>
    <w:uiPriority w:val="98"/>
    <w:rsid w:val="009829D4"/>
    <w:rPr>
      <w:b/>
      <w:bCs/>
      <w:i/>
      <w:iCs/>
      <w:color w:val="auto"/>
    </w:rPr>
  </w:style>
  <w:style w:type="paragraph" w:styleId="Normaalweb">
    <w:name w:val="Normal (Web)"/>
    <w:basedOn w:val="ZsysbasisCompanen"/>
    <w:next w:val="BasistekstCompanen"/>
    <w:uiPriority w:val="99"/>
    <w:semiHidden/>
    <w:rsid w:val="009829D4"/>
  </w:style>
  <w:style w:type="paragraph" w:styleId="Notitiekop">
    <w:name w:val="Note Heading"/>
    <w:basedOn w:val="ZsysbasisCompanen"/>
    <w:next w:val="BasistekstCompanen"/>
    <w:link w:val="NotitiekopChar"/>
    <w:uiPriority w:val="98"/>
    <w:semiHidden/>
    <w:rsid w:val="009829D4"/>
  </w:style>
  <w:style w:type="paragraph" w:styleId="Plattetekst">
    <w:name w:val="Body Text"/>
    <w:basedOn w:val="ZsysbasisCompanen"/>
    <w:next w:val="BasistekstCompanen"/>
    <w:link w:val="PlattetekstChar"/>
    <w:uiPriority w:val="98"/>
    <w:semiHidden/>
    <w:rsid w:val="009829D4"/>
  </w:style>
  <w:style w:type="paragraph" w:styleId="Plattetekst2">
    <w:name w:val="Body Text 2"/>
    <w:basedOn w:val="ZsysbasisCompanen"/>
    <w:next w:val="BasistekstCompanen"/>
    <w:link w:val="Plattetekst2Char"/>
    <w:uiPriority w:val="98"/>
    <w:semiHidden/>
    <w:rsid w:val="009829D4"/>
  </w:style>
  <w:style w:type="paragraph" w:styleId="Plattetekst3">
    <w:name w:val="Body Text 3"/>
    <w:basedOn w:val="ZsysbasisCompanen"/>
    <w:next w:val="BasistekstCompanen"/>
    <w:link w:val="Plattetekst3Char"/>
    <w:uiPriority w:val="98"/>
    <w:semiHidden/>
    <w:rsid w:val="009829D4"/>
  </w:style>
  <w:style w:type="paragraph" w:styleId="Platteteksteersteinspringing">
    <w:name w:val="Body Text First Indent"/>
    <w:basedOn w:val="ZsysbasisCompanen"/>
    <w:next w:val="BasistekstCompanen"/>
    <w:link w:val="PlatteteksteersteinspringingChar"/>
    <w:uiPriority w:val="98"/>
    <w:semiHidden/>
    <w:rsid w:val="009829D4"/>
    <w:pPr>
      <w:ind w:firstLine="360"/>
    </w:pPr>
  </w:style>
  <w:style w:type="character" w:customStyle="1" w:styleId="PlatteteksteersteinspringingChar">
    <w:name w:val="Platte tekst eerste inspringing Char"/>
    <w:basedOn w:val="PlattetekstChar"/>
    <w:link w:val="Platteteksteersteinspringing"/>
    <w:uiPriority w:val="98"/>
    <w:semiHidden/>
    <w:rsid w:val="009829D4"/>
  </w:style>
  <w:style w:type="paragraph" w:styleId="Plattetekstinspringen">
    <w:name w:val="Body Text Indent"/>
    <w:basedOn w:val="ZsysbasisCompanen"/>
    <w:next w:val="BasistekstCompanen"/>
    <w:link w:val="PlattetekstinspringenChar"/>
    <w:uiPriority w:val="98"/>
    <w:semiHidden/>
    <w:rsid w:val="009829D4"/>
    <w:pPr>
      <w:ind w:left="284"/>
    </w:pPr>
  </w:style>
  <w:style w:type="character" w:customStyle="1" w:styleId="PlattetekstinspringenChar">
    <w:name w:val="Platte tekst inspringen Char"/>
    <w:basedOn w:val="Standaardalinea-lettertype"/>
    <w:link w:val="Plattetekstinspringen"/>
    <w:uiPriority w:val="98"/>
    <w:semiHidden/>
    <w:rsid w:val="009829D4"/>
  </w:style>
  <w:style w:type="paragraph" w:styleId="Platteteksteersteinspringing2">
    <w:name w:val="Body Text First Indent 2"/>
    <w:basedOn w:val="ZsysbasisCompanen"/>
    <w:next w:val="BasistekstCompanen"/>
    <w:link w:val="Platteteksteersteinspringing2Char"/>
    <w:uiPriority w:val="98"/>
    <w:semiHidden/>
    <w:rsid w:val="009829D4"/>
    <w:pPr>
      <w:ind w:left="360" w:firstLine="360"/>
    </w:pPr>
  </w:style>
  <w:style w:type="table" w:styleId="Professioneletabel">
    <w:name w:val="Table Professional"/>
    <w:basedOn w:val="Standaardtabel"/>
    <w:semiHidden/>
    <w:rsid w:val="009829D4"/>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CompanenChar">
    <w:name w:val="Zsysbasis Companen Char"/>
    <w:basedOn w:val="Standaardalinea-lettertype"/>
    <w:link w:val="ZsysbasisCompanen"/>
    <w:uiPriority w:val="98"/>
    <w:semiHidden/>
    <w:rsid w:val="009829D4"/>
  </w:style>
  <w:style w:type="paragraph" w:styleId="Standaardinspringing">
    <w:name w:val="Normal Indent"/>
    <w:basedOn w:val="ZsysbasisCompanen"/>
    <w:next w:val="BasistekstCompanen"/>
    <w:uiPriority w:val="98"/>
    <w:semiHidden/>
    <w:rsid w:val="009829D4"/>
  </w:style>
  <w:style w:type="table" w:styleId="Tabelkolommen1">
    <w:name w:val="Table Columns 1"/>
    <w:basedOn w:val="Standaardtabel"/>
    <w:semiHidden/>
    <w:rsid w:val="009829D4"/>
    <w:pPr>
      <w:spacing w:line="276" w:lineRule="auto"/>
      <w:jc w:val="both"/>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829D4"/>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829D4"/>
    <w:pPr>
      <w:spacing w:line="276" w:lineRule="auto"/>
      <w:jc w:val="both"/>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829D4"/>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829D4"/>
    <w:pPr>
      <w:spacing w:line="276"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829D4"/>
    <w:pPr>
      <w:spacing w:line="276"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829D4"/>
    <w:pPr>
      <w:spacing w:line="276"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829D4"/>
    <w:pPr>
      <w:spacing w:line="276"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829D4"/>
    <w:pPr>
      <w:spacing w:line="276"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829D4"/>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829D4"/>
    <w:pPr>
      <w:spacing w:line="276"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829D4"/>
    <w:pPr>
      <w:spacing w:line="276"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829D4"/>
    <w:pPr>
      <w:spacing w:line="276"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829D4"/>
    <w:pPr>
      <w:spacing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829D4"/>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829D4"/>
    <w:pPr>
      <w:spacing w:line="276"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829D4"/>
    <w:pPr>
      <w:spacing w:line="276"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829D4"/>
    <w:pPr>
      <w:spacing w:line="276"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829D4"/>
    <w:pPr>
      <w:spacing w:line="276"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829D4"/>
    <w:pPr>
      <w:spacing w:line="276"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829D4"/>
    <w:pPr>
      <w:spacing w:line="276"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829D4"/>
    <w:pPr>
      <w:spacing w:line="276"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829D4"/>
    <w:pPr>
      <w:spacing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9829D4"/>
    <w:pPr>
      <w:spacing w:line="276"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829D4"/>
    <w:pPr>
      <w:spacing w:line="276"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Companen"/>
    <w:basedOn w:val="Standaardalinea-lettertype"/>
    <w:uiPriority w:val="24"/>
    <w:qFormat/>
    <w:rsid w:val="009829D4"/>
    <w:rPr>
      <w:vertAlign w:val="superscript"/>
    </w:rPr>
  </w:style>
  <w:style w:type="paragraph" w:styleId="Voetnoottekst">
    <w:name w:val="footnote text"/>
    <w:aliases w:val="Voetnoottekst Companen"/>
    <w:basedOn w:val="ZsysbasisCompanen"/>
    <w:link w:val="VoetnoottekstChar"/>
    <w:uiPriority w:val="25"/>
    <w:qFormat/>
    <w:rsid w:val="00FD31F0"/>
    <w:rPr>
      <w:sz w:val="16"/>
    </w:rPr>
  </w:style>
  <w:style w:type="table" w:styleId="Webtabel1">
    <w:name w:val="Table Web 1"/>
    <w:basedOn w:val="Standaardtabel"/>
    <w:semiHidden/>
    <w:rsid w:val="009829D4"/>
    <w:pPr>
      <w:spacing w:line="276"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829D4"/>
    <w:pPr>
      <w:spacing w:line="276"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829D4"/>
    <w:pPr>
      <w:spacing w:line="276"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rsid w:val="009829D4"/>
    <w:rPr>
      <w:b w:val="0"/>
      <w:bCs w:val="0"/>
    </w:rPr>
  </w:style>
  <w:style w:type="paragraph" w:styleId="Datum">
    <w:name w:val="Date"/>
    <w:basedOn w:val="ZsysbasisCompanen"/>
    <w:next w:val="BasistekstCompanen"/>
    <w:link w:val="DatumChar"/>
    <w:uiPriority w:val="98"/>
    <w:semiHidden/>
    <w:rsid w:val="009829D4"/>
  </w:style>
  <w:style w:type="paragraph" w:styleId="Tekstzonderopmaak">
    <w:name w:val="Plain Text"/>
    <w:basedOn w:val="ZsysbasisCompanen"/>
    <w:next w:val="BasistekstCompanen"/>
    <w:link w:val="TekstzonderopmaakChar"/>
    <w:uiPriority w:val="98"/>
    <w:semiHidden/>
    <w:rsid w:val="009829D4"/>
  </w:style>
  <w:style w:type="paragraph" w:styleId="Ballontekst">
    <w:name w:val="Balloon Text"/>
    <w:basedOn w:val="ZsysbasisCompanen"/>
    <w:next w:val="BasistekstCompanen"/>
    <w:link w:val="BallontekstChar"/>
    <w:uiPriority w:val="98"/>
    <w:semiHidden/>
    <w:rsid w:val="009829D4"/>
  </w:style>
  <w:style w:type="paragraph" w:styleId="Bijschrift">
    <w:name w:val="caption"/>
    <w:aliases w:val="Bijschrift Companen"/>
    <w:basedOn w:val="ZsysbasisCompanen"/>
    <w:next w:val="BasistekstCompanen"/>
    <w:uiPriority w:val="11"/>
    <w:qFormat/>
    <w:rsid w:val="00421AF4"/>
    <w:pPr>
      <w:tabs>
        <w:tab w:val="left" w:pos="851"/>
      </w:tabs>
      <w:spacing w:line="240" w:lineRule="auto"/>
      <w:ind w:left="851" w:hanging="851"/>
      <w:jc w:val="left"/>
    </w:pPr>
    <w:rPr>
      <w:sz w:val="18"/>
    </w:rPr>
  </w:style>
  <w:style w:type="character" w:customStyle="1" w:styleId="TekstopmerkingChar">
    <w:name w:val="Tekst opmerking Char"/>
    <w:basedOn w:val="ZsysbasisCompanenChar"/>
    <w:link w:val="Tekstopmerking"/>
    <w:semiHidden/>
    <w:rsid w:val="009829D4"/>
    <w:rPr>
      <w:rFonts w:asciiTheme="minorHAnsi" w:hAnsiTheme="minorHAnsi"/>
      <w:color w:val="000000" w:themeColor="text1"/>
      <w:sz w:val="18"/>
      <w:szCs w:val="18"/>
    </w:rPr>
  </w:style>
  <w:style w:type="paragraph" w:styleId="Documentstructuur">
    <w:name w:val="Document Map"/>
    <w:basedOn w:val="ZsysbasisCompanen"/>
    <w:next w:val="BasistekstCompanen"/>
    <w:link w:val="DocumentstructuurChar"/>
    <w:uiPriority w:val="98"/>
    <w:semiHidden/>
    <w:rsid w:val="009829D4"/>
  </w:style>
  <w:style w:type="table" w:styleId="Lichtearcering-accent5">
    <w:name w:val="Light Shading Accent 5"/>
    <w:basedOn w:val="Standaardtabel"/>
    <w:uiPriority w:val="60"/>
    <w:semiHidden/>
    <w:rsid w:val="009829D4"/>
    <w:pPr>
      <w:spacing w:line="240" w:lineRule="auto"/>
      <w:jc w:val="both"/>
    </w:pPr>
    <w:rPr>
      <w:color w:val="B66D00" w:themeColor="accent5" w:themeShade="BF"/>
    </w:rPr>
    <w:tblPr>
      <w:tblStyleRowBandSize w:val="1"/>
      <w:tblStyleColBandSize w:val="1"/>
      <w:tblBorders>
        <w:top w:val="single" w:sz="8" w:space="0" w:color="F39200" w:themeColor="accent5"/>
        <w:bottom w:val="single" w:sz="8" w:space="0" w:color="F39200" w:themeColor="accent5"/>
      </w:tblBorders>
    </w:tblPr>
    <w:tblStylePr w:type="firstRow">
      <w:pPr>
        <w:spacing w:before="0" w:after="0" w:line="240" w:lineRule="auto"/>
      </w:pPr>
      <w:rPr>
        <w:b/>
        <w:bCs/>
      </w:rPr>
      <w:tblPr/>
      <w:tcPr>
        <w:tcBorders>
          <w:top w:val="single" w:sz="8" w:space="0" w:color="F39200" w:themeColor="accent5"/>
          <w:left w:val="nil"/>
          <w:bottom w:val="single" w:sz="8" w:space="0" w:color="F39200" w:themeColor="accent5"/>
          <w:right w:val="nil"/>
          <w:insideH w:val="nil"/>
          <w:insideV w:val="nil"/>
        </w:tcBorders>
      </w:tcPr>
    </w:tblStylePr>
    <w:tblStylePr w:type="lastRow">
      <w:pPr>
        <w:spacing w:before="0" w:after="0" w:line="240" w:lineRule="auto"/>
      </w:pPr>
      <w:rPr>
        <w:b/>
        <w:bCs/>
      </w:rPr>
      <w:tblPr/>
      <w:tcPr>
        <w:tcBorders>
          <w:top w:val="single" w:sz="8" w:space="0" w:color="F39200" w:themeColor="accent5"/>
          <w:left w:val="nil"/>
          <w:bottom w:val="single" w:sz="8" w:space="0" w:color="F392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D" w:themeFill="accent5" w:themeFillTint="3F"/>
      </w:tcPr>
    </w:tblStylePr>
    <w:tblStylePr w:type="band1Horz">
      <w:tblPr/>
      <w:tcPr>
        <w:tcBorders>
          <w:left w:val="nil"/>
          <w:right w:val="nil"/>
          <w:insideH w:val="nil"/>
          <w:insideV w:val="nil"/>
        </w:tcBorders>
        <w:shd w:val="clear" w:color="auto" w:fill="FFE4BD" w:themeFill="accent5" w:themeFillTint="3F"/>
      </w:tcPr>
    </w:tblStylePr>
  </w:style>
  <w:style w:type="paragraph" w:styleId="Eindnoottekst">
    <w:name w:val="endnote text"/>
    <w:aliases w:val="Eindnoottekst Companen"/>
    <w:basedOn w:val="ZsysbasisCompanen"/>
    <w:next w:val="BasistekstCompanen"/>
    <w:link w:val="EindnoottekstChar"/>
    <w:uiPriority w:val="23"/>
    <w:qFormat/>
    <w:rsid w:val="009829D4"/>
    <w:pPr>
      <w:jc w:val="left"/>
    </w:pPr>
    <w:rPr>
      <w:sz w:val="16"/>
    </w:rPr>
  </w:style>
  <w:style w:type="paragraph" w:styleId="Indexkop">
    <w:name w:val="index heading"/>
    <w:basedOn w:val="ZsysbasisCompanen"/>
    <w:next w:val="BasistekstCompanen"/>
    <w:uiPriority w:val="98"/>
    <w:semiHidden/>
    <w:rsid w:val="009829D4"/>
  </w:style>
  <w:style w:type="paragraph" w:styleId="Kopbronvermelding">
    <w:name w:val="toa heading"/>
    <w:basedOn w:val="ZsysbasisCompanen"/>
    <w:next w:val="BasistekstCompanen"/>
    <w:uiPriority w:val="98"/>
    <w:semiHidden/>
    <w:rsid w:val="009829D4"/>
  </w:style>
  <w:style w:type="paragraph" w:styleId="Lijstopsomteken5">
    <w:name w:val="List Bullet 5"/>
    <w:basedOn w:val="ZsysbasisCompanen"/>
    <w:next w:val="BasistekstCompanen"/>
    <w:uiPriority w:val="98"/>
    <w:semiHidden/>
    <w:rsid w:val="009829D4"/>
    <w:pPr>
      <w:numPr>
        <w:numId w:val="1"/>
      </w:numPr>
      <w:ind w:left="1491" w:hanging="357"/>
    </w:pPr>
  </w:style>
  <w:style w:type="paragraph" w:styleId="Macrotekst">
    <w:name w:val="macro"/>
    <w:basedOn w:val="ZsysbasisCompanen"/>
    <w:next w:val="BasistekstCompanen"/>
    <w:link w:val="MacrotekstChar"/>
    <w:uiPriority w:val="98"/>
    <w:semiHidden/>
    <w:rsid w:val="009829D4"/>
  </w:style>
  <w:style w:type="paragraph" w:styleId="Tekstopmerking">
    <w:name w:val="annotation text"/>
    <w:basedOn w:val="ZsysbasisCompanen"/>
    <w:next w:val="BasistekstCompanen"/>
    <w:link w:val="TekstopmerkingChar"/>
    <w:semiHidden/>
    <w:rsid w:val="009829D4"/>
    <w:rPr>
      <w:rFonts w:asciiTheme="minorHAnsi" w:hAnsiTheme="minorHAnsi"/>
      <w:color w:val="000000" w:themeColor="text1"/>
      <w:sz w:val="18"/>
      <w:szCs w:val="18"/>
    </w:rPr>
  </w:style>
  <w:style w:type="character" w:styleId="Intensieveverwijzing">
    <w:name w:val="Intense Reference"/>
    <w:basedOn w:val="Standaardalinea-lettertype"/>
    <w:uiPriority w:val="98"/>
    <w:rsid w:val="009829D4"/>
    <w:rPr>
      <w:b/>
      <w:bCs/>
      <w:smallCaps/>
      <w:color w:val="auto"/>
      <w:spacing w:val="5"/>
      <w:u w:val="single"/>
    </w:rPr>
  </w:style>
  <w:style w:type="character" w:styleId="Verwijzingopmerking">
    <w:name w:val="annotation reference"/>
    <w:basedOn w:val="Standaardalinea-lettertype"/>
    <w:uiPriority w:val="98"/>
    <w:semiHidden/>
    <w:rsid w:val="009829D4"/>
    <w:rPr>
      <w:sz w:val="18"/>
      <w:szCs w:val="18"/>
    </w:rPr>
  </w:style>
  <w:style w:type="paragraph" w:customStyle="1" w:styleId="Opsommingteken1eniveauCompanen">
    <w:name w:val="Opsomming teken 1e niveau Companen"/>
    <w:basedOn w:val="ZsysbasisCompanen"/>
    <w:uiPriority w:val="8"/>
    <w:qFormat/>
    <w:rsid w:val="009829D4"/>
    <w:pPr>
      <w:numPr>
        <w:numId w:val="17"/>
      </w:numPr>
    </w:pPr>
  </w:style>
  <w:style w:type="paragraph" w:customStyle="1" w:styleId="Opsommingteken2eniveauCompanen">
    <w:name w:val="Opsomming teken 2e niveau Companen"/>
    <w:basedOn w:val="ZsysbasisCompanen"/>
    <w:uiPriority w:val="9"/>
    <w:qFormat/>
    <w:rsid w:val="009829D4"/>
    <w:pPr>
      <w:numPr>
        <w:ilvl w:val="1"/>
        <w:numId w:val="17"/>
      </w:numPr>
    </w:pPr>
  </w:style>
  <w:style w:type="paragraph" w:customStyle="1" w:styleId="Opsommingteken3eniveauCompanen">
    <w:name w:val="Opsomming teken 3e niveau Companen"/>
    <w:basedOn w:val="ZsysbasisCompanen"/>
    <w:uiPriority w:val="10"/>
    <w:qFormat/>
    <w:rsid w:val="009829D4"/>
    <w:pPr>
      <w:numPr>
        <w:ilvl w:val="2"/>
        <w:numId w:val="17"/>
      </w:numPr>
    </w:pPr>
  </w:style>
  <w:style w:type="paragraph" w:customStyle="1" w:styleId="Opsommingbolletje1eniveauCompanen">
    <w:name w:val="Opsomming bolletje 1e niveau Companen"/>
    <w:basedOn w:val="ZsysbasisCompanen"/>
    <w:uiPriority w:val="98"/>
    <w:semiHidden/>
    <w:rsid w:val="009829D4"/>
    <w:pPr>
      <w:numPr>
        <w:numId w:val="13"/>
      </w:numPr>
    </w:pPr>
  </w:style>
  <w:style w:type="paragraph" w:customStyle="1" w:styleId="Opsommingbolletje2eniveauCompanen">
    <w:name w:val="Opsomming bolletje 2e niveau Companen"/>
    <w:basedOn w:val="ZsysbasisCompanen"/>
    <w:uiPriority w:val="98"/>
    <w:semiHidden/>
    <w:rsid w:val="009829D4"/>
    <w:pPr>
      <w:numPr>
        <w:ilvl w:val="1"/>
        <w:numId w:val="13"/>
      </w:numPr>
    </w:pPr>
  </w:style>
  <w:style w:type="paragraph" w:customStyle="1" w:styleId="Opsommingbolletje3eniveauCompanen">
    <w:name w:val="Opsomming bolletje 3e niveau Companen"/>
    <w:basedOn w:val="ZsysbasisCompanen"/>
    <w:uiPriority w:val="98"/>
    <w:semiHidden/>
    <w:rsid w:val="009829D4"/>
    <w:pPr>
      <w:numPr>
        <w:ilvl w:val="2"/>
        <w:numId w:val="13"/>
      </w:numPr>
    </w:pPr>
  </w:style>
  <w:style w:type="numbering" w:customStyle="1" w:styleId="OpsommingbolletjeCompanen">
    <w:name w:val="Opsomming bolletje Companen"/>
    <w:uiPriority w:val="98"/>
    <w:semiHidden/>
    <w:rsid w:val="009829D4"/>
    <w:pPr>
      <w:numPr>
        <w:numId w:val="13"/>
      </w:numPr>
    </w:pPr>
  </w:style>
  <w:style w:type="paragraph" w:customStyle="1" w:styleId="Opsommingkleineletter1eniveauCompanen">
    <w:name w:val="Opsomming kleine letter 1e niveau Companen"/>
    <w:basedOn w:val="ZsysbasisCompanen"/>
    <w:uiPriority w:val="98"/>
    <w:semiHidden/>
    <w:rsid w:val="009829D4"/>
    <w:pPr>
      <w:numPr>
        <w:ilvl w:val="1"/>
        <w:numId w:val="14"/>
      </w:numPr>
    </w:pPr>
  </w:style>
  <w:style w:type="paragraph" w:customStyle="1" w:styleId="Opsommingkleineletter2eniveauCompanen">
    <w:name w:val="Opsomming kleine letter 2e niveau Companen"/>
    <w:basedOn w:val="ZsysbasisCompanen"/>
    <w:uiPriority w:val="98"/>
    <w:semiHidden/>
    <w:rsid w:val="009829D4"/>
    <w:pPr>
      <w:numPr>
        <w:ilvl w:val="2"/>
        <w:numId w:val="14"/>
      </w:numPr>
    </w:pPr>
  </w:style>
  <w:style w:type="paragraph" w:customStyle="1" w:styleId="Opsommingkleineletter3eniveauCompanen">
    <w:name w:val="Opsomming kleine letter 3e niveau Companen"/>
    <w:basedOn w:val="ZsysbasisCompanen"/>
    <w:uiPriority w:val="98"/>
    <w:semiHidden/>
    <w:rsid w:val="009829D4"/>
    <w:pPr>
      <w:numPr>
        <w:ilvl w:val="3"/>
        <w:numId w:val="14"/>
      </w:numPr>
    </w:pPr>
  </w:style>
  <w:style w:type="paragraph" w:customStyle="1" w:styleId="Opsommingnummer1eniveauCompanen">
    <w:name w:val="Opsomming nummer 1e niveau Companen"/>
    <w:basedOn w:val="ZsysbasisCompanen"/>
    <w:uiPriority w:val="98"/>
    <w:semiHidden/>
    <w:rsid w:val="009829D4"/>
    <w:pPr>
      <w:numPr>
        <w:ilvl w:val="1"/>
        <w:numId w:val="15"/>
      </w:numPr>
    </w:pPr>
  </w:style>
  <w:style w:type="paragraph" w:customStyle="1" w:styleId="Opsommingnummer2eniveauCompanen">
    <w:name w:val="Opsomming nummer 2e niveau Companen"/>
    <w:basedOn w:val="ZsysbasisCompanen"/>
    <w:uiPriority w:val="98"/>
    <w:semiHidden/>
    <w:rsid w:val="009829D4"/>
    <w:pPr>
      <w:numPr>
        <w:ilvl w:val="2"/>
        <w:numId w:val="15"/>
      </w:numPr>
    </w:pPr>
  </w:style>
  <w:style w:type="paragraph" w:customStyle="1" w:styleId="Opsommingnummer3eniveauCompanen">
    <w:name w:val="Opsomming nummer 3e niveau Companen"/>
    <w:basedOn w:val="ZsysbasisCompanen"/>
    <w:uiPriority w:val="98"/>
    <w:semiHidden/>
    <w:rsid w:val="009829D4"/>
    <w:pPr>
      <w:numPr>
        <w:ilvl w:val="3"/>
        <w:numId w:val="15"/>
      </w:numPr>
    </w:pPr>
  </w:style>
  <w:style w:type="paragraph" w:customStyle="1" w:styleId="Opsommingstreepje1eniveauCompanen">
    <w:name w:val="Opsomming streepje 1e niveau Companen"/>
    <w:basedOn w:val="ZsysbasisCompanen"/>
    <w:uiPriority w:val="98"/>
    <w:semiHidden/>
    <w:rsid w:val="009829D4"/>
    <w:pPr>
      <w:numPr>
        <w:numId w:val="16"/>
      </w:numPr>
    </w:pPr>
  </w:style>
  <w:style w:type="paragraph" w:customStyle="1" w:styleId="Opsommingstreepje2eniveauCompanen">
    <w:name w:val="Opsomming streepje 2e niveau Companen"/>
    <w:basedOn w:val="ZsysbasisCompanen"/>
    <w:uiPriority w:val="98"/>
    <w:semiHidden/>
    <w:rsid w:val="009829D4"/>
    <w:pPr>
      <w:numPr>
        <w:ilvl w:val="1"/>
        <w:numId w:val="16"/>
      </w:numPr>
    </w:pPr>
  </w:style>
  <w:style w:type="paragraph" w:customStyle="1" w:styleId="Opsommingstreepje3eniveauCompanen">
    <w:name w:val="Opsomming streepje 3e niveau Companen"/>
    <w:basedOn w:val="ZsysbasisCompanen"/>
    <w:uiPriority w:val="98"/>
    <w:semiHidden/>
    <w:rsid w:val="009829D4"/>
    <w:pPr>
      <w:numPr>
        <w:ilvl w:val="2"/>
        <w:numId w:val="16"/>
      </w:numPr>
    </w:pPr>
  </w:style>
  <w:style w:type="numbering" w:customStyle="1" w:styleId="OpsommingstreepjeCompanen">
    <w:name w:val="Opsomming streepje Companen"/>
    <w:uiPriority w:val="98"/>
    <w:semiHidden/>
    <w:rsid w:val="009829D4"/>
    <w:pPr>
      <w:numPr>
        <w:numId w:val="16"/>
      </w:numPr>
    </w:pPr>
  </w:style>
  <w:style w:type="character" w:styleId="Titelvanboek">
    <w:name w:val="Book Title"/>
    <w:basedOn w:val="Standaardalinea-lettertype"/>
    <w:uiPriority w:val="98"/>
    <w:rsid w:val="009829D4"/>
    <w:rPr>
      <w:b/>
      <w:bCs/>
      <w:smallCaps/>
      <w:spacing w:val="5"/>
    </w:rPr>
  </w:style>
  <w:style w:type="character" w:styleId="Tekstvantijdelijkeaanduiding">
    <w:name w:val="Placeholder Text"/>
    <w:basedOn w:val="zsysVeldMarkering"/>
    <w:uiPriority w:val="98"/>
    <w:semiHidden/>
    <w:rsid w:val="009829D4"/>
    <w:rPr>
      <w:color w:val="000000"/>
      <w:bdr w:val="none" w:sz="0" w:space="0" w:color="auto"/>
      <w:shd w:val="clear" w:color="auto" w:fill="FFFF00"/>
    </w:rPr>
  </w:style>
  <w:style w:type="character" w:styleId="Subtieleverwijzing">
    <w:name w:val="Subtle Reference"/>
    <w:basedOn w:val="Standaardalinea-lettertype"/>
    <w:uiPriority w:val="98"/>
    <w:rsid w:val="009829D4"/>
    <w:rPr>
      <w:smallCaps/>
      <w:color w:val="auto"/>
      <w:u w:val="single"/>
    </w:rPr>
  </w:style>
  <w:style w:type="character" w:styleId="Subtielebenadrukking">
    <w:name w:val="Subtle Emphasis"/>
    <w:basedOn w:val="Standaardalinea-lettertype"/>
    <w:uiPriority w:val="98"/>
    <w:rsid w:val="009829D4"/>
    <w:rPr>
      <w:i/>
      <w:iCs/>
      <w:color w:val="auto"/>
    </w:rPr>
  </w:style>
  <w:style w:type="table" w:styleId="Lichtearcering-accent4">
    <w:name w:val="Light Shading Accent 4"/>
    <w:basedOn w:val="Standaardtabel"/>
    <w:uiPriority w:val="60"/>
    <w:semiHidden/>
    <w:rsid w:val="009829D4"/>
    <w:pPr>
      <w:spacing w:line="240" w:lineRule="auto"/>
      <w:jc w:val="both"/>
    </w:pPr>
    <w:rPr>
      <w:color w:val="0076AA" w:themeColor="accent4" w:themeShade="BF"/>
    </w:rPr>
    <w:tblPr>
      <w:tblStyleRowBandSize w:val="1"/>
      <w:tblStyleColBandSize w:val="1"/>
      <w:tblBorders>
        <w:top w:val="single" w:sz="8" w:space="0" w:color="009FE3" w:themeColor="accent4"/>
        <w:bottom w:val="single" w:sz="8" w:space="0" w:color="009FE3" w:themeColor="accent4"/>
      </w:tblBorders>
    </w:tblPr>
    <w:tblStylePr w:type="firstRow">
      <w:pPr>
        <w:spacing w:before="0" w:after="0" w:line="240" w:lineRule="auto"/>
      </w:pPr>
      <w:rPr>
        <w:b/>
        <w:bCs/>
      </w:rPr>
      <w:tblPr/>
      <w:tcPr>
        <w:tcBorders>
          <w:top w:val="single" w:sz="8" w:space="0" w:color="009FE3" w:themeColor="accent4"/>
          <w:left w:val="nil"/>
          <w:bottom w:val="single" w:sz="8" w:space="0" w:color="009FE3" w:themeColor="accent4"/>
          <w:right w:val="nil"/>
          <w:insideH w:val="nil"/>
          <w:insideV w:val="nil"/>
        </w:tcBorders>
      </w:tcPr>
    </w:tblStylePr>
    <w:tblStylePr w:type="lastRow">
      <w:pPr>
        <w:spacing w:before="0" w:after="0" w:line="240" w:lineRule="auto"/>
      </w:pPr>
      <w:rPr>
        <w:b/>
        <w:bCs/>
      </w:rPr>
      <w:tblPr/>
      <w:tcPr>
        <w:tcBorders>
          <w:top w:val="single" w:sz="8" w:space="0" w:color="009FE3" w:themeColor="accent4"/>
          <w:left w:val="nil"/>
          <w:bottom w:val="single" w:sz="8" w:space="0" w:color="009FE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F" w:themeFill="accent4" w:themeFillTint="3F"/>
      </w:tcPr>
    </w:tblStylePr>
    <w:tblStylePr w:type="band1Horz">
      <w:tblPr/>
      <w:tcPr>
        <w:tcBorders>
          <w:left w:val="nil"/>
          <w:right w:val="nil"/>
          <w:insideH w:val="nil"/>
          <w:insideV w:val="nil"/>
        </w:tcBorders>
        <w:shd w:val="clear" w:color="auto" w:fill="B9E9FF" w:themeFill="accent4" w:themeFillTint="3F"/>
      </w:tcPr>
    </w:tblStylePr>
  </w:style>
  <w:style w:type="table" w:styleId="Lichtearcering-accent3">
    <w:name w:val="Light Shading Accent 3"/>
    <w:basedOn w:val="Standaardtabel"/>
    <w:uiPriority w:val="60"/>
    <w:semiHidden/>
    <w:rsid w:val="009829D4"/>
    <w:pPr>
      <w:spacing w:line="240" w:lineRule="auto"/>
      <w:jc w:val="both"/>
    </w:pPr>
    <w:rPr>
      <w:color w:val="6C6561" w:themeColor="accent3" w:themeShade="BF"/>
    </w:rPr>
    <w:tblPr>
      <w:tblStyleRowBandSize w:val="1"/>
      <w:tblStyleColBandSize w:val="1"/>
      <w:tblBorders>
        <w:top w:val="single" w:sz="8" w:space="0" w:color="908883" w:themeColor="accent3"/>
        <w:bottom w:val="single" w:sz="8" w:space="0" w:color="908883" w:themeColor="accent3"/>
      </w:tblBorders>
    </w:tblPr>
    <w:tblStylePr w:type="firstRow">
      <w:pPr>
        <w:spacing w:before="0" w:after="0" w:line="240" w:lineRule="auto"/>
      </w:pPr>
      <w:rPr>
        <w:b/>
        <w:bCs/>
      </w:rPr>
      <w:tblPr/>
      <w:tcPr>
        <w:tcBorders>
          <w:top w:val="single" w:sz="8" w:space="0" w:color="908883" w:themeColor="accent3"/>
          <w:left w:val="nil"/>
          <w:bottom w:val="single" w:sz="8" w:space="0" w:color="908883" w:themeColor="accent3"/>
          <w:right w:val="nil"/>
          <w:insideH w:val="nil"/>
          <w:insideV w:val="nil"/>
        </w:tcBorders>
      </w:tcPr>
    </w:tblStylePr>
    <w:tblStylePr w:type="lastRow">
      <w:pPr>
        <w:spacing w:before="0" w:after="0" w:line="240" w:lineRule="auto"/>
      </w:pPr>
      <w:rPr>
        <w:b/>
        <w:bCs/>
      </w:rPr>
      <w:tblPr/>
      <w:tcPr>
        <w:tcBorders>
          <w:top w:val="single" w:sz="8" w:space="0" w:color="908883" w:themeColor="accent3"/>
          <w:left w:val="nil"/>
          <w:bottom w:val="single" w:sz="8" w:space="0" w:color="90888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1E0" w:themeFill="accent3" w:themeFillTint="3F"/>
      </w:tcPr>
    </w:tblStylePr>
    <w:tblStylePr w:type="band1Horz">
      <w:tblPr/>
      <w:tcPr>
        <w:tcBorders>
          <w:left w:val="nil"/>
          <w:right w:val="nil"/>
          <w:insideH w:val="nil"/>
          <w:insideV w:val="nil"/>
        </w:tcBorders>
        <w:shd w:val="clear" w:color="auto" w:fill="E3E1E0" w:themeFill="accent3" w:themeFillTint="3F"/>
      </w:tcPr>
    </w:tblStylePr>
  </w:style>
  <w:style w:type="table" w:styleId="Lichtearcering-accent2">
    <w:name w:val="Light Shading Accent 2"/>
    <w:basedOn w:val="Standaardtabel"/>
    <w:uiPriority w:val="60"/>
    <w:semiHidden/>
    <w:rsid w:val="009829D4"/>
    <w:pPr>
      <w:spacing w:line="240" w:lineRule="auto"/>
      <w:jc w:val="both"/>
    </w:pPr>
    <w:rPr>
      <w:color w:val="C3152C" w:themeColor="accent2" w:themeShade="BF"/>
    </w:rPr>
    <w:tblPr>
      <w:tblStyleRowBandSize w:val="1"/>
      <w:tblStyleColBandSize w:val="1"/>
      <w:tblBorders>
        <w:top w:val="single" w:sz="8" w:space="0" w:color="E93950" w:themeColor="accent2"/>
        <w:bottom w:val="single" w:sz="8" w:space="0" w:color="E93950" w:themeColor="accent2"/>
      </w:tblBorders>
    </w:tblPr>
    <w:tblStylePr w:type="firstRow">
      <w:pPr>
        <w:spacing w:before="0" w:after="0" w:line="240" w:lineRule="auto"/>
      </w:pPr>
      <w:rPr>
        <w:b/>
        <w:bCs/>
      </w:rPr>
      <w:tblPr/>
      <w:tcPr>
        <w:tcBorders>
          <w:top w:val="single" w:sz="8" w:space="0" w:color="E93950" w:themeColor="accent2"/>
          <w:left w:val="nil"/>
          <w:bottom w:val="single" w:sz="8" w:space="0" w:color="E93950" w:themeColor="accent2"/>
          <w:right w:val="nil"/>
          <w:insideH w:val="nil"/>
          <w:insideV w:val="nil"/>
        </w:tcBorders>
      </w:tcPr>
    </w:tblStylePr>
    <w:tblStylePr w:type="lastRow">
      <w:pPr>
        <w:spacing w:before="0" w:after="0" w:line="240" w:lineRule="auto"/>
      </w:pPr>
      <w:rPr>
        <w:b/>
        <w:bCs/>
      </w:rPr>
      <w:tblPr/>
      <w:tcPr>
        <w:tcBorders>
          <w:top w:val="single" w:sz="8" w:space="0" w:color="E93950" w:themeColor="accent2"/>
          <w:left w:val="nil"/>
          <w:bottom w:val="single" w:sz="8" w:space="0" w:color="E9395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DD3" w:themeFill="accent2" w:themeFillTint="3F"/>
      </w:tcPr>
    </w:tblStylePr>
    <w:tblStylePr w:type="band1Horz">
      <w:tblPr/>
      <w:tcPr>
        <w:tcBorders>
          <w:left w:val="nil"/>
          <w:right w:val="nil"/>
          <w:insideH w:val="nil"/>
          <w:insideV w:val="nil"/>
        </w:tcBorders>
        <w:shd w:val="clear" w:color="auto" w:fill="F9CDD3" w:themeFill="accent2" w:themeFillTint="3F"/>
      </w:tcPr>
    </w:tblStylePr>
  </w:style>
  <w:style w:type="table" w:styleId="Lichtraster-accent6">
    <w:name w:val="Light Grid Accent 6"/>
    <w:basedOn w:val="Standaardtabel"/>
    <w:uiPriority w:val="62"/>
    <w:semiHidden/>
    <w:rsid w:val="009829D4"/>
    <w:pPr>
      <w:spacing w:line="240" w:lineRule="auto"/>
      <w:jc w:val="both"/>
    </w:pPr>
    <w:tblPr>
      <w:tblStyleRowBandSize w:val="1"/>
      <w:tblStyleColBandSize w:val="1"/>
      <w:tblBorders>
        <w:top w:val="single" w:sz="8" w:space="0" w:color="C85376" w:themeColor="accent6"/>
        <w:left w:val="single" w:sz="8" w:space="0" w:color="C85376" w:themeColor="accent6"/>
        <w:bottom w:val="single" w:sz="8" w:space="0" w:color="C85376" w:themeColor="accent6"/>
        <w:right w:val="single" w:sz="8" w:space="0" w:color="C85376" w:themeColor="accent6"/>
        <w:insideH w:val="single" w:sz="8" w:space="0" w:color="C85376" w:themeColor="accent6"/>
        <w:insideV w:val="single" w:sz="8" w:space="0" w:color="C853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5376" w:themeColor="accent6"/>
          <w:left w:val="single" w:sz="8" w:space="0" w:color="C85376" w:themeColor="accent6"/>
          <w:bottom w:val="single" w:sz="18" w:space="0" w:color="C85376" w:themeColor="accent6"/>
          <w:right w:val="single" w:sz="8" w:space="0" w:color="C85376" w:themeColor="accent6"/>
          <w:insideH w:val="nil"/>
          <w:insideV w:val="single" w:sz="8" w:space="0" w:color="C853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5376" w:themeColor="accent6"/>
          <w:left w:val="single" w:sz="8" w:space="0" w:color="C85376" w:themeColor="accent6"/>
          <w:bottom w:val="single" w:sz="8" w:space="0" w:color="C85376" w:themeColor="accent6"/>
          <w:right w:val="single" w:sz="8" w:space="0" w:color="C85376" w:themeColor="accent6"/>
          <w:insideH w:val="nil"/>
          <w:insideV w:val="single" w:sz="8" w:space="0" w:color="C853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5376" w:themeColor="accent6"/>
          <w:left w:val="single" w:sz="8" w:space="0" w:color="C85376" w:themeColor="accent6"/>
          <w:bottom w:val="single" w:sz="8" w:space="0" w:color="C85376" w:themeColor="accent6"/>
          <w:right w:val="single" w:sz="8" w:space="0" w:color="C85376" w:themeColor="accent6"/>
        </w:tcBorders>
      </w:tcPr>
    </w:tblStylePr>
    <w:tblStylePr w:type="band1Vert">
      <w:tblPr/>
      <w:tcPr>
        <w:tcBorders>
          <w:top w:val="single" w:sz="8" w:space="0" w:color="C85376" w:themeColor="accent6"/>
          <w:left w:val="single" w:sz="8" w:space="0" w:color="C85376" w:themeColor="accent6"/>
          <w:bottom w:val="single" w:sz="8" w:space="0" w:color="C85376" w:themeColor="accent6"/>
          <w:right w:val="single" w:sz="8" w:space="0" w:color="C85376" w:themeColor="accent6"/>
        </w:tcBorders>
        <w:shd w:val="clear" w:color="auto" w:fill="F1D4DC" w:themeFill="accent6" w:themeFillTint="3F"/>
      </w:tcPr>
    </w:tblStylePr>
    <w:tblStylePr w:type="band1Horz">
      <w:tblPr/>
      <w:tcPr>
        <w:tcBorders>
          <w:top w:val="single" w:sz="8" w:space="0" w:color="C85376" w:themeColor="accent6"/>
          <w:left w:val="single" w:sz="8" w:space="0" w:color="C85376" w:themeColor="accent6"/>
          <w:bottom w:val="single" w:sz="8" w:space="0" w:color="C85376" w:themeColor="accent6"/>
          <w:right w:val="single" w:sz="8" w:space="0" w:color="C85376" w:themeColor="accent6"/>
          <w:insideV w:val="single" w:sz="8" w:space="0" w:color="C85376" w:themeColor="accent6"/>
        </w:tcBorders>
        <w:shd w:val="clear" w:color="auto" w:fill="F1D4DC" w:themeFill="accent6" w:themeFillTint="3F"/>
      </w:tcPr>
    </w:tblStylePr>
    <w:tblStylePr w:type="band2Horz">
      <w:tblPr/>
      <w:tcPr>
        <w:tcBorders>
          <w:top w:val="single" w:sz="8" w:space="0" w:color="C85376" w:themeColor="accent6"/>
          <w:left w:val="single" w:sz="8" w:space="0" w:color="C85376" w:themeColor="accent6"/>
          <w:bottom w:val="single" w:sz="8" w:space="0" w:color="C85376" w:themeColor="accent6"/>
          <w:right w:val="single" w:sz="8" w:space="0" w:color="C85376" w:themeColor="accent6"/>
          <w:insideV w:val="single" w:sz="8" w:space="0" w:color="C85376" w:themeColor="accent6"/>
        </w:tcBorders>
      </w:tcPr>
    </w:tblStylePr>
  </w:style>
  <w:style w:type="table" w:styleId="Lichtraster-accent5">
    <w:name w:val="Light Grid Accent 5"/>
    <w:basedOn w:val="Standaardtabel"/>
    <w:uiPriority w:val="62"/>
    <w:semiHidden/>
    <w:rsid w:val="009829D4"/>
    <w:pPr>
      <w:spacing w:line="240" w:lineRule="auto"/>
      <w:jc w:val="both"/>
    </w:pPr>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insideH w:val="single" w:sz="8" w:space="0" w:color="F39200" w:themeColor="accent5"/>
        <w:insideV w:val="single" w:sz="8" w:space="0" w:color="F392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9200" w:themeColor="accent5"/>
          <w:left w:val="single" w:sz="8" w:space="0" w:color="F39200" w:themeColor="accent5"/>
          <w:bottom w:val="single" w:sz="18" w:space="0" w:color="F39200" w:themeColor="accent5"/>
          <w:right w:val="single" w:sz="8" w:space="0" w:color="F39200" w:themeColor="accent5"/>
          <w:insideH w:val="nil"/>
          <w:insideV w:val="single" w:sz="8" w:space="0" w:color="F392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9200" w:themeColor="accent5"/>
          <w:left w:val="single" w:sz="8" w:space="0" w:color="F39200" w:themeColor="accent5"/>
          <w:bottom w:val="single" w:sz="8" w:space="0" w:color="F39200" w:themeColor="accent5"/>
          <w:right w:val="single" w:sz="8" w:space="0" w:color="F39200" w:themeColor="accent5"/>
          <w:insideH w:val="nil"/>
          <w:insideV w:val="single" w:sz="8" w:space="0" w:color="F392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tblStylePr w:type="band1Vert">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shd w:val="clear" w:color="auto" w:fill="FFE4BD" w:themeFill="accent5" w:themeFillTint="3F"/>
      </w:tcPr>
    </w:tblStylePr>
    <w:tblStylePr w:type="band1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insideV w:val="single" w:sz="8" w:space="0" w:color="F39200" w:themeColor="accent5"/>
        </w:tcBorders>
        <w:shd w:val="clear" w:color="auto" w:fill="FFE4BD" w:themeFill="accent5" w:themeFillTint="3F"/>
      </w:tcPr>
    </w:tblStylePr>
    <w:tblStylePr w:type="band2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insideV w:val="single" w:sz="8" w:space="0" w:color="F39200" w:themeColor="accent5"/>
        </w:tcBorders>
      </w:tcPr>
    </w:tblStylePr>
  </w:style>
  <w:style w:type="table" w:styleId="Lichtraster-accent4">
    <w:name w:val="Light Grid Accent 4"/>
    <w:basedOn w:val="Standaardtabel"/>
    <w:uiPriority w:val="62"/>
    <w:semiHidden/>
    <w:rsid w:val="009829D4"/>
    <w:pPr>
      <w:spacing w:line="240" w:lineRule="auto"/>
      <w:jc w:val="both"/>
    </w:pPr>
    <w:tblPr>
      <w:tblStyleRowBandSize w:val="1"/>
      <w:tblStyleColBandSize w:val="1"/>
      <w:tblBorders>
        <w:top w:val="single" w:sz="8" w:space="0" w:color="009FE3" w:themeColor="accent4"/>
        <w:left w:val="single" w:sz="8" w:space="0" w:color="009FE3" w:themeColor="accent4"/>
        <w:bottom w:val="single" w:sz="8" w:space="0" w:color="009FE3" w:themeColor="accent4"/>
        <w:right w:val="single" w:sz="8" w:space="0" w:color="009FE3" w:themeColor="accent4"/>
        <w:insideH w:val="single" w:sz="8" w:space="0" w:color="009FE3" w:themeColor="accent4"/>
        <w:insideV w:val="single" w:sz="8" w:space="0" w:color="009FE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E3" w:themeColor="accent4"/>
          <w:left w:val="single" w:sz="8" w:space="0" w:color="009FE3" w:themeColor="accent4"/>
          <w:bottom w:val="single" w:sz="18" w:space="0" w:color="009FE3" w:themeColor="accent4"/>
          <w:right w:val="single" w:sz="8" w:space="0" w:color="009FE3" w:themeColor="accent4"/>
          <w:insideH w:val="nil"/>
          <w:insideV w:val="single" w:sz="8" w:space="0" w:color="009FE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E3" w:themeColor="accent4"/>
          <w:left w:val="single" w:sz="8" w:space="0" w:color="009FE3" w:themeColor="accent4"/>
          <w:bottom w:val="single" w:sz="8" w:space="0" w:color="009FE3" w:themeColor="accent4"/>
          <w:right w:val="single" w:sz="8" w:space="0" w:color="009FE3" w:themeColor="accent4"/>
          <w:insideH w:val="nil"/>
          <w:insideV w:val="single" w:sz="8" w:space="0" w:color="009FE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E3" w:themeColor="accent4"/>
          <w:left w:val="single" w:sz="8" w:space="0" w:color="009FE3" w:themeColor="accent4"/>
          <w:bottom w:val="single" w:sz="8" w:space="0" w:color="009FE3" w:themeColor="accent4"/>
          <w:right w:val="single" w:sz="8" w:space="0" w:color="009FE3" w:themeColor="accent4"/>
        </w:tcBorders>
      </w:tcPr>
    </w:tblStylePr>
    <w:tblStylePr w:type="band1Vert">
      <w:tblPr/>
      <w:tcPr>
        <w:tcBorders>
          <w:top w:val="single" w:sz="8" w:space="0" w:color="009FE3" w:themeColor="accent4"/>
          <w:left w:val="single" w:sz="8" w:space="0" w:color="009FE3" w:themeColor="accent4"/>
          <w:bottom w:val="single" w:sz="8" w:space="0" w:color="009FE3" w:themeColor="accent4"/>
          <w:right w:val="single" w:sz="8" w:space="0" w:color="009FE3" w:themeColor="accent4"/>
        </w:tcBorders>
        <w:shd w:val="clear" w:color="auto" w:fill="B9E9FF" w:themeFill="accent4" w:themeFillTint="3F"/>
      </w:tcPr>
    </w:tblStylePr>
    <w:tblStylePr w:type="band1Horz">
      <w:tblPr/>
      <w:tcPr>
        <w:tcBorders>
          <w:top w:val="single" w:sz="8" w:space="0" w:color="009FE3" w:themeColor="accent4"/>
          <w:left w:val="single" w:sz="8" w:space="0" w:color="009FE3" w:themeColor="accent4"/>
          <w:bottom w:val="single" w:sz="8" w:space="0" w:color="009FE3" w:themeColor="accent4"/>
          <w:right w:val="single" w:sz="8" w:space="0" w:color="009FE3" w:themeColor="accent4"/>
          <w:insideV w:val="single" w:sz="8" w:space="0" w:color="009FE3" w:themeColor="accent4"/>
        </w:tcBorders>
        <w:shd w:val="clear" w:color="auto" w:fill="B9E9FF" w:themeFill="accent4" w:themeFillTint="3F"/>
      </w:tcPr>
    </w:tblStylePr>
    <w:tblStylePr w:type="band2Horz">
      <w:tblPr/>
      <w:tcPr>
        <w:tcBorders>
          <w:top w:val="single" w:sz="8" w:space="0" w:color="009FE3" w:themeColor="accent4"/>
          <w:left w:val="single" w:sz="8" w:space="0" w:color="009FE3" w:themeColor="accent4"/>
          <w:bottom w:val="single" w:sz="8" w:space="0" w:color="009FE3" w:themeColor="accent4"/>
          <w:right w:val="single" w:sz="8" w:space="0" w:color="009FE3" w:themeColor="accent4"/>
          <w:insideV w:val="single" w:sz="8" w:space="0" w:color="009FE3" w:themeColor="accent4"/>
        </w:tcBorders>
      </w:tcPr>
    </w:tblStylePr>
  </w:style>
  <w:style w:type="table" w:styleId="Lichtraster-accent3">
    <w:name w:val="Light Grid Accent 3"/>
    <w:basedOn w:val="Standaardtabel"/>
    <w:uiPriority w:val="62"/>
    <w:semiHidden/>
    <w:rsid w:val="009829D4"/>
    <w:pPr>
      <w:spacing w:line="240" w:lineRule="auto"/>
      <w:jc w:val="both"/>
    </w:pPr>
    <w:tblPr>
      <w:tblStyleRowBandSize w:val="1"/>
      <w:tblStyleColBandSize w:val="1"/>
      <w:tblBorders>
        <w:top w:val="single" w:sz="8" w:space="0" w:color="908883" w:themeColor="accent3"/>
        <w:left w:val="single" w:sz="8" w:space="0" w:color="908883" w:themeColor="accent3"/>
        <w:bottom w:val="single" w:sz="8" w:space="0" w:color="908883" w:themeColor="accent3"/>
        <w:right w:val="single" w:sz="8" w:space="0" w:color="908883" w:themeColor="accent3"/>
        <w:insideH w:val="single" w:sz="8" w:space="0" w:color="908883" w:themeColor="accent3"/>
        <w:insideV w:val="single" w:sz="8" w:space="0" w:color="90888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8883" w:themeColor="accent3"/>
          <w:left w:val="single" w:sz="8" w:space="0" w:color="908883" w:themeColor="accent3"/>
          <w:bottom w:val="single" w:sz="18" w:space="0" w:color="908883" w:themeColor="accent3"/>
          <w:right w:val="single" w:sz="8" w:space="0" w:color="908883" w:themeColor="accent3"/>
          <w:insideH w:val="nil"/>
          <w:insideV w:val="single" w:sz="8" w:space="0" w:color="90888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8883" w:themeColor="accent3"/>
          <w:left w:val="single" w:sz="8" w:space="0" w:color="908883" w:themeColor="accent3"/>
          <w:bottom w:val="single" w:sz="8" w:space="0" w:color="908883" w:themeColor="accent3"/>
          <w:right w:val="single" w:sz="8" w:space="0" w:color="908883" w:themeColor="accent3"/>
          <w:insideH w:val="nil"/>
          <w:insideV w:val="single" w:sz="8" w:space="0" w:color="90888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8883" w:themeColor="accent3"/>
          <w:left w:val="single" w:sz="8" w:space="0" w:color="908883" w:themeColor="accent3"/>
          <w:bottom w:val="single" w:sz="8" w:space="0" w:color="908883" w:themeColor="accent3"/>
          <w:right w:val="single" w:sz="8" w:space="0" w:color="908883" w:themeColor="accent3"/>
        </w:tcBorders>
      </w:tcPr>
    </w:tblStylePr>
    <w:tblStylePr w:type="band1Vert">
      <w:tblPr/>
      <w:tcPr>
        <w:tcBorders>
          <w:top w:val="single" w:sz="8" w:space="0" w:color="908883" w:themeColor="accent3"/>
          <w:left w:val="single" w:sz="8" w:space="0" w:color="908883" w:themeColor="accent3"/>
          <w:bottom w:val="single" w:sz="8" w:space="0" w:color="908883" w:themeColor="accent3"/>
          <w:right w:val="single" w:sz="8" w:space="0" w:color="908883" w:themeColor="accent3"/>
        </w:tcBorders>
        <w:shd w:val="clear" w:color="auto" w:fill="E3E1E0" w:themeFill="accent3" w:themeFillTint="3F"/>
      </w:tcPr>
    </w:tblStylePr>
    <w:tblStylePr w:type="band1Horz">
      <w:tblPr/>
      <w:tcPr>
        <w:tcBorders>
          <w:top w:val="single" w:sz="8" w:space="0" w:color="908883" w:themeColor="accent3"/>
          <w:left w:val="single" w:sz="8" w:space="0" w:color="908883" w:themeColor="accent3"/>
          <w:bottom w:val="single" w:sz="8" w:space="0" w:color="908883" w:themeColor="accent3"/>
          <w:right w:val="single" w:sz="8" w:space="0" w:color="908883" w:themeColor="accent3"/>
          <w:insideV w:val="single" w:sz="8" w:space="0" w:color="908883" w:themeColor="accent3"/>
        </w:tcBorders>
        <w:shd w:val="clear" w:color="auto" w:fill="E3E1E0" w:themeFill="accent3" w:themeFillTint="3F"/>
      </w:tcPr>
    </w:tblStylePr>
    <w:tblStylePr w:type="band2Horz">
      <w:tblPr/>
      <w:tcPr>
        <w:tcBorders>
          <w:top w:val="single" w:sz="8" w:space="0" w:color="908883" w:themeColor="accent3"/>
          <w:left w:val="single" w:sz="8" w:space="0" w:color="908883" w:themeColor="accent3"/>
          <w:bottom w:val="single" w:sz="8" w:space="0" w:color="908883" w:themeColor="accent3"/>
          <w:right w:val="single" w:sz="8" w:space="0" w:color="908883" w:themeColor="accent3"/>
          <w:insideV w:val="single" w:sz="8" w:space="0" w:color="908883" w:themeColor="accent3"/>
        </w:tcBorders>
      </w:tcPr>
    </w:tblStylePr>
  </w:style>
  <w:style w:type="table" w:styleId="Lichtraster-accent2">
    <w:name w:val="Light Grid Accent 2"/>
    <w:basedOn w:val="Standaardtabel"/>
    <w:uiPriority w:val="62"/>
    <w:semiHidden/>
    <w:rsid w:val="009829D4"/>
    <w:pPr>
      <w:spacing w:line="240" w:lineRule="auto"/>
      <w:jc w:val="both"/>
    </w:pPr>
    <w:tblPr>
      <w:tblStyleRowBandSize w:val="1"/>
      <w:tblStyleColBandSize w:val="1"/>
      <w:tblBorders>
        <w:top w:val="single" w:sz="8" w:space="0" w:color="E93950" w:themeColor="accent2"/>
        <w:left w:val="single" w:sz="8" w:space="0" w:color="E93950" w:themeColor="accent2"/>
        <w:bottom w:val="single" w:sz="8" w:space="0" w:color="E93950" w:themeColor="accent2"/>
        <w:right w:val="single" w:sz="8" w:space="0" w:color="E93950" w:themeColor="accent2"/>
        <w:insideH w:val="single" w:sz="8" w:space="0" w:color="E93950" w:themeColor="accent2"/>
        <w:insideV w:val="single" w:sz="8" w:space="0" w:color="E9395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3950" w:themeColor="accent2"/>
          <w:left w:val="single" w:sz="8" w:space="0" w:color="E93950" w:themeColor="accent2"/>
          <w:bottom w:val="single" w:sz="18" w:space="0" w:color="E93950" w:themeColor="accent2"/>
          <w:right w:val="single" w:sz="8" w:space="0" w:color="E93950" w:themeColor="accent2"/>
          <w:insideH w:val="nil"/>
          <w:insideV w:val="single" w:sz="8" w:space="0" w:color="E9395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3950" w:themeColor="accent2"/>
          <w:left w:val="single" w:sz="8" w:space="0" w:color="E93950" w:themeColor="accent2"/>
          <w:bottom w:val="single" w:sz="8" w:space="0" w:color="E93950" w:themeColor="accent2"/>
          <w:right w:val="single" w:sz="8" w:space="0" w:color="E93950" w:themeColor="accent2"/>
          <w:insideH w:val="nil"/>
          <w:insideV w:val="single" w:sz="8" w:space="0" w:color="E9395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3950" w:themeColor="accent2"/>
          <w:left w:val="single" w:sz="8" w:space="0" w:color="E93950" w:themeColor="accent2"/>
          <w:bottom w:val="single" w:sz="8" w:space="0" w:color="E93950" w:themeColor="accent2"/>
          <w:right w:val="single" w:sz="8" w:space="0" w:color="E93950" w:themeColor="accent2"/>
        </w:tcBorders>
      </w:tcPr>
    </w:tblStylePr>
    <w:tblStylePr w:type="band1Vert">
      <w:tblPr/>
      <w:tcPr>
        <w:tcBorders>
          <w:top w:val="single" w:sz="8" w:space="0" w:color="E93950" w:themeColor="accent2"/>
          <w:left w:val="single" w:sz="8" w:space="0" w:color="E93950" w:themeColor="accent2"/>
          <w:bottom w:val="single" w:sz="8" w:space="0" w:color="E93950" w:themeColor="accent2"/>
          <w:right w:val="single" w:sz="8" w:space="0" w:color="E93950" w:themeColor="accent2"/>
        </w:tcBorders>
        <w:shd w:val="clear" w:color="auto" w:fill="F9CDD3" w:themeFill="accent2" w:themeFillTint="3F"/>
      </w:tcPr>
    </w:tblStylePr>
    <w:tblStylePr w:type="band1Horz">
      <w:tblPr/>
      <w:tcPr>
        <w:tcBorders>
          <w:top w:val="single" w:sz="8" w:space="0" w:color="E93950" w:themeColor="accent2"/>
          <w:left w:val="single" w:sz="8" w:space="0" w:color="E93950" w:themeColor="accent2"/>
          <w:bottom w:val="single" w:sz="8" w:space="0" w:color="E93950" w:themeColor="accent2"/>
          <w:right w:val="single" w:sz="8" w:space="0" w:color="E93950" w:themeColor="accent2"/>
          <w:insideV w:val="single" w:sz="8" w:space="0" w:color="E93950" w:themeColor="accent2"/>
        </w:tcBorders>
        <w:shd w:val="clear" w:color="auto" w:fill="F9CDD3" w:themeFill="accent2" w:themeFillTint="3F"/>
      </w:tcPr>
    </w:tblStylePr>
    <w:tblStylePr w:type="band2Horz">
      <w:tblPr/>
      <w:tcPr>
        <w:tcBorders>
          <w:top w:val="single" w:sz="8" w:space="0" w:color="E93950" w:themeColor="accent2"/>
          <w:left w:val="single" w:sz="8" w:space="0" w:color="E93950" w:themeColor="accent2"/>
          <w:bottom w:val="single" w:sz="8" w:space="0" w:color="E93950" w:themeColor="accent2"/>
          <w:right w:val="single" w:sz="8" w:space="0" w:color="E93950" w:themeColor="accent2"/>
          <w:insideV w:val="single" w:sz="8" w:space="0" w:color="E93950" w:themeColor="accent2"/>
        </w:tcBorders>
      </w:tcPr>
    </w:tblStylePr>
  </w:style>
  <w:style w:type="table" w:styleId="Kleurrijkelijst-accent6">
    <w:name w:val="Colorful List Accent 6"/>
    <w:basedOn w:val="Standaardtabel"/>
    <w:uiPriority w:val="72"/>
    <w:semiHidden/>
    <w:rsid w:val="009829D4"/>
    <w:pPr>
      <w:spacing w:line="240" w:lineRule="auto"/>
      <w:jc w:val="both"/>
    </w:pPr>
    <w:rPr>
      <w:color w:val="000000" w:themeColor="text1"/>
    </w:rPr>
    <w:tblPr>
      <w:tblStyleRowBandSize w:val="1"/>
      <w:tblStyleColBandSize w:val="1"/>
    </w:tblPr>
    <w:tcPr>
      <w:shd w:val="clear" w:color="auto" w:fill="F9EEF1" w:themeFill="accent6" w:themeFillTint="19"/>
    </w:tcPr>
    <w:tblStylePr w:type="firstRow">
      <w:rPr>
        <w:b/>
        <w:bCs/>
        <w:color w:val="FFFFFF" w:themeColor="background1"/>
      </w:rPr>
      <w:tblPr/>
      <w:tcPr>
        <w:tcBorders>
          <w:bottom w:val="single" w:sz="12" w:space="0" w:color="FFFFFF" w:themeColor="background1"/>
        </w:tcBorders>
        <w:shd w:val="clear" w:color="auto" w:fill="C27400" w:themeFill="accent5" w:themeFillShade="CC"/>
      </w:tcPr>
    </w:tblStylePr>
    <w:tblStylePr w:type="lastRow">
      <w:rPr>
        <w:b/>
        <w:bCs/>
        <w:color w:val="C27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4DC" w:themeFill="accent6" w:themeFillTint="3F"/>
      </w:tcPr>
    </w:tblStylePr>
    <w:tblStylePr w:type="band1Horz">
      <w:tblPr/>
      <w:tcPr>
        <w:shd w:val="clear" w:color="auto" w:fill="F4DCE3" w:themeFill="accent6" w:themeFillTint="33"/>
      </w:tcPr>
    </w:tblStylePr>
  </w:style>
  <w:style w:type="table" w:styleId="Kleurrijkelijst-accent5">
    <w:name w:val="Colorful List Accent 5"/>
    <w:basedOn w:val="Standaardtabel"/>
    <w:uiPriority w:val="72"/>
    <w:semiHidden/>
    <w:rsid w:val="009829D4"/>
    <w:pPr>
      <w:spacing w:line="240" w:lineRule="auto"/>
      <w:jc w:val="both"/>
    </w:pPr>
    <w:rPr>
      <w:color w:val="000000" w:themeColor="text1"/>
    </w:rPr>
    <w:tblPr>
      <w:tblStyleRowBandSize w:val="1"/>
      <w:tblStyleColBandSize w:val="1"/>
    </w:tblPr>
    <w:tcPr>
      <w:shd w:val="clear" w:color="auto" w:fill="FFF4E4" w:themeFill="accent5" w:themeFillTint="19"/>
    </w:tcPr>
    <w:tblStylePr w:type="firstRow">
      <w:rPr>
        <w:b/>
        <w:bCs/>
        <w:color w:val="FFFFFF" w:themeColor="background1"/>
      </w:rPr>
      <w:tblPr/>
      <w:tcPr>
        <w:tcBorders>
          <w:bottom w:val="single" w:sz="12" w:space="0" w:color="FFFFFF" w:themeColor="background1"/>
        </w:tcBorders>
        <w:shd w:val="clear" w:color="auto" w:fill="AB3759" w:themeFill="accent6" w:themeFillShade="CC"/>
      </w:tcPr>
    </w:tblStylePr>
    <w:tblStylePr w:type="lastRow">
      <w:rPr>
        <w:b/>
        <w:bCs/>
        <w:color w:val="AB375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D" w:themeFill="accent5" w:themeFillTint="3F"/>
      </w:tcPr>
    </w:tblStylePr>
    <w:tblStylePr w:type="band1Horz">
      <w:tblPr/>
      <w:tcPr>
        <w:shd w:val="clear" w:color="auto" w:fill="FFE9C9" w:themeFill="accent5" w:themeFillTint="33"/>
      </w:tcPr>
    </w:tblStylePr>
  </w:style>
  <w:style w:type="table" w:styleId="Kleurrijkelijst-accent4">
    <w:name w:val="Colorful List Accent 4"/>
    <w:basedOn w:val="Standaardtabel"/>
    <w:uiPriority w:val="72"/>
    <w:semiHidden/>
    <w:rsid w:val="009829D4"/>
    <w:pPr>
      <w:spacing w:line="240" w:lineRule="auto"/>
      <w:jc w:val="both"/>
    </w:pPr>
    <w:rPr>
      <w:color w:val="000000" w:themeColor="text1"/>
    </w:rPr>
    <w:tblPr>
      <w:tblStyleRowBandSize w:val="1"/>
      <w:tblStyleColBandSize w:val="1"/>
    </w:tblPr>
    <w:tcPr>
      <w:shd w:val="clear" w:color="auto" w:fill="E3F6FF" w:themeFill="accent4" w:themeFillTint="19"/>
    </w:tcPr>
    <w:tblStylePr w:type="firstRow">
      <w:rPr>
        <w:b/>
        <w:bCs/>
        <w:color w:val="FFFFFF" w:themeColor="background1"/>
      </w:rPr>
      <w:tblPr/>
      <w:tcPr>
        <w:tcBorders>
          <w:bottom w:val="single" w:sz="12" w:space="0" w:color="FFFFFF" w:themeColor="background1"/>
        </w:tcBorders>
        <w:shd w:val="clear" w:color="auto" w:fill="746C68" w:themeFill="accent3" w:themeFillShade="CC"/>
      </w:tcPr>
    </w:tblStylePr>
    <w:tblStylePr w:type="lastRow">
      <w:rPr>
        <w:b/>
        <w:bCs/>
        <w:color w:val="746C6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F" w:themeFill="accent4" w:themeFillTint="3F"/>
      </w:tcPr>
    </w:tblStylePr>
    <w:tblStylePr w:type="band1Horz">
      <w:tblPr/>
      <w:tcPr>
        <w:shd w:val="clear" w:color="auto" w:fill="C6EDFF" w:themeFill="accent4" w:themeFillTint="33"/>
      </w:tcPr>
    </w:tblStylePr>
  </w:style>
  <w:style w:type="table" w:styleId="Kleurrijkelijst-accent3">
    <w:name w:val="Colorful List Accent 3"/>
    <w:basedOn w:val="Standaardtabel"/>
    <w:uiPriority w:val="72"/>
    <w:semiHidden/>
    <w:rsid w:val="009829D4"/>
    <w:pPr>
      <w:spacing w:line="240" w:lineRule="auto"/>
      <w:jc w:val="both"/>
    </w:pPr>
    <w:rPr>
      <w:color w:val="000000" w:themeColor="text1"/>
    </w:rPr>
    <w:tblPr>
      <w:tblStyleRowBandSize w:val="1"/>
      <w:tblStyleColBandSize w:val="1"/>
    </w:tblPr>
    <w:tcPr>
      <w:shd w:val="clear" w:color="auto" w:fill="F4F3F2" w:themeFill="accent3" w:themeFillTint="19"/>
    </w:tcPr>
    <w:tblStylePr w:type="firstRow">
      <w:rPr>
        <w:b/>
        <w:bCs/>
        <w:color w:val="FFFFFF" w:themeColor="background1"/>
      </w:rPr>
      <w:tblPr/>
      <w:tcPr>
        <w:tcBorders>
          <w:bottom w:val="single" w:sz="12" w:space="0" w:color="FFFFFF" w:themeColor="background1"/>
        </w:tcBorders>
        <w:shd w:val="clear" w:color="auto" w:fill="007EB5" w:themeFill="accent4" w:themeFillShade="CC"/>
      </w:tcPr>
    </w:tblStylePr>
    <w:tblStylePr w:type="lastRow">
      <w:rPr>
        <w:b/>
        <w:bCs/>
        <w:color w:val="007E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1E0" w:themeFill="accent3" w:themeFillTint="3F"/>
      </w:tcPr>
    </w:tblStylePr>
    <w:tblStylePr w:type="band1Horz">
      <w:tblPr/>
      <w:tcPr>
        <w:shd w:val="clear" w:color="auto" w:fill="E8E7E6" w:themeFill="accent3" w:themeFillTint="33"/>
      </w:tcPr>
    </w:tblStylePr>
  </w:style>
  <w:style w:type="table" w:styleId="Kleurrijkelijst-accent2">
    <w:name w:val="Colorful List Accent 2"/>
    <w:basedOn w:val="Standaardtabel"/>
    <w:uiPriority w:val="72"/>
    <w:semiHidden/>
    <w:rsid w:val="009829D4"/>
    <w:pPr>
      <w:spacing w:line="240" w:lineRule="auto"/>
      <w:jc w:val="both"/>
    </w:pPr>
    <w:rPr>
      <w:color w:val="000000" w:themeColor="text1"/>
    </w:rPr>
    <w:tblPr>
      <w:tblStyleRowBandSize w:val="1"/>
      <w:tblStyleColBandSize w:val="1"/>
    </w:tblPr>
    <w:tcPr>
      <w:shd w:val="clear" w:color="auto" w:fill="FCEBED" w:themeFill="accent2" w:themeFillTint="19"/>
    </w:tcPr>
    <w:tblStylePr w:type="firstRow">
      <w:rPr>
        <w:b/>
        <w:bCs/>
        <w:color w:val="FFFFFF" w:themeColor="background1"/>
      </w:rPr>
      <w:tblPr/>
      <w:tcPr>
        <w:tcBorders>
          <w:bottom w:val="single" w:sz="12" w:space="0" w:color="FFFFFF" w:themeColor="background1"/>
        </w:tcBorders>
        <w:shd w:val="clear" w:color="auto" w:fill="D0172F" w:themeFill="accent2" w:themeFillShade="CC"/>
      </w:tcPr>
    </w:tblStylePr>
    <w:tblStylePr w:type="lastRow">
      <w:rPr>
        <w:b/>
        <w:bCs/>
        <w:color w:val="D0172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DD3" w:themeFill="accent2" w:themeFillTint="3F"/>
      </w:tcPr>
    </w:tblStylePr>
    <w:tblStylePr w:type="band1Horz">
      <w:tblPr/>
      <w:tcPr>
        <w:shd w:val="clear" w:color="auto" w:fill="FAD7DB" w:themeFill="accent2" w:themeFillTint="33"/>
      </w:tcPr>
    </w:tblStylePr>
  </w:style>
  <w:style w:type="table" w:styleId="Kleurrijkelijst-accent1">
    <w:name w:val="Colorful List Accent 1"/>
    <w:basedOn w:val="Standaardtabel"/>
    <w:uiPriority w:val="72"/>
    <w:semiHidden/>
    <w:rsid w:val="009829D4"/>
    <w:pPr>
      <w:spacing w:line="240" w:lineRule="auto"/>
      <w:jc w:val="both"/>
    </w:pPr>
    <w:rPr>
      <w:color w:val="000000" w:themeColor="text1"/>
    </w:rPr>
    <w:tblPr>
      <w:tblStyleRowBandSize w:val="1"/>
      <w:tblStyleColBandSize w:val="1"/>
    </w:tblPr>
    <w:tcPr>
      <w:shd w:val="clear" w:color="auto" w:fill="F1F9EA" w:themeFill="accent1" w:themeFillTint="19"/>
    </w:tcPr>
    <w:tblStylePr w:type="firstRow">
      <w:rPr>
        <w:b/>
        <w:bCs/>
        <w:color w:val="FFFFFF" w:themeColor="background1"/>
      </w:rPr>
      <w:tblPr/>
      <w:tcPr>
        <w:tcBorders>
          <w:bottom w:val="single" w:sz="12" w:space="0" w:color="FFFFFF" w:themeColor="background1"/>
        </w:tcBorders>
        <w:shd w:val="clear" w:color="auto" w:fill="D0172F" w:themeFill="accent2" w:themeFillShade="CC"/>
      </w:tcPr>
    </w:tblStylePr>
    <w:tblStylePr w:type="lastRow">
      <w:rPr>
        <w:b/>
        <w:bCs/>
        <w:color w:val="D0172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FCA" w:themeFill="accent1" w:themeFillTint="3F"/>
      </w:tcPr>
    </w:tblStylePr>
    <w:tblStylePr w:type="band1Horz">
      <w:tblPr/>
      <w:tcPr>
        <w:shd w:val="clear" w:color="auto" w:fill="E2F2D4" w:themeFill="accent1" w:themeFillTint="33"/>
      </w:tcPr>
    </w:tblStylePr>
  </w:style>
  <w:style w:type="table" w:styleId="Kleurrijkearcering-accent6">
    <w:name w:val="Colorful Shading Accent 6"/>
    <w:basedOn w:val="Standaardtabel"/>
    <w:uiPriority w:val="71"/>
    <w:semiHidden/>
    <w:rsid w:val="009829D4"/>
    <w:pPr>
      <w:spacing w:line="240" w:lineRule="auto"/>
      <w:jc w:val="both"/>
    </w:pPr>
    <w:rPr>
      <w:color w:val="000000" w:themeColor="text1"/>
    </w:rPr>
    <w:tblPr>
      <w:tblStyleRowBandSize w:val="1"/>
      <w:tblStyleColBandSize w:val="1"/>
      <w:tblBorders>
        <w:top w:val="single" w:sz="24" w:space="0" w:color="F39200" w:themeColor="accent5"/>
        <w:left w:val="single" w:sz="4" w:space="0" w:color="C85376" w:themeColor="accent6"/>
        <w:bottom w:val="single" w:sz="4" w:space="0" w:color="C85376" w:themeColor="accent6"/>
        <w:right w:val="single" w:sz="4" w:space="0" w:color="C85376" w:themeColor="accent6"/>
        <w:insideH w:val="single" w:sz="4" w:space="0" w:color="FFFFFF" w:themeColor="background1"/>
        <w:insideV w:val="single" w:sz="4" w:space="0" w:color="FFFFFF" w:themeColor="background1"/>
      </w:tblBorders>
    </w:tblPr>
    <w:tcPr>
      <w:shd w:val="clear" w:color="auto" w:fill="F9EEF1" w:themeFill="accent6" w:themeFillTint="19"/>
    </w:tcPr>
    <w:tblStylePr w:type="firstRow">
      <w:rPr>
        <w:b/>
        <w:bCs/>
      </w:rPr>
      <w:tblPr/>
      <w:tcPr>
        <w:tcBorders>
          <w:top w:val="nil"/>
          <w:left w:val="nil"/>
          <w:bottom w:val="single" w:sz="24" w:space="0" w:color="F392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2943" w:themeFill="accent6" w:themeFillShade="99"/>
      </w:tcPr>
    </w:tblStylePr>
    <w:tblStylePr w:type="firstCol">
      <w:rPr>
        <w:color w:val="FFFFFF" w:themeColor="background1"/>
      </w:rPr>
      <w:tblPr/>
      <w:tcPr>
        <w:tcBorders>
          <w:top w:val="nil"/>
          <w:left w:val="nil"/>
          <w:bottom w:val="nil"/>
          <w:right w:val="nil"/>
          <w:insideH w:val="single" w:sz="4" w:space="0" w:color="802943" w:themeColor="accent6" w:themeShade="99"/>
          <w:insideV w:val="nil"/>
        </w:tcBorders>
        <w:shd w:val="clear" w:color="auto" w:fill="8029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02943" w:themeFill="accent6" w:themeFillShade="99"/>
      </w:tcPr>
    </w:tblStylePr>
    <w:tblStylePr w:type="band1Vert">
      <w:tblPr/>
      <w:tcPr>
        <w:shd w:val="clear" w:color="auto" w:fill="E9BAC8" w:themeFill="accent6" w:themeFillTint="66"/>
      </w:tcPr>
    </w:tblStylePr>
    <w:tblStylePr w:type="band1Horz">
      <w:tblPr/>
      <w:tcPr>
        <w:shd w:val="clear" w:color="auto" w:fill="E3A9BA"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9829D4"/>
    <w:pPr>
      <w:spacing w:line="240" w:lineRule="auto"/>
      <w:jc w:val="both"/>
    </w:pPr>
    <w:rPr>
      <w:color w:val="000000" w:themeColor="text1"/>
    </w:rPr>
    <w:tblPr>
      <w:tblStyleRowBandSize w:val="1"/>
      <w:tblStyleColBandSize w:val="1"/>
      <w:tblBorders>
        <w:top w:val="single" w:sz="24" w:space="0" w:color="C85376" w:themeColor="accent6"/>
        <w:left w:val="single" w:sz="4" w:space="0" w:color="F39200" w:themeColor="accent5"/>
        <w:bottom w:val="single" w:sz="4" w:space="0" w:color="F39200" w:themeColor="accent5"/>
        <w:right w:val="single" w:sz="4" w:space="0" w:color="F39200" w:themeColor="accent5"/>
        <w:insideH w:val="single" w:sz="4" w:space="0" w:color="FFFFFF" w:themeColor="background1"/>
        <w:insideV w:val="single" w:sz="4" w:space="0" w:color="FFFFFF" w:themeColor="background1"/>
      </w:tblBorders>
    </w:tblPr>
    <w:tcPr>
      <w:shd w:val="clear" w:color="auto" w:fill="FFF4E4" w:themeFill="accent5" w:themeFillTint="19"/>
    </w:tcPr>
    <w:tblStylePr w:type="firstRow">
      <w:rPr>
        <w:b/>
        <w:bCs/>
      </w:rPr>
      <w:tblPr/>
      <w:tcPr>
        <w:tcBorders>
          <w:top w:val="nil"/>
          <w:left w:val="nil"/>
          <w:bottom w:val="single" w:sz="24" w:space="0" w:color="C853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700" w:themeFill="accent5" w:themeFillShade="99"/>
      </w:tcPr>
    </w:tblStylePr>
    <w:tblStylePr w:type="firstCol">
      <w:rPr>
        <w:color w:val="FFFFFF" w:themeColor="background1"/>
      </w:rPr>
      <w:tblPr/>
      <w:tcPr>
        <w:tcBorders>
          <w:top w:val="nil"/>
          <w:left w:val="nil"/>
          <w:bottom w:val="nil"/>
          <w:right w:val="nil"/>
          <w:insideH w:val="single" w:sz="4" w:space="0" w:color="915700" w:themeColor="accent5" w:themeShade="99"/>
          <w:insideV w:val="nil"/>
        </w:tcBorders>
        <w:shd w:val="clear" w:color="auto" w:fill="9157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15700" w:themeFill="accent5" w:themeFillShade="99"/>
      </w:tcPr>
    </w:tblStylePr>
    <w:tblStylePr w:type="band1Vert">
      <w:tblPr/>
      <w:tcPr>
        <w:shd w:val="clear" w:color="auto" w:fill="FFD494" w:themeFill="accent5" w:themeFillTint="66"/>
      </w:tcPr>
    </w:tblStylePr>
    <w:tblStylePr w:type="band1Horz">
      <w:tblPr/>
      <w:tcPr>
        <w:shd w:val="clear" w:color="auto" w:fill="FFC97A"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9829D4"/>
    <w:pPr>
      <w:spacing w:line="240" w:lineRule="auto"/>
      <w:jc w:val="both"/>
    </w:pPr>
    <w:rPr>
      <w:color w:val="000000" w:themeColor="text1"/>
    </w:rPr>
    <w:tblPr>
      <w:tblStyleRowBandSize w:val="1"/>
      <w:tblStyleColBandSize w:val="1"/>
      <w:tblBorders>
        <w:top w:val="single" w:sz="24" w:space="0" w:color="908883" w:themeColor="accent3"/>
        <w:left w:val="single" w:sz="4" w:space="0" w:color="009FE3" w:themeColor="accent4"/>
        <w:bottom w:val="single" w:sz="4" w:space="0" w:color="009FE3" w:themeColor="accent4"/>
        <w:right w:val="single" w:sz="4" w:space="0" w:color="009FE3" w:themeColor="accent4"/>
        <w:insideH w:val="single" w:sz="4" w:space="0" w:color="FFFFFF" w:themeColor="background1"/>
        <w:insideV w:val="single" w:sz="4" w:space="0" w:color="FFFFFF" w:themeColor="background1"/>
      </w:tblBorders>
    </w:tblPr>
    <w:tcPr>
      <w:shd w:val="clear" w:color="auto" w:fill="E3F6FF" w:themeFill="accent4" w:themeFillTint="19"/>
    </w:tcPr>
    <w:tblStylePr w:type="firstRow">
      <w:rPr>
        <w:b/>
        <w:bCs/>
      </w:rPr>
      <w:tblPr/>
      <w:tcPr>
        <w:tcBorders>
          <w:top w:val="nil"/>
          <w:left w:val="nil"/>
          <w:bottom w:val="single" w:sz="24" w:space="0" w:color="90888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8" w:themeFill="accent4" w:themeFillShade="99"/>
      </w:tcPr>
    </w:tblStylePr>
    <w:tblStylePr w:type="firstCol">
      <w:rPr>
        <w:color w:val="FFFFFF" w:themeColor="background1"/>
      </w:rPr>
      <w:tblPr/>
      <w:tcPr>
        <w:tcBorders>
          <w:top w:val="nil"/>
          <w:left w:val="nil"/>
          <w:bottom w:val="nil"/>
          <w:right w:val="nil"/>
          <w:insideH w:val="single" w:sz="4" w:space="0" w:color="005E88" w:themeColor="accent4" w:themeShade="99"/>
          <w:insideV w:val="nil"/>
        </w:tcBorders>
        <w:shd w:val="clear" w:color="auto" w:fill="005E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E88" w:themeFill="accent4" w:themeFillShade="99"/>
      </w:tcPr>
    </w:tblStylePr>
    <w:tblStylePr w:type="band1Vert">
      <w:tblPr/>
      <w:tcPr>
        <w:shd w:val="clear" w:color="auto" w:fill="8DDCFF" w:themeFill="accent4" w:themeFillTint="66"/>
      </w:tcPr>
    </w:tblStylePr>
    <w:tblStylePr w:type="band1Horz">
      <w:tblPr/>
      <w:tcPr>
        <w:shd w:val="clear" w:color="auto" w:fill="72D4FF"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9829D4"/>
    <w:pPr>
      <w:spacing w:line="240" w:lineRule="auto"/>
      <w:jc w:val="both"/>
    </w:pPr>
    <w:rPr>
      <w:color w:val="000000" w:themeColor="text1"/>
    </w:rPr>
    <w:tblPr>
      <w:tblStyleRowBandSize w:val="1"/>
      <w:tblStyleColBandSize w:val="1"/>
      <w:tblBorders>
        <w:top w:val="single" w:sz="24" w:space="0" w:color="009FE3" w:themeColor="accent4"/>
        <w:left w:val="single" w:sz="4" w:space="0" w:color="908883" w:themeColor="accent3"/>
        <w:bottom w:val="single" w:sz="4" w:space="0" w:color="908883" w:themeColor="accent3"/>
        <w:right w:val="single" w:sz="4" w:space="0" w:color="908883" w:themeColor="accent3"/>
        <w:insideH w:val="single" w:sz="4" w:space="0" w:color="FFFFFF" w:themeColor="background1"/>
        <w:insideV w:val="single" w:sz="4" w:space="0" w:color="FFFFFF" w:themeColor="background1"/>
      </w:tblBorders>
    </w:tblPr>
    <w:tcPr>
      <w:shd w:val="clear" w:color="auto" w:fill="F4F3F2" w:themeFill="accent3" w:themeFillTint="19"/>
    </w:tcPr>
    <w:tblStylePr w:type="firstRow">
      <w:rPr>
        <w:b/>
        <w:bCs/>
      </w:rPr>
      <w:tblPr/>
      <w:tcPr>
        <w:tcBorders>
          <w:top w:val="nil"/>
          <w:left w:val="nil"/>
          <w:bottom w:val="single" w:sz="24" w:space="0" w:color="009FE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14E" w:themeFill="accent3" w:themeFillShade="99"/>
      </w:tcPr>
    </w:tblStylePr>
    <w:tblStylePr w:type="firstCol">
      <w:rPr>
        <w:color w:val="FFFFFF" w:themeColor="background1"/>
      </w:rPr>
      <w:tblPr/>
      <w:tcPr>
        <w:tcBorders>
          <w:top w:val="nil"/>
          <w:left w:val="nil"/>
          <w:bottom w:val="nil"/>
          <w:right w:val="nil"/>
          <w:insideH w:val="single" w:sz="4" w:space="0" w:color="57514E" w:themeColor="accent3" w:themeShade="99"/>
          <w:insideV w:val="nil"/>
        </w:tcBorders>
        <w:shd w:val="clear" w:color="auto" w:fill="57514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514E" w:themeFill="accent3" w:themeFillShade="99"/>
      </w:tcPr>
    </w:tblStylePr>
    <w:tblStylePr w:type="band1Vert">
      <w:tblPr/>
      <w:tcPr>
        <w:shd w:val="clear" w:color="auto" w:fill="D2CFCD" w:themeFill="accent3" w:themeFillTint="66"/>
      </w:tcPr>
    </w:tblStylePr>
    <w:tblStylePr w:type="band1Horz">
      <w:tblPr/>
      <w:tcPr>
        <w:shd w:val="clear" w:color="auto" w:fill="C7C3C1" w:themeFill="accent3" w:themeFillTint="7F"/>
      </w:tcPr>
    </w:tblStylePr>
  </w:style>
  <w:style w:type="table" w:styleId="Kleurrijkearcering-accent2">
    <w:name w:val="Colorful Shading Accent 2"/>
    <w:basedOn w:val="Standaardtabel"/>
    <w:uiPriority w:val="71"/>
    <w:semiHidden/>
    <w:rsid w:val="009829D4"/>
    <w:pPr>
      <w:spacing w:line="240" w:lineRule="auto"/>
      <w:jc w:val="both"/>
    </w:pPr>
    <w:rPr>
      <w:color w:val="000000" w:themeColor="text1"/>
    </w:rPr>
    <w:tblPr>
      <w:tblStyleRowBandSize w:val="1"/>
      <w:tblStyleColBandSize w:val="1"/>
      <w:tblBorders>
        <w:top w:val="single" w:sz="24" w:space="0" w:color="E93950" w:themeColor="accent2"/>
        <w:left w:val="single" w:sz="4" w:space="0" w:color="E93950" w:themeColor="accent2"/>
        <w:bottom w:val="single" w:sz="4" w:space="0" w:color="E93950" w:themeColor="accent2"/>
        <w:right w:val="single" w:sz="4" w:space="0" w:color="E93950" w:themeColor="accent2"/>
        <w:insideH w:val="single" w:sz="4" w:space="0" w:color="FFFFFF" w:themeColor="background1"/>
        <w:insideV w:val="single" w:sz="4" w:space="0" w:color="FFFFFF" w:themeColor="background1"/>
      </w:tblBorders>
    </w:tblPr>
    <w:tcPr>
      <w:shd w:val="clear" w:color="auto" w:fill="FCEBED" w:themeFill="accent2" w:themeFillTint="19"/>
    </w:tcPr>
    <w:tblStylePr w:type="firstRow">
      <w:rPr>
        <w:b/>
        <w:bCs/>
      </w:rPr>
      <w:tblPr/>
      <w:tcPr>
        <w:tcBorders>
          <w:top w:val="nil"/>
          <w:left w:val="nil"/>
          <w:bottom w:val="single" w:sz="24" w:space="0" w:color="E939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1123" w:themeFill="accent2" w:themeFillShade="99"/>
      </w:tcPr>
    </w:tblStylePr>
    <w:tblStylePr w:type="firstCol">
      <w:rPr>
        <w:color w:val="FFFFFF" w:themeColor="background1"/>
      </w:rPr>
      <w:tblPr/>
      <w:tcPr>
        <w:tcBorders>
          <w:top w:val="nil"/>
          <w:left w:val="nil"/>
          <w:bottom w:val="nil"/>
          <w:right w:val="nil"/>
          <w:insideH w:val="single" w:sz="4" w:space="0" w:color="9C1123" w:themeColor="accent2" w:themeShade="99"/>
          <w:insideV w:val="nil"/>
        </w:tcBorders>
        <w:shd w:val="clear" w:color="auto" w:fill="9C112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C1123" w:themeFill="accent2" w:themeFillShade="99"/>
      </w:tcPr>
    </w:tblStylePr>
    <w:tblStylePr w:type="band1Vert">
      <w:tblPr/>
      <w:tcPr>
        <w:shd w:val="clear" w:color="auto" w:fill="F6AFB8" w:themeFill="accent2" w:themeFillTint="66"/>
      </w:tcPr>
    </w:tblStylePr>
    <w:tblStylePr w:type="band1Horz">
      <w:tblPr/>
      <w:tcPr>
        <w:shd w:val="clear" w:color="auto" w:fill="F49CA7"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9829D4"/>
    <w:pPr>
      <w:spacing w:line="240" w:lineRule="auto"/>
      <w:jc w:val="both"/>
    </w:pPr>
    <w:rPr>
      <w:color w:val="000000" w:themeColor="text1"/>
    </w:rPr>
    <w:tblPr>
      <w:tblStyleRowBandSize w:val="1"/>
      <w:tblStyleColBandSize w:val="1"/>
      <w:tblBorders>
        <w:top w:val="single" w:sz="24" w:space="0" w:color="E93950" w:themeColor="accent2"/>
        <w:left w:val="single" w:sz="4" w:space="0" w:color="73B736" w:themeColor="accent1"/>
        <w:bottom w:val="single" w:sz="4" w:space="0" w:color="73B736" w:themeColor="accent1"/>
        <w:right w:val="single" w:sz="4" w:space="0" w:color="73B736" w:themeColor="accent1"/>
        <w:insideH w:val="single" w:sz="4" w:space="0" w:color="FFFFFF" w:themeColor="background1"/>
        <w:insideV w:val="single" w:sz="4" w:space="0" w:color="FFFFFF" w:themeColor="background1"/>
      </w:tblBorders>
    </w:tblPr>
    <w:tcPr>
      <w:shd w:val="clear" w:color="auto" w:fill="F1F9EA" w:themeFill="accent1" w:themeFillTint="19"/>
    </w:tcPr>
    <w:tblStylePr w:type="firstRow">
      <w:rPr>
        <w:b/>
        <w:bCs/>
      </w:rPr>
      <w:tblPr/>
      <w:tcPr>
        <w:tcBorders>
          <w:top w:val="nil"/>
          <w:left w:val="nil"/>
          <w:bottom w:val="single" w:sz="24" w:space="0" w:color="E939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6D20" w:themeFill="accent1" w:themeFillShade="99"/>
      </w:tcPr>
    </w:tblStylePr>
    <w:tblStylePr w:type="firstCol">
      <w:rPr>
        <w:color w:val="FFFFFF" w:themeColor="background1"/>
      </w:rPr>
      <w:tblPr/>
      <w:tcPr>
        <w:tcBorders>
          <w:top w:val="nil"/>
          <w:left w:val="nil"/>
          <w:bottom w:val="nil"/>
          <w:right w:val="nil"/>
          <w:insideH w:val="single" w:sz="4" w:space="0" w:color="446D20" w:themeColor="accent1" w:themeShade="99"/>
          <w:insideV w:val="nil"/>
        </w:tcBorders>
        <w:shd w:val="clear" w:color="auto" w:fill="446D2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46D20" w:themeFill="accent1" w:themeFillShade="99"/>
      </w:tcPr>
    </w:tblStylePr>
    <w:tblStylePr w:type="band1Vert">
      <w:tblPr/>
      <w:tcPr>
        <w:shd w:val="clear" w:color="auto" w:fill="C6E6AA" w:themeFill="accent1" w:themeFillTint="66"/>
      </w:tcPr>
    </w:tblStylePr>
    <w:tblStylePr w:type="band1Horz">
      <w:tblPr/>
      <w:tcPr>
        <w:shd w:val="clear" w:color="auto" w:fill="B8E096"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9829D4"/>
    <w:pPr>
      <w:spacing w:line="240" w:lineRule="auto"/>
      <w:jc w:val="both"/>
    </w:pPr>
    <w:rPr>
      <w:color w:val="000000" w:themeColor="text1"/>
    </w:rPr>
    <w:tblPr>
      <w:tblStyleRowBandSize w:val="1"/>
      <w:tblStyleColBandSize w:val="1"/>
      <w:tblBorders>
        <w:insideH w:val="single" w:sz="4" w:space="0" w:color="FFFFFF" w:themeColor="background1"/>
      </w:tblBorders>
    </w:tblPr>
    <w:tcPr>
      <w:shd w:val="clear" w:color="auto" w:fill="F4DCE3" w:themeFill="accent6" w:themeFillTint="33"/>
    </w:tcPr>
    <w:tblStylePr w:type="firstRow">
      <w:rPr>
        <w:b/>
        <w:bCs/>
      </w:rPr>
      <w:tblPr/>
      <w:tcPr>
        <w:shd w:val="clear" w:color="auto" w:fill="E9BAC8" w:themeFill="accent6" w:themeFillTint="66"/>
      </w:tcPr>
    </w:tblStylePr>
    <w:tblStylePr w:type="lastRow">
      <w:rPr>
        <w:b/>
        <w:bCs/>
        <w:color w:val="000000" w:themeColor="text1"/>
      </w:rPr>
      <w:tblPr/>
      <w:tcPr>
        <w:shd w:val="clear" w:color="auto" w:fill="E9BAC8" w:themeFill="accent6" w:themeFillTint="66"/>
      </w:tcPr>
    </w:tblStylePr>
    <w:tblStylePr w:type="firstCol">
      <w:rPr>
        <w:color w:val="FFFFFF" w:themeColor="background1"/>
      </w:rPr>
      <w:tblPr/>
      <w:tcPr>
        <w:shd w:val="clear" w:color="auto" w:fill="A03353" w:themeFill="accent6" w:themeFillShade="BF"/>
      </w:tcPr>
    </w:tblStylePr>
    <w:tblStylePr w:type="lastCol">
      <w:rPr>
        <w:color w:val="FFFFFF" w:themeColor="background1"/>
      </w:rPr>
      <w:tblPr/>
      <w:tcPr>
        <w:shd w:val="clear" w:color="auto" w:fill="A03353" w:themeFill="accent6" w:themeFillShade="BF"/>
      </w:tcPr>
    </w:tblStylePr>
    <w:tblStylePr w:type="band1Vert">
      <w:tblPr/>
      <w:tcPr>
        <w:shd w:val="clear" w:color="auto" w:fill="E3A9BA" w:themeFill="accent6" w:themeFillTint="7F"/>
      </w:tcPr>
    </w:tblStylePr>
    <w:tblStylePr w:type="band1Horz">
      <w:tblPr/>
      <w:tcPr>
        <w:shd w:val="clear" w:color="auto" w:fill="E3A9BA" w:themeFill="accent6" w:themeFillTint="7F"/>
      </w:tcPr>
    </w:tblStylePr>
  </w:style>
  <w:style w:type="table" w:styleId="Kleurrijkraster-accent5">
    <w:name w:val="Colorful Grid Accent 5"/>
    <w:basedOn w:val="Standaardtabel"/>
    <w:uiPriority w:val="73"/>
    <w:semiHidden/>
    <w:rsid w:val="009829D4"/>
    <w:pPr>
      <w:spacing w:line="240" w:lineRule="auto"/>
      <w:jc w:val="both"/>
    </w:pPr>
    <w:rPr>
      <w:color w:val="000000" w:themeColor="text1"/>
    </w:rPr>
    <w:tblPr>
      <w:tblStyleRowBandSize w:val="1"/>
      <w:tblStyleColBandSize w:val="1"/>
      <w:tblBorders>
        <w:insideH w:val="single" w:sz="4" w:space="0" w:color="FFFFFF" w:themeColor="background1"/>
      </w:tblBorders>
    </w:tblPr>
    <w:tcPr>
      <w:shd w:val="clear" w:color="auto" w:fill="FFE9C9" w:themeFill="accent5" w:themeFillTint="33"/>
    </w:tcPr>
    <w:tblStylePr w:type="firstRow">
      <w:rPr>
        <w:b/>
        <w:bCs/>
      </w:rPr>
      <w:tblPr/>
      <w:tcPr>
        <w:shd w:val="clear" w:color="auto" w:fill="FFD494" w:themeFill="accent5" w:themeFillTint="66"/>
      </w:tcPr>
    </w:tblStylePr>
    <w:tblStylePr w:type="lastRow">
      <w:rPr>
        <w:b/>
        <w:bCs/>
        <w:color w:val="000000" w:themeColor="text1"/>
      </w:rPr>
      <w:tblPr/>
      <w:tcPr>
        <w:shd w:val="clear" w:color="auto" w:fill="FFD494" w:themeFill="accent5" w:themeFillTint="66"/>
      </w:tcPr>
    </w:tblStylePr>
    <w:tblStylePr w:type="firstCol">
      <w:rPr>
        <w:color w:val="FFFFFF" w:themeColor="background1"/>
      </w:rPr>
      <w:tblPr/>
      <w:tcPr>
        <w:shd w:val="clear" w:color="auto" w:fill="B66D00" w:themeFill="accent5" w:themeFillShade="BF"/>
      </w:tcPr>
    </w:tblStylePr>
    <w:tblStylePr w:type="lastCol">
      <w:rPr>
        <w:color w:val="FFFFFF" w:themeColor="background1"/>
      </w:rPr>
      <w:tblPr/>
      <w:tcPr>
        <w:shd w:val="clear" w:color="auto" w:fill="B66D00" w:themeFill="accent5" w:themeFillShade="BF"/>
      </w:tcPr>
    </w:tblStylePr>
    <w:tblStylePr w:type="band1Vert">
      <w:tblPr/>
      <w:tcPr>
        <w:shd w:val="clear" w:color="auto" w:fill="FFC97A" w:themeFill="accent5" w:themeFillTint="7F"/>
      </w:tcPr>
    </w:tblStylePr>
    <w:tblStylePr w:type="band1Horz">
      <w:tblPr/>
      <w:tcPr>
        <w:shd w:val="clear" w:color="auto" w:fill="FFC97A" w:themeFill="accent5" w:themeFillTint="7F"/>
      </w:tcPr>
    </w:tblStylePr>
  </w:style>
  <w:style w:type="table" w:styleId="Kleurrijkraster-accent4">
    <w:name w:val="Colorful Grid Accent 4"/>
    <w:basedOn w:val="Standaardtabel"/>
    <w:uiPriority w:val="73"/>
    <w:semiHidden/>
    <w:rsid w:val="009829D4"/>
    <w:pPr>
      <w:spacing w:line="240" w:lineRule="auto"/>
      <w:jc w:val="both"/>
    </w:pPr>
    <w:rPr>
      <w:color w:val="000000" w:themeColor="text1"/>
    </w:rPr>
    <w:tblPr>
      <w:tblStyleRowBandSize w:val="1"/>
      <w:tblStyleColBandSize w:val="1"/>
      <w:tblBorders>
        <w:insideH w:val="single" w:sz="4" w:space="0" w:color="FFFFFF" w:themeColor="background1"/>
      </w:tblBorders>
    </w:tblPr>
    <w:tcPr>
      <w:shd w:val="clear" w:color="auto" w:fill="C6EDFF" w:themeFill="accent4" w:themeFillTint="33"/>
    </w:tcPr>
    <w:tblStylePr w:type="firstRow">
      <w:rPr>
        <w:b/>
        <w:bCs/>
      </w:rPr>
      <w:tblPr/>
      <w:tcPr>
        <w:shd w:val="clear" w:color="auto" w:fill="8DDCFF" w:themeFill="accent4" w:themeFillTint="66"/>
      </w:tcPr>
    </w:tblStylePr>
    <w:tblStylePr w:type="lastRow">
      <w:rPr>
        <w:b/>
        <w:bCs/>
        <w:color w:val="000000" w:themeColor="text1"/>
      </w:rPr>
      <w:tblPr/>
      <w:tcPr>
        <w:shd w:val="clear" w:color="auto" w:fill="8DDCFF" w:themeFill="accent4" w:themeFillTint="66"/>
      </w:tcPr>
    </w:tblStylePr>
    <w:tblStylePr w:type="firstCol">
      <w:rPr>
        <w:color w:val="FFFFFF" w:themeColor="background1"/>
      </w:rPr>
      <w:tblPr/>
      <w:tcPr>
        <w:shd w:val="clear" w:color="auto" w:fill="0076AA" w:themeFill="accent4" w:themeFillShade="BF"/>
      </w:tcPr>
    </w:tblStylePr>
    <w:tblStylePr w:type="lastCol">
      <w:rPr>
        <w:color w:val="FFFFFF" w:themeColor="background1"/>
      </w:rPr>
      <w:tblPr/>
      <w:tcPr>
        <w:shd w:val="clear" w:color="auto" w:fill="0076AA" w:themeFill="accent4" w:themeFillShade="BF"/>
      </w:tcPr>
    </w:tblStylePr>
    <w:tblStylePr w:type="band1Vert">
      <w:tblPr/>
      <w:tcPr>
        <w:shd w:val="clear" w:color="auto" w:fill="72D4FF" w:themeFill="accent4" w:themeFillTint="7F"/>
      </w:tcPr>
    </w:tblStylePr>
    <w:tblStylePr w:type="band1Horz">
      <w:tblPr/>
      <w:tcPr>
        <w:shd w:val="clear" w:color="auto" w:fill="72D4FF" w:themeFill="accent4" w:themeFillTint="7F"/>
      </w:tcPr>
    </w:tblStylePr>
  </w:style>
  <w:style w:type="table" w:styleId="Kleurrijkraster-accent3">
    <w:name w:val="Colorful Grid Accent 3"/>
    <w:basedOn w:val="Standaardtabel"/>
    <w:uiPriority w:val="73"/>
    <w:semiHidden/>
    <w:rsid w:val="009829D4"/>
    <w:pPr>
      <w:spacing w:line="240" w:lineRule="auto"/>
      <w:jc w:val="both"/>
    </w:pPr>
    <w:rPr>
      <w:color w:val="000000" w:themeColor="text1"/>
    </w:rPr>
    <w:tblPr>
      <w:tblStyleRowBandSize w:val="1"/>
      <w:tblStyleColBandSize w:val="1"/>
      <w:tblBorders>
        <w:insideH w:val="single" w:sz="4" w:space="0" w:color="FFFFFF" w:themeColor="background1"/>
      </w:tblBorders>
    </w:tblPr>
    <w:tcPr>
      <w:shd w:val="clear" w:color="auto" w:fill="E8E7E6" w:themeFill="accent3" w:themeFillTint="33"/>
    </w:tcPr>
    <w:tblStylePr w:type="firstRow">
      <w:rPr>
        <w:b/>
        <w:bCs/>
      </w:rPr>
      <w:tblPr/>
      <w:tcPr>
        <w:shd w:val="clear" w:color="auto" w:fill="D2CFCD" w:themeFill="accent3" w:themeFillTint="66"/>
      </w:tcPr>
    </w:tblStylePr>
    <w:tblStylePr w:type="lastRow">
      <w:rPr>
        <w:b/>
        <w:bCs/>
        <w:color w:val="000000" w:themeColor="text1"/>
      </w:rPr>
      <w:tblPr/>
      <w:tcPr>
        <w:shd w:val="clear" w:color="auto" w:fill="D2CFCD" w:themeFill="accent3" w:themeFillTint="66"/>
      </w:tcPr>
    </w:tblStylePr>
    <w:tblStylePr w:type="firstCol">
      <w:rPr>
        <w:color w:val="FFFFFF" w:themeColor="background1"/>
      </w:rPr>
      <w:tblPr/>
      <w:tcPr>
        <w:shd w:val="clear" w:color="auto" w:fill="6C6561" w:themeFill="accent3" w:themeFillShade="BF"/>
      </w:tcPr>
    </w:tblStylePr>
    <w:tblStylePr w:type="lastCol">
      <w:rPr>
        <w:color w:val="FFFFFF" w:themeColor="background1"/>
      </w:rPr>
      <w:tblPr/>
      <w:tcPr>
        <w:shd w:val="clear" w:color="auto" w:fill="6C6561" w:themeFill="accent3" w:themeFillShade="BF"/>
      </w:tcPr>
    </w:tblStylePr>
    <w:tblStylePr w:type="band1Vert">
      <w:tblPr/>
      <w:tcPr>
        <w:shd w:val="clear" w:color="auto" w:fill="C7C3C1" w:themeFill="accent3" w:themeFillTint="7F"/>
      </w:tcPr>
    </w:tblStylePr>
    <w:tblStylePr w:type="band1Horz">
      <w:tblPr/>
      <w:tcPr>
        <w:shd w:val="clear" w:color="auto" w:fill="C7C3C1" w:themeFill="accent3" w:themeFillTint="7F"/>
      </w:tcPr>
    </w:tblStylePr>
  </w:style>
  <w:style w:type="table" w:styleId="Kleurrijkraster-accent2">
    <w:name w:val="Colorful Grid Accent 2"/>
    <w:basedOn w:val="Standaardtabel"/>
    <w:uiPriority w:val="73"/>
    <w:semiHidden/>
    <w:rsid w:val="009829D4"/>
    <w:pPr>
      <w:spacing w:line="240" w:lineRule="auto"/>
      <w:jc w:val="both"/>
    </w:pPr>
    <w:rPr>
      <w:color w:val="000000" w:themeColor="text1"/>
    </w:rPr>
    <w:tblPr>
      <w:tblStyleRowBandSize w:val="1"/>
      <w:tblStyleColBandSize w:val="1"/>
      <w:tblBorders>
        <w:insideH w:val="single" w:sz="4" w:space="0" w:color="FFFFFF" w:themeColor="background1"/>
      </w:tblBorders>
    </w:tblPr>
    <w:tcPr>
      <w:shd w:val="clear" w:color="auto" w:fill="FAD7DB" w:themeFill="accent2" w:themeFillTint="33"/>
    </w:tcPr>
    <w:tblStylePr w:type="firstRow">
      <w:rPr>
        <w:b/>
        <w:bCs/>
      </w:rPr>
      <w:tblPr/>
      <w:tcPr>
        <w:shd w:val="clear" w:color="auto" w:fill="F6AFB8" w:themeFill="accent2" w:themeFillTint="66"/>
      </w:tcPr>
    </w:tblStylePr>
    <w:tblStylePr w:type="lastRow">
      <w:rPr>
        <w:b/>
        <w:bCs/>
        <w:color w:val="000000" w:themeColor="text1"/>
      </w:rPr>
      <w:tblPr/>
      <w:tcPr>
        <w:shd w:val="clear" w:color="auto" w:fill="F6AFB8" w:themeFill="accent2" w:themeFillTint="66"/>
      </w:tcPr>
    </w:tblStylePr>
    <w:tblStylePr w:type="firstCol">
      <w:rPr>
        <w:color w:val="FFFFFF" w:themeColor="background1"/>
      </w:rPr>
      <w:tblPr/>
      <w:tcPr>
        <w:shd w:val="clear" w:color="auto" w:fill="C3152C" w:themeFill="accent2" w:themeFillShade="BF"/>
      </w:tcPr>
    </w:tblStylePr>
    <w:tblStylePr w:type="lastCol">
      <w:rPr>
        <w:color w:val="FFFFFF" w:themeColor="background1"/>
      </w:rPr>
      <w:tblPr/>
      <w:tcPr>
        <w:shd w:val="clear" w:color="auto" w:fill="C3152C" w:themeFill="accent2" w:themeFillShade="BF"/>
      </w:tcPr>
    </w:tblStylePr>
    <w:tblStylePr w:type="band1Vert">
      <w:tblPr/>
      <w:tcPr>
        <w:shd w:val="clear" w:color="auto" w:fill="F49CA7" w:themeFill="accent2" w:themeFillTint="7F"/>
      </w:tcPr>
    </w:tblStylePr>
    <w:tblStylePr w:type="band1Horz">
      <w:tblPr/>
      <w:tcPr>
        <w:shd w:val="clear" w:color="auto" w:fill="F49CA7" w:themeFill="accent2" w:themeFillTint="7F"/>
      </w:tcPr>
    </w:tblStylePr>
  </w:style>
  <w:style w:type="table" w:styleId="Kleurrijkraster-accent1">
    <w:name w:val="Colorful Grid Accent 1"/>
    <w:basedOn w:val="Standaardtabel"/>
    <w:uiPriority w:val="73"/>
    <w:semiHidden/>
    <w:rsid w:val="009829D4"/>
    <w:pPr>
      <w:spacing w:line="240" w:lineRule="auto"/>
      <w:jc w:val="both"/>
    </w:pPr>
    <w:rPr>
      <w:color w:val="000000" w:themeColor="text1"/>
    </w:rPr>
    <w:tblPr>
      <w:tblStyleRowBandSize w:val="1"/>
      <w:tblStyleColBandSize w:val="1"/>
      <w:tblBorders>
        <w:insideH w:val="single" w:sz="4" w:space="0" w:color="FFFFFF" w:themeColor="background1"/>
      </w:tblBorders>
    </w:tblPr>
    <w:tcPr>
      <w:shd w:val="clear" w:color="auto" w:fill="E2F2D4" w:themeFill="accent1" w:themeFillTint="33"/>
    </w:tcPr>
    <w:tblStylePr w:type="firstRow">
      <w:rPr>
        <w:b/>
        <w:bCs/>
      </w:rPr>
      <w:tblPr/>
      <w:tcPr>
        <w:shd w:val="clear" w:color="auto" w:fill="C6E6AA" w:themeFill="accent1" w:themeFillTint="66"/>
      </w:tcPr>
    </w:tblStylePr>
    <w:tblStylePr w:type="lastRow">
      <w:rPr>
        <w:b/>
        <w:bCs/>
        <w:color w:val="000000" w:themeColor="text1"/>
      </w:rPr>
      <w:tblPr/>
      <w:tcPr>
        <w:shd w:val="clear" w:color="auto" w:fill="C6E6AA" w:themeFill="accent1" w:themeFillTint="66"/>
      </w:tcPr>
    </w:tblStylePr>
    <w:tblStylePr w:type="firstCol">
      <w:rPr>
        <w:color w:val="FFFFFF" w:themeColor="background1"/>
      </w:rPr>
      <w:tblPr/>
      <w:tcPr>
        <w:shd w:val="clear" w:color="auto" w:fill="558828" w:themeFill="accent1" w:themeFillShade="BF"/>
      </w:tcPr>
    </w:tblStylePr>
    <w:tblStylePr w:type="lastCol">
      <w:rPr>
        <w:color w:val="FFFFFF" w:themeColor="background1"/>
      </w:rPr>
      <w:tblPr/>
      <w:tcPr>
        <w:shd w:val="clear" w:color="auto" w:fill="558828" w:themeFill="accent1" w:themeFillShade="BF"/>
      </w:tcPr>
    </w:tblStylePr>
    <w:tblStylePr w:type="band1Vert">
      <w:tblPr/>
      <w:tcPr>
        <w:shd w:val="clear" w:color="auto" w:fill="B8E096" w:themeFill="accent1" w:themeFillTint="7F"/>
      </w:tcPr>
    </w:tblStylePr>
    <w:tblStylePr w:type="band1Horz">
      <w:tblPr/>
      <w:tcPr>
        <w:shd w:val="clear" w:color="auto" w:fill="B8E096" w:themeFill="accent1" w:themeFillTint="7F"/>
      </w:tcPr>
    </w:tblStylePr>
  </w:style>
  <w:style w:type="table" w:styleId="Gemiddeldelijst2-accent6">
    <w:name w:val="Medium List 2 Accent 6"/>
    <w:basedOn w:val="Standaardtabel"/>
    <w:uiPriority w:val="66"/>
    <w:semiHidden/>
    <w:rsid w:val="009829D4"/>
    <w:pPr>
      <w:spacing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85376" w:themeColor="accent6"/>
        <w:left w:val="single" w:sz="8" w:space="0" w:color="C85376" w:themeColor="accent6"/>
        <w:bottom w:val="single" w:sz="8" w:space="0" w:color="C85376" w:themeColor="accent6"/>
        <w:right w:val="single" w:sz="8" w:space="0" w:color="C85376" w:themeColor="accent6"/>
      </w:tblBorders>
    </w:tblPr>
    <w:tblStylePr w:type="firstRow">
      <w:rPr>
        <w:sz w:val="24"/>
        <w:szCs w:val="24"/>
      </w:rPr>
      <w:tblPr/>
      <w:tcPr>
        <w:tcBorders>
          <w:top w:val="nil"/>
          <w:left w:val="nil"/>
          <w:bottom w:val="single" w:sz="24" w:space="0" w:color="C85376" w:themeColor="accent6"/>
          <w:right w:val="nil"/>
          <w:insideH w:val="nil"/>
          <w:insideV w:val="nil"/>
        </w:tcBorders>
        <w:shd w:val="clear" w:color="auto" w:fill="FFFFFF" w:themeFill="background1"/>
      </w:tcPr>
    </w:tblStylePr>
    <w:tblStylePr w:type="lastRow">
      <w:tblPr/>
      <w:tcPr>
        <w:tcBorders>
          <w:top w:val="single" w:sz="8" w:space="0" w:color="C853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5376" w:themeColor="accent6"/>
          <w:insideH w:val="nil"/>
          <w:insideV w:val="nil"/>
        </w:tcBorders>
        <w:shd w:val="clear" w:color="auto" w:fill="FFFFFF" w:themeFill="background1"/>
      </w:tcPr>
    </w:tblStylePr>
    <w:tblStylePr w:type="lastCol">
      <w:tblPr/>
      <w:tcPr>
        <w:tcBorders>
          <w:top w:val="nil"/>
          <w:left w:val="single" w:sz="8" w:space="0" w:color="C853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4DC" w:themeFill="accent6" w:themeFillTint="3F"/>
      </w:tcPr>
    </w:tblStylePr>
    <w:tblStylePr w:type="band1Horz">
      <w:tblPr/>
      <w:tcPr>
        <w:tcBorders>
          <w:top w:val="nil"/>
          <w:bottom w:val="nil"/>
          <w:insideH w:val="nil"/>
          <w:insideV w:val="nil"/>
        </w:tcBorders>
        <w:shd w:val="clear" w:color="auto" w:fill="F1D4D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9829D4"/>
    <w:pPr>
      <w:spacing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tblBorders>
    </w:tblPr>
    <w:tblStylePr w:type="firstRow">
      <w:rPr>
        <w:sz w:val="24"/>
        <w:szCs w:val="24"/>
      </w:rPr>
      <w:tblPr/>
      <w:tcPr>
        <w:tcBorders>
          <w:top w:val="nil"/>
          <w:left w:val="nil"/>
          <w:bottom w:val="single" w:sz="24" w:space="0" w:color="F39200" w:themeColor="accent5"/>
          <w:right w:val="nil"/>
          <w:insideH w:val="nil"/>
          <w:insideV w:val="nil"/>
        </w:tcBorders>
        <w:shd w:val="clear" w:color="auto" w:fill="FFFFFF" w:themeFill="background1"/>
      </w:tcPr>
    </w:tblStylePr>
    <w:tblStylePr w:type="lastRow">
      <w:tblPr/>
      <w:tcPr>
        <w:tcBorders>
          <w:top w:val="single" w:sz="8" w:space="0" w:color="F392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9200" w:themeColor="accent5"/>
          <w:insideH w:val="nil"/>
          <w:insideV w:val="nil"/>
        </w:tcBorders>
        <w:shd w:val="clear" w:color="auto" w:fill="FFFFFF" w:themeFill="background1"/>
      </w:tcPr>
    </w:tblStylePr>
    <w:tblStylePr w:type="lastCol">
      <w:tblPr/>
      <w:tcPr>
        <w:tcBorders>
          <w:top w:val="nil"/>
          <w:left w:val="single" w:sz="8" w:space="0" w:color="F392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D" w:themeFill="accent5" w:themeFillTint="3F"/>
      </w:tcPr>
    </w:tblStylePr>
    <w:tblStylePr w:type="band1Horz">
      <w:tblPr/>
      <w:tcPr>
        <w:tcBorders>
          <w:top w:val="nil"/>
          <w:bottom w:val="nil"/>
          <w:insideH w:val="nil"/>
          <w:insideV w:val="nil"/>
        </w:tcBorders>
        <w:shd w:val="clear" w:color="auto" w:fill="FFE4B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9829D4"/>
    <w:pPr>
      <w:spacing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4"/>
        <w:left w:val="single" w:sz="8" w:space="0" w:color="009FE3" w:themeColor="accent4"/>
        <w:bottom w:val="single" w:sz="8" w:space="0" w:color="009FE3" w:themeColor="accent4"/>
        <w:right w:val="single" w:sz="8" w:space="0" w:color="009FE3" w:themeColor="accent4"/>
      </w:tblBorders>
    </w:tblPr>
    <w:tblStylePr w:type="firstRow">
      <w:rPr>
        <w:sz w:val="24"/>
        <w:szCs w:val="24"/>
      </w:rPr>
      <w:tblPr/>
      <w:tcPr>
        <w:tcBorders>
          <w:top w:val="nil"/>
          <w:left w:val="nil"/>
          <w:bottom w:val="single" w:sz="24" w:space="0" w:color="009FE3" w:themeColor="accent4"/>
          <w:right w:val="nil"/>
          <w:insideH w:val="nil"/>
          <w:insideV w:val="nil"/>
        </w:tcBorders>
        <w:shd w:val="clear" w:color="auto" w:fill="FFFFFF" w:themeFill="background1"/>
      </w:tcPr>
    </w:tblStylePr>
    <w:tblStylePr w:type="lastRow">
      <w:tblPr/>
      <w:tcPr>
        <w:tcBorders>
          <w:top w:val="single" w:sz="8" w:space="0" w:color="009FE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E3" w:themeColor="accent4"/>
          <w:insideH w:val="nil"/>
          <w:insideV w:val="nil"/>
        </w:tcBorders>
        <w:shd w:val="clear" w:color="auto" w:fill="FFFFFF" w:themeFill="background1"/>
      </w:tcPr>
    </w:tblStylePr>
    <w:tblStylePr w:type="lastCol">
      <w:tblPr/>
      <w:tcPr>
        <w:tcBorders>
          <w:top w:val="nil"/>
          <w:left w:val="single" w:sz="8" w:space="0" w:color="009FE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F" w:themeFill="accent4" w:themeFillTint="3F"/>
      </w:tcPr>
    </w:tblStylePr>
    <w:tblStylePr w:type="band1Horz">
      <w:tblPr/>
      <w:tcPr>
        <w:tcBorders>
          <w:top w:val="nil"/>
          <w:bottom w:val="nil"/>
          <w:insideH w:val="nil"/>
          <w:insideV w:val="nil"/>
        </w:tcBorders>
        <w:shd w:val="clear" w:color="auto" w:fill="B9E9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9829D4"/>
    <w:pPr>
      <w:spacing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08883" w:themeColor="accent3"/>
        <w:left w:val="single" w:sz="8" w:space="0" w:color="908883" w:themeColor="accent3"/>
        <w:bottom w:val="single" w:sz="8" w:space="0" w:color="908883" w:themeColor="accent3"/>
        <w:right w:val="single" w:sz="8" w:space="0" w:color="908883" w:themeColor="accent3"/>
      </w:tblBorders>
    </w:tblPr>
    <w:tblStylePr w:type="firstRow">
      <w:rPr>
        <w:sz w:val="24"/>
        <w:szCs w:val="24"/>
      </w:rPr>
      <w:tblPr/>
      <w:tcPr>
        <w:tcBorders>
          <w:top w:val="nil"/>
          <w:left w:val="nil"/>
          <w:bottom w:val="single" w:sz="24" w:space="0" w:color="908883" w:themeColor="accent3"/>
          <w:right w:val="nil"/>
          <w:insideH w:val="nil"/>
          <w:insideV w:val="nil"/>
        </w:tcBorders>
        <w:shd w:val="clear" w:color="auto" w:fill="FFFFFF" w:themeFill="background1"/>
      </w:tcPr>
    </w:tblStylePr>
    <w:tblStylePr w:type="lastRow">
      <w:tblPr/>
      <w:tcPr>
        <w:tcBorders>
          <w:top w:val="single" w:sz="8" w:space="0" w:color="90888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8883" w:themeColor="accent3"/>
          <w:insideH w:val="nil"/>
          <w:insideV w:val="nil"/>
        </w:tcBorders>
        <w:shd w:val="clear" w:color="auto" w:fill="FFFFFF" w:themeFill="background1"/>
      </w:tcPr>
    </w:tblStylePr>
    <w:tblStylePr w:type="lastCol">
      <w:tblPr/>
      <w:tcPr>
        <w:tcBorders>
          <w:top w:val="nil"/>
          <w:left w:val="single" w:sz="8" w:space="0" w:color="90888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1E0" w:themeFill="accent3" w:themeFillTint="3F"/>
      </w:tcPr>
    </w:tblStylePr>
    <w:tblStylePr w:type="band1Horz">
      <w:tblPr/>
      <w:tcPr>
        <w:tcBorders>
          <w:top w:val="nil"/>
          <w:bottom w:val="nil"/>
          <w:insideH w:val="nil"/>
          <w:insideV w:val="nil"/>
        </w:tcBorders>
        <w:shd w:val="clear" w:color="auto" w:fill="E3E1E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9829D4"/>
    <w:pPr>
      <w:spacing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E93950" w:themeColor="accent2"/>
        <w:left w:val="single" w:sz="8" w:space="0" w:color="E93950" w:themeColor="accent2"/>
        <w:bottom w:val="single" w:sz="8" w:space="0" w:color="E93950" w:themeColor="accent2"/>
        <w:right w:val="single" w:sz="8" w:space="0" w:color="E93950" w:themeColor="accent2"/>
      </w:tblBorders>
    </w:tblPr>
    <w:tblStylePr w:type="firstRow">
      <w:rPr>
        <w:sz w:val="24"/>
        <w:szCs w:val="24"/>
      </w:rPr>
      <w:tblPr/>
      <w:tcPr>
        <w:tcBorders>
          <w:top w:val="nil"/>
          <w:left w:val="nil"/>
          <w:bottom w:val="single" w:sz="24" w:space="0" w:color="E93950" w:themeColor="accent2"/>
          <w:right w:val="nil"/>
          <w:insideH w:val="nil"/>
          <w:insideV w:val="nil"/>
        </w:tcBorders>
        <w:shd w:val="clear" w:color="auto" w:fill="FFFFFF" w:themeFill="background1"/>
      </w:tcPr>
    </w:tblStylePr>
    <w:tblStylePr w:type="lastRow">
      <w:tblPr/>
      <w:tcPr>
        <w:tcBorders>
          <w:top w:val="single" w:sz="8" w:space="0" w:color="E9395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3950" w:themeColor="accent2"/>
          <w:insideH w:val="nil"/>
          <w:insideV w:val="nil"/>
        </w:tcBorders>
        <w:shd w:val="clear" w:color="auto" w:fill="FFFFFF" w:themeFill="background1"/>
      </w:tcPr>
    </w:tblStylePr>
    <w:tblStylePr w:type="lastCol">
      <w:tblPr/>
      <w:tcPr>
        <w:tcBorders>
          <w:top w:val="nil"/>
          <w:left w:val="single" w:sz="8" w:space="0" w:color="E9395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DD3" w:themeFill="accent2" w:themeFillTint="3F"/>
      </w:tcPr>
    </w:tblStylePr>
    <w:tblStylePr w:type="band1Horz">
      <w:tblPr/>
      <w:tcPr>
        <w:tcBorders>
          <w:top w:val="nil"/>
          <w:bottom w:val="nil"/>
          <w:insideH w:val="nil"/>
          <w:insideV w:val="nil"/>
        </w:tcBorders>
        <w:shd w:val="clear" w:color="auto" w:fill="F9CD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9829D4"/>
    <w:pPr>
      <w:spacing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73B736" w:themeColor="accent1"/>
        <w:left w:val="single" w:sz="8" w:space="0" w:color="73B736" w:themeColor="accent1"/>
        <w:bottom w:val="single" w:sz="8" w:space="0" w:color="73B736" w:themeColor="accent1"/>
        <w:right w:val="single" w:sz="8" w:space="0" w:color="73B736" w:themeColor="accent1"/>
      </w:tblBorders>
    </w:tblPr>
    <w:tblStylePr w:type="firstRow">
      <w:rPr>
        <w:sz w:val="24"/>
        <w:szCs w:val="24"/>
      </w:rPr>
      <w:tblPr/>
      <w:tcPr>
        <w:tcBorders>
          <w:top w:val="nil"/>
          <w:left w:val="nil"/>
          <w:bottom w:val="single" w:sz="24" w:space="0" w:color="73B736" w:themeColor="accent1"/>
          <w:right w:val="nil"/>
          <w:insideH w:val="nil"/>
          <w:insideV w:val="nil"/>
        </w:tcBorders>
        <w:shd w:val="clear" w:color="auto" w:fill="FFFFFF" w:themeFill="background1"/>
      </w:tcPr>
    </w:tblStylePr>
    <w:tblStylePr w:type="lastRow">
      <w:tblPr/>
      <w:tcPr>
        <w:tcBorders>
          <w:top w:val="single" w:sz="8" w:space="0" w:color="73B73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B736" w:themeColor="accent1"/>
          <w:insideH w:val="nil"/>
          <w:insideV w:val="nil"/>
        </w:tcBorders>
        <w:shd w:val="clear" w:color="auto" w:fill="FFFFFF" w:themeFill="background1"/>
      </w:tcPr>
    </w:tblStylePr>
    <w:tblStylePr w:type="lastCol">
      <w:tblPr/>
      <w:tcPr>
        <w:tcBorders>
          <w:top w:val="nil"/>
          <w:left w:val="single" w:sz="8" w:space="0" w:color="73B73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FCA" w:themeFill="accent1" w:themeFillTint="3F"/>
      </w:tcPr>
    </w:tblStylePr>
    <w:tblStylePr w:type="band1Horz">
      <w:tblPr/>
      <w:tcPr>
        <w:tcBorders>
          <w:top w:val="nil"/>
          <w:bottom w:val="nil"/>
          <w:insideH w:val="nil"/>
          <w:insideV w:val="nil"/>
        </w:tcBorders>
        <w:shd w:val="clear" w:color="auto" w:fill="DCE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9829D4"/>
    <w:pPr>
      <w:spacing w:line="240" w:lineRule="auto"/>
      <w:jc w:val="both"/>
    </w:pPr>
    <w:rPr>
      <w:color w:val="000000" w:themeColor="text1"/>
    </w:rPr>
    <w:tblPr>
      <w:tblStyleRowBandSize w:val="1"/>
      <w:tblStyleColBandSize w:val="1"/>
      <w:tblBorders>
        <w:top w:val="single" w:sz="8" w:space="0" w:color="C85376" w:themeColor="accent6"/>
        <w:bottom w:val="single" w:sz="8" w:space="0" w:color="C85376" w:themeColor="accent6"/>
      </w:tblBorders>
    </w:tblPr>
    <w:tblStylePr w:type="firstRow">
      <w:rPr>
        <w:rFonts w:asciiTheme="majorHAnsi" w:eastAsiaTheme="majorEastAsia" w:hAnsiTheme="majorHAnsi" w:cstheme="majorBidi"/>
      </w:rPr>
      <w:tblPr/>
      <w:tcPr>
        <w:tcBorders>
          <w:top w:val="nil"/>
          <w:bottom w:val="single" w:sz="8" w:space="0" w:color="C85376" w:themeColor="accent6"/>
        </w:tcBorders>
      </w:tcPr>
    </w:tblStylePr>
    <w:tblStylePr w:type="lastRow">
      <w:rPr>
        <w:b/>
        <w:bCs/>
        <w:color w:val="5E8C2C" w:themeColor="text2"/>
      </w:rPr>
      <w:tblPr/>
      <w:tcPr>
        <w:tcBorders>
          <w:top w:val="single" w:sz="8" w:space="0" w:color="C85376" w:themeColor="accent6"/>
          <w:bottom w:val="single" w:sz="8" w:space="0" w:color="C85376" w:themeColor="accent6"/>
        </w:tcBorders>
      </w:tcPr>
    </w:tblStylePr>
    <w:tblStylePr w:type="firstCol">
      <w:rPr>
        <w:b/>
        <w:bCs/>
      </w:rPr>
    </w:tblStylePr>
    <w:tblStylePr w:type="lastCol">
      <w:rPr>
        <w:b/>
        <w:bCs/>
      </w:rPr>
      <w:tblPr/>
      <w:tcPr>
        <w:tcBorders>
          <w:top w:val="single" w:sz="8" w:space="0" w:color="C85376" w:themeColor="accent6"/>
          <w:bottom w:val="single" w:sz="8" w:space="0" w:color="C85376" w:themeColor="accent6"/>
        </w:tcBorders>
      </w:tcPr>
    </w:tblStylePr>
    <w:tblStylePr w:type="band1Vert">
      <w:tblPr/>
      <w:tcPr>
        <w:shd w:val="clear" w:color="auto" w:fill="F1D4DC" w:themeFill="accent6" w:themeFillTint="3F"/>
      </w:tcPr>
    </w:tblStylePr>
    <w:tblStylePr w:type="band1Horz">
      <w:tblPr/>
      <w:tcPr>
        <w:shd w:val="clear" w:color="auto" w:fill="F1D4DC" w:themeFill="accent6" w:themeFillTint="3F"/>
      </w:tcPr>
    </w:tblStylePr>
  </w:style>
  <w:style w:type="table" w:styleId="Gemiddeldelijst1-accent5">
    <w:name w:val="Medium List 1 Accent 5"/>
    <w:basedOn w:val="Standaardtabel"/>
    <w:uiPriority w:val="65"/>
    <w:semiHidden/>
    <w:rsid w:val="009829D4"/>
    <w:pPr>
      <w:spacing w:line="240" w:lineRule="auto"/>
      <w:jc w:val="both"/>
    </w:pPr>
    <w:rPr>
      <w:color w:val="000000" w:themeColor="text1"/>
    </w:rPr>
    <w:tblPr>
      <w:tblStyleRowBandSize w:val="1"/>
      <w:tblStyleColBandSize w:val="1"/>
      <w:tblBorders>
        <w:top w:val="single" w:sz="8" w:space="0" w:color="F39200" w:themeColor="accent5"/>
        <w:bottom w:val="single" w:sz="8" w:space="0" w:color="F39200" w:themeColor="accent5"/>
      </w:tblBorders>
    </w:tblPr>
    <w:tblStylePr w:type="firstRow">
      <w:rPr>
        <w:rFonts w:asciiTheme="majorHAnsi" w:eastAsiaTheme="majorEastAsia" w:hAnsiTheme="majorHAnsi" w:cstheme="majorBidi"/>
      </w:rPr>
      <w:tblPr/>
      <w:tcPr>
        <w:tcBorders>
          <w:top w:val="nil"/>
          <w:bottom w:val="single" w:sz="8" w:space="0" w:color="F39200" w:themeColor="accent5"/>
        </w:tcBorders>
      </w:tcPr>
    </w:tblStylePr>
    <w:tblStylePr w:type="lastRow">
      <w:rPr>
        <w:b/>
        <w:bCs/>
        <w:color w:val="5E8C2C" w:themeColor="text2"/>
      </w:rPr>
      <w:tblPr/>
      <w:tcPr>
        <w:tcBorders>
          <w:top w:val="single" w:sz="8" w:space="0" w:color="F39200" w:themeColor="accent5"/>
          <w:bottom w:val="single" w:sz="8" w:space="0" w:color="F39200" w:themeColor="accent5"/>
        </w:tcBorders>
      </w:tcPr>
    </w:tblStylePr>
    <w:tblStylePr w:type="firstCol">
      <w:rPr>
        <w:b/>
        <w:bCs/>
      </w:rPr>
    </w:tblStylePr>
    <w:tblStylePr w:type="lastCol">
      <w:rPr>
        <w:b/>
        <w:bCs/>
      </w:rPr>
      <w:tblPr/>
      <w:tcPr>
        <w:tcBorders>
          <w:top w:val="single" w:sz="8" w:space="0" w:color="F39200" w:themeColor="accent5"/>
          <w:bottom w:val="single" w:sz="8" w:space="0" w:color="F39200" w:themeColor="accent5"/>
        </w:tcBorders>
      </w:tcPr>
    </w:tblStylePr>
    <w:tblStylePr w:type="band1Vert">
      <w:tblPr/>
      <w:tcPr>
        <w:shd w:val="clear" w:color="auto" w:fill="FFE4BD" w:themeFill="accent5" w:themeFillTint="3F"/>
      </w:tcPr>
    </w:tblStylePr>
    <w:tblStylePr w:type="band1Horz">
      <w:tblPr/>
      <w:tcPr>
        <w:shd w:val="clear" w:color="auto" w:fill="FFE4BD" w:themeFill="accent5" w:themeFillTint="3F"/>
      </w:tcPr>
    </w:tblStylePr>
  </w:style>
  <w:style w:type="table" w:styleId="Gemiddeldelijst1-accent4">
    <w:name w:val="Medium List 1 Accent 4"/>
    <w:basedOn w:val="Standaardtabel"/>
    <w:uiPriority w:val="65"/>
    <w:semiHidden/>
    <w:rsid w:val="009829D4"/>
    <w:pPr>
      <w:spacing w:line="240" w:lineRule="auto"/>
      <w:jc w:val="both"/>
    </w:pPr>
    <w:rPr>
      <w:color w:val="000000" w:themeColor="text1"/>
    </w:rPr>
    <w:tblPr>
      <w:tblStyleRowBandSize w:val="1"/>
      <w:tblStyleColBandSize w:val="1"/>
      <w:tblBorders>
        <w:top w:val="single" w:sz="8" w:space="0" w:color="009FE3" w:themeColor="accent4"/>
        <w:bottom w:val="single" w:sz="8" w:space="0" w:color="009FE3" w:themeColor="accent4"/>
      </w:tblBorders>
    </w:tblPr>
    <w:tblStylePr w:type="firstRow">
      <w:rPr>
        <w:rFonts w:asciiTheme="majorHAnsi" w:eastAsiaTheme="majorEastAsia" w:hAnsiTheme="majorHAnsi" w:cstheme="majorBidi"/>
      </w:rPr>
      <w:tblPr/>
      <w:tcPr>
        <w:tcBorders>
          <w:top w:val="nil"/>
          <w:bottom w:val="single" w:sz="8" w:space="0" w:color="009FE3" w:themeColor="accent4"/>
        </w:tcBorders>
      </w:tcPr>
    </w:tblStylePr>
    <w:tblStylePr w:type="lastRow">
      <w:rPr>
        <w:b/>
        <w:bCs/>
        <w:color w:val="5E8C2C" w:themeColor="text2"/>
      </w:rPr>
      <w:tblPr/>
      <w:tcPr>
        <w:tcBorders>
          <w:top w:val="single" w:sz="8" w:space="0" w:color="009FE3" w:themeColor="accent4"/>
          <w:bottom w:val="single" w:sz="8" w:space="0" w:color="009FE3" w:themeColor="accent4"/>
        </w:tcBorders>
      </w:tcPr>
    </w:tblStylePr>
    <w:tblStylePr w:type="firstCol">
      <w:rPr>
        <w:b/>
        <w:bCs/>
      </w:rPr>
    </w:tblStylePr>
    <w:tblStylePr w:type="lastCol">
      <w:rPr>
        <w:b/>
        <w:bCs/>
      </w:rPr>
      <w:tblPr/>
      <w:tcPr>
        <w:tcBorders>
          <w:top w:val="single" w:sz="8" w:space="0" w:color="009FE3" w:themeColor="accent4"/>
          <w:bottom w:val="single" w:sz="8" w:space="0" w:color="009FE3" w:themeColor="accent4"/>
        </w:tcBorders>
      </w:tcPr>
    </w:tblStylePr>
    <w:tblStylePr w:type="band1Vert">
      <w:tblPr/>
      <w:tcPr>
        <w:shd w:val="clear" w:color="auto" w:fill="B9E9FF" w:themeFill="accent4" w:themeFillTint="3F"/>
      </w:tcPr>
    </w:tblStylePr>
    <w:tblStylePr w:type="band1Horz">
      <w:tblPr/>
      <w:tcPr>
        <w:shd w:val="clear" w:color="auto" w:fill="B9E9FF" w:themeFill="accent4" w:themeFillTint="3F"/>
      </w:tcPr>
    </w:tblStylePr>
  </w:style>
  <w:style w:type="table" w:styleId="Gemiddeldelijst1-accent3">
    <w:name w:val="Medium List 1 Accent 3"/>
    <w:basedOn w:val="Standaardtabel"/>
    <w:uiPriority w:val="65"/>
    <w:semiHidden/>
    <w:rsid w:val="009829D4"/>
    <w:pPr>
      <w:spacing w:line="240" w:lineRule="auto"/>
      <w:jc w:val="both"/>
    </w:pPr>
    <w:rPr>
      <w:color w:val="000000" w:themeColor="text1"/>
    </w:rPr>
    <w:tblPr>
      <w:tblStyleRowBandSize w:val="1"/>
      <w:tblStyleColBandSize w:val="1"/>
      <w:tblBorders>
        <w:top w:val="single" w:sz="8" w:space="0" w:color="908883" w:themeColor="accent3"/>
        <w:bottom w:val="single" w:sz="8" w:space="0" w:color="908883" w:themeColor="accent3"/>
      </w:tblBorders>
    </w:tblPr>
    <w:tblStylePr w:type="firstRow">
      <w:rPr>
        <w:rFonts w:asciiTheme="majorHAnsi" w:eastAsiaTheme="majorEastAsia" w:hAnsiTheme="majorHAnsi" w:cstheme="majorBidi"/>
      </w:rPr>
      <w:tblPr/>
      <w:tcPr>
        <w:tcBorders>
          <w:top w:val="nil"/>
          <w:bottom w:val="single" w:sz="8" w:space="0" w:color="908883" w:themeColor="accent3"/>
        </w:tcBorders>
      </w:tcPr>
    </w:tblStylePr>
    <w:tblStylePr w:type="lastRow">
      <w:rPr>
        <w:b/>
        <w:bCs/>
        <w:color w:val="5E8C2C" w:themeColor="text2"/>
      </w:rPr>
      <w:tblPr/>
      <w:tcPr>
        <w:tcBorders>
          <w:top w:val="single" w:sz="8" w:space="0" w:color="908883" w:themeColor="accent3"/>
          <w:bottom w:val="single" w:sz="8" w:space="0" w:color="908883" w:themeColor="accent3"/>
        </w:tcBorders>
      </w:tcPr>
    </w:tblStylePr>
    <w:tblStylePr w:type="firstCol">
      <w:rPr>
        <w:b/>
        <w:bCs/>
      </w:rPr>
    </w:tblStylePr>
    <w:tblStylePr w:type="lastCol">
      <w:rPr>
        <w:b/>
        <w:bCs/>
      </w:rPr>
      <w:tblPr/>
      <w:tcPr>
        <w:tcBorders>
          <w:top w:val="single" w:sz="8" w:space="0" w:color="908883" w:themeColor="accent3"/>
          <w:bottom w:val="single" w:sz="8" w:space="0" w:color="908883" w:themeColor="accent3"/>
        </w:tcBorders>
      </w:tcPr>
    </w:tblStylePr>
    <w:tblStylePr w:type="band1Vert">
      <w:tblPr/>
      <w:tcPr>
        <w:shd w:val="clear" w:color="auto" w:fill="E3E1E0" w:themeFill="accent3" w:themeFillTint="3F"/>
      </w:tcPr>
    </w:tblStylePr>
    <w:tblStylePr w:type="band1Horz">
      <w:tblPr/>
      <w:tcPr>
        <w:shd w:val="clear" w:color="auto" w:fill="E3E1E0" w:themeFill="accent3" w:themeFillTint="3F"/>
      </w:tcPr>
    </w:tblStylePr>
  </w:style>
  <w:style w:type="table" w:styleId="Gemiddeldelijst1-accent2">
    <w:name w:val="Medium List 1 Accent 2"/>
    <w:basedOn w:val="Standaardtabel"/>
    <w:uiPriority w:val="65"/>
    <w:semiHidden/>
    <w:rsid w:val="009829D4"/>
    <w:pPr>
      <w:spacing w:line="240" w:lineRule="auto"/>
      <w:jc w:val="both"/>
    </w:pPr>
    <w:rPr>
      <w:color w:val="000000" w:themeColor="text1"/>
    </w:rPr>
    <w:tblPr>
      <w:tblStyleRowBandSize w:val="1"/>
      <w:tblStyleColBandSize w:val="1"/>
      <w:tblBorders>
        <w:top w:val="single" w:sz="8" w:space="0" w:color="E93950" w:themeColor="accent2"/>
        <w:bottom w:val="single" w:sz="8" w:space="0" w:color="E93950" w:themeColor="accent2"/>
      </w:tblBorders>
    </w:tblPr>
    <w:tblStylePr w:type="firstRow">
      <w:rPr>
        <w:rFonts w:asciiTheme="majorHAnsi" w:eastAsiaTheme="majorEastAsia" w:hAnsiTheme="majorHAnsi" w:cstheme="majorBidi"/>
      </w:rPr>
      <w:tblPr/>
      <w:tcPr>
        <w:tcBorders>
          <w:top w:val="nil"/>
          <w:bottom w:val="single" w:sz="8" w:space="0" w:color="E93950" w:themeColor="accent2"/>
        </w:tcBorders>
      </w:tcPr>
    </w:tblStylePr>
    <w:tblStylePr w:type="lastRow">
      <w:rPr>
        <w:b/>
        <w:bCs/>
        <w:color w:val="5E8C2C" w:themeColor="text2"/>
      </w:rPr>
      <w:tblPr/>
      <w:tcPr>
        <w:tcBorders>
          <w:top w:val="single" w:sz="8" w:space="0" w:color="E93950" w:themeColor="accent2"/>
          <w:bottom w:val="single" w:sz="8" w:space="0" w:color="E93950" w:themeColor="accent2"/>
        </w:tcBorders>
      </w:tcPr>
    </w:tblStylePr>
    <w:tblStylePr w:type="firstCol">
      <w:rPr>
        <w:b/>
        <w:bCs/>
      </w:rPr>
    </w:tblStylePr>
    <w:tblStylePr w:type="lastCol">
      <w:rPr>
        <w:b/>
        <w:bCs/>
      </w:rPr>
      <w:tblPr/>
      <w:tcPr>
        <w:tcBorders>
          <w:top w:val="single" w:sz="8" w:space="0" w:color="E93950" w:themeColor="accent2"/>
          <w:bottom w:val="single" w:sz="8" w:space="0" w:color="E93950" w:themeColor="accent2"/>
        </w:tcBorders>
      </w:tcPr>
    </w:tblStylePr>
    <w:tblStylePr w:type="band1Vert">
      <w:tblPr/>
      <w:tcPr>
        <w:shd w:val="clear" w:color="auto" w:fill="F9CDD3" w:themeFill="accent2" w:themeFillTint="3F"/>
      </w:tcPr>
    </w:tblStylePr>
    <w:tblStylePr w:type="band1Horz">
      <w:tblPr/>
      <w:tcPr>
        <w:shd w:val="clear" w:color="auto" w:fill="F9CDD3" w:themeFill="accent2" w:themeFillTint="3F"/>
      </w:tcPr>
    </w:tblStylePr>
  </w:style>
  <w:style w:type="table" w:styleId="Gemiddeldearcering2-accent6">
    <w:name w:val="Medium Shading 2 Accent 6"/>
    <w:basedOn w:val="Standaardtabel"/>
    <w:uiPriority w:val="64"/>
    <w:semiHidden/>
    <w:rsid w:val="009829D4"/>
    <w:pPr>
      <w:spacing w:line="240" w:lineRule="auto"/>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53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5376" w:themeFill="accent6"/>
      </w:tcPr>
    </w:tblStylePr>
    <w:tblStylePr w:type="lastCol">
      <w:rPr>
        <w:b/>
        <w:bCs/>
        <w:color w:val="FFFFFF" w:themeColor="background1"/>
      </w:rPr>
      <w:tblPr/>
      <w:tcPr>
        <w:tcBorders>
          <w:left w:val="nil"/>
          <w:right w:val="nil"/>
          <w:insideH w:val="nil"/>
          <w:insideV w:val="nil"/>
        </w:tcBorders>
        <w:shd w:val="clear" w:color="auto" w:fill="C853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9829D4"/>
    <w:pPr>
      <w:spacing w:line="240" w:lineRule="auto"/>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92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39200" w:themeFill="accent5"/>
      </w:tcPr>
    </w:tblStylePr>
    <w:tblStylePr w:type="lastCol">
      <w:rPr>
        <w:b/>
        <w:bCs/>
        <w:color w:val="FFFFFF" w:themeColor="background1"/>
      </w:rPr>
      <w:tblPr/>
      <w:tcPr>
        <w:tcBorders>
          <w:left w:val="nil"/>
          <w:right w:val="nil"/>
          <w:insideH w:val="nil"/>
          <w:insideV w:val="nil"/>
        </w:tcBorders>
        <w:shd w:val="clear" w:color="auto" w:fill="F392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9829D4"/>
    <w:pPr>
      <w:spacing w:line="240" w:lineRule="auto"/>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E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E3" w:themeFill="accent4"/>
      </w:tcPr>
    </w:tblStylePr>
    <w:tblStylePr w:type="lastCol">
      <w:rPr>
        <w:b/>
        <w:bCs/>
        <w:color w:val="FFFFFF" w:themeColor="background1"/>
      </w:rPr>
      <w:tblPr/>
      <w:tcPr>
        <w:tcBorders>
          <w:left w:val="nil"/>
          <w:right w:val="nil"/>
          <w:insideH w:val="nil"/>
          <w:insideV w:val="nil"/>
        </w:tcBorders>
        <w:shd w:val="clear" w:color="auto" w:fill="009FE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9829D4"/>
    <w:pPr>
      <w:spacing w:line="240" w:lineRule="auto"/>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888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8883" w:themeFill="accent3"/>
      </w:tcPr>
    </w:tblStylePr>
    <w:tblStylePr w:type="lastCol">
      <w:rPr>
        <w:b/>
        <w:bCs/>
        <w:color w:val="FFFFFF" w:themeColor="background1"/>
      </w:rPr>
      <w:tblPr/>
      <w:tcPr>
        <w:tcBorders>
          <w:left w:val="nil"/>
          <w:right w:val="nil"/>
          <w:insideH w:val="nil"/>
          <w:insideV w:val="nil"/>
        </w:tcBorders>
        <w:shd w:val="clear" w:color="auto" w:fill="90888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9829D4"/>
    <w:pPr>
      <w:spacing w:line="240" w:lineRule="auto"/>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395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3950" w:themeFill="accent2"/>
      </w:tcPr>
    </w:tblStylePr>
    <w:tblStylePr w:type="lastCol">
      <w:rPr>
        <w:b/>
        <w:bCs/>
        <w:color w:val="FFFFFF" w:themeColor="background1"/>
      </w:rPr>
      <w:tblPr/>
      <w:tcPr>
        <w:tcBorders>
          <w:left w:val="nil"/>
          <w:right w:val="nil"/>
          <w:insideH w:val="nil"/>
          <w:insideV w:val="nil"/>
        </w:tcBorders>
        <w:shd w:val="clear" w:color="auto" w:fill="E939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9829D4"/>
    <w:pPr>
      <w:spacing w:line="240" w:lineRule="auto"/>
      <w:jc w:val="both"/>
    </w:pPr>
    <w:tblPr>
      <w:tblStyleRowBandSize w:val="1"/>
      <w:tblStyleColBandSize w:val="1"/>
      <w:tblBorders>
        <w:top w:val="single" w:sz="8" w:space="0" w:color="D57D98" w:themeColor="accent6" w:themeTint="BF"/>
        <w:left w:val="single" w:sz="8" w:space="0" w:color="D57D98" w:themeColor="accent6" w:themeTint="BF"/>
        <w:bottom w:val="single" w:sz="8" w:space="0" w:color="D57D98" w:themeColor="accent6" w:themeTint="BF"/>
        <w:right w:val="single" w:sz="8" w:space="0" w:color="D57D98" w:themeColor="accent6" w:themeTint="BF"/>
        <w:insideH w:val="single" w:sz="8" w:space="0" w:color="D57D98" w:themeColor="accent6" w:themeTint="BF"/>
      </w:tblBorders>
    </w:tblPr>
    <w:tblStylePr w:type="firstRow">
      <w:pPr>
        <w:spacing w:before="0" w:after="0" w:line="240" w:lineRule="auto"/>
      </w:pPr>
      <w:rPr>
        <w:b/>
        <w:bCs/>
        <w:color w:val="FFFFFF" w:themeColor="background1"/>
      </w:rPr>
      <w:tblPr/>
      <w:tcPr>
        <w:tcBorders>
          <w:top w:val="single" w:sz="8" w:space="0" w:color="D57D98" w:themeColor="accent6" w:themeTint="BF"/>
          <w:left w:val="single" w:sz="8" w:space="0" w:color="D57D98" w:themeColor="accent6" w:themeTint="BF"/>
          <w:bottom w:val="single" w:sz="8" w:space="0" w:color="D57D98" w:themeColor="accent6" w:themeTint="BF"/>
          <w:right w:val="single" w:sz="8" w:space="0" w:color="D57D98" w:themeColor="accent6" w:themeTint="BF"/>
          <w:insideH w:val="nil"/>
          <w:insideV w:val="nil"/>
        </w:tcBorders>
        <w:shd w:val="clear" w:color="auto" w:fill="C85376" w:themeFill="accent6"/>
      </w:tcPr>
    </w:tblStylePr>
    <w:tblStylePr w:type="lastRow">
      <w:pPr>
        <w:spacing w:before="0" w:after="0" w:line="240" w:lineRule="auto"/>
      </w:pPr>
      <w:rPr>
        <w:b/>
        <w:bCs/>
      </w:rPr>
      <w:tblPr/>
      <w:tcPr>
        <w:tcBorders>
          <w:top w:val="double" w:sz="6" w:space="0" w:color="D57D98" w:themeColor="accent6" w:themeTint="BF"/>
          <w:left w:val="single" w:sz="8" w:space="0" w:color="D57D98" w:themeColor="accent6" w:themeTint="BF"/>
          <w:bottom w:val="single" w:sz="8" w:space="0" w:color="D57D98" w:themeColor="accent6" w:themeTint="BF"/>
          <w:right w:val="single" w:sz="8" w:space="0" w:color="D57D9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1D4DC" w:themeFill="accent6" w:themeFillTint="3F"/>
      </w:tcPr>
    </w:tblStylePr>
    <w:tblStylePr w:type="band1Horz">
      <w:tblPr/>
      <w:tcPr>
        <w:tcBorders>
          <w:insideH w:val="nil"/>
          <w:insideV w:val="nil"/>
        </w:tcBorders>
        <w:shd w:val="clear" w:color="auto" w:fill="F1D4DC"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9829D4"/>
    <w:pPr>
      <w:spacing w:line="240" w:lineRule="auto"/>
      <w:jc w:val="both"/>
    </w:pPr>
    <w:tblPr>
      <w:tblStyleRowBandSize w:val="1"/>
      <w:tblStyleColBandSize w:val="1"/>
      <w:tbl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single" w:sz="8" w:space="0" w:color="FFAF37" w:themeColor="accent5" w:themeTint="BF"/>
      </w:tblBorders>
    </w:tblPr>
    <w:tblStylePr w:type="firstRow">
      <w:pPr>
        <w:spacing w:before="0" w:after="0" w:line="240" w:lineRule="auto"/>
      </w:pPr>
      <w:rPr>
        <w:b/>
        <w:bCs/>
        <w:color w:val="FFFFFF" w:themeColor="background1"/>
      </w:rPr>
      <w:tblPr/>
      <w:tcPr>
        <w:tc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nil"/>
          <w:insideV w:val="nil"/>
        </w:tcBorders>
        <w:shd w:val="clear" w:color="auto" w:fill="F39200" w:themeFill="accent5"/>
      </w:tcPr>
    </w:tblStylePr>
    <w:tblStylePr w:type="lastRow">
      <w:pPr>
        <w:spacing w:before="0" w:after="0" w:line="240" w:lineRule="auto"/>
      </w:pPr>
      <w:rPr>
        <w:b/>
        <w:bCs/>
      </w:rPr>
      <w:tblPr/>
      <w:tcPr>
        <w:tcBorders>
          <w:top w:val="double" w:sz="6"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4BD" w:themeFill="accent5" w:themeFillTint="3F"/>
      </w:tcPr>
    </w:tblStylePr>
    <w:tblStylePr w:type="band1Horz">
      <w:tblPr/>
      <w:tcPr>
        <w:tcBorders>
          <w:insideH w:val="nil"/>
          <w:insideV w:val="nil"/>
        </w:tcBorders>
        <w:shd w:val="clear" w:color="auto" w:fill="FFE4BD"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9829D4"/>
    <w:pPr>
      <w:spacing w:line="240" w:lineRule="auto"/>
      <w:jc w:val="both"/>
    </w:pPr>
    <w:tblPr>
      <w:tblStyleRowBandSize w:val="1"/>
      <w:tblStyleColBandSize w:val="1"/>
      <w:tblBorders>
        <w:top w:val="single" w:sz="8" w:space="0" w:color="2BBEFF" w:themeColor="accent4" w:themeTint="BF"/>
        <w:left w:val="single" w:sz="8" w:space="0" w:color="2BBEFF" w:themeColor="accent4" w:themeTint="BF"/>
        <w:bottom w:val="single" w:sz="8" w:space="0" w:color="2BBEFF" w:themeColor="accent4" w:themeTint="BF"/>
        <w:right w:val="single" w:sz="8" w:space="0" w:color="2BBEFF" w:themeColor="accent4" w:themeTint="BF"/>
        <w:insideH w:val="single" w:sz="8" w:space="0" w:color="2BBEFF" w:themeColor="accent4" w:themeTint="BF"/>
      </w:tblBorders>
    </w:tblPr>
    <w:tblStylePr w:type="firstRow">
      <w:pPr>
        <w:spacing w:before="0" w:after="0" w:line="240" w:lineRule="auto"/>
      </w:pPr>
      <w:rPr>
        <w:b/>
        <w:bCs/>
        <w:color w:val="FFFFFF" w:themeColor="background1"/>
      </w:rPr>
      <w:tblPr/>
      <w:tcPr>
        <w:tcBorders>
          <w:top w:val="single" w:sz="8" w:space="0" w:color="2BBEFF" w:themeColor="accent4" w:themeTint="BF"/>
          <w:left w:val="single" w:sz="8" w:space="0" w:color="2BBEFF" w:themeColor="accent4" w:themeTint="BF"/>
          <w:bottom w:val="single" w:sz="8" w:space="0" w:color="2BBEFF" w:themeColor="accent4" w:themeTint="BF"/>
          <w:right w:val="single" w:sz="8" w:space="0" w:color="2BBEFF" w:themeColor="accent4" w:themeTint="BF"/>
          <w:insideH w:val="nil"/>
          <w:insideV w:val="nil"/>
        </w:tcBorders>
        <w:shd w:val="clear" w:color="auto" w:fill="009FE3" w:themeFill="accent4"/>
      </w:tcPr>
    </w:tblStylePr>
    <w:tblStylePr w:type="lastRow">
      <w:pPr>
        <w:spacing w:before="0" w:after="0" w:line="240" w:lineRule="auto"/>
      </w:pPr>
      <w:rPr>
        <w:b/>
        <w:bCs/>
      </w:rPr>
      <w:tblPr/>
      <w:tcPr>
        <w:tcBorders>
          <w:top w:val="double" w:sz="6" w:space="0" w:color="2BBEFF" w:themeColor="accent4" w:themeTint="BF"/>
          <w:left w:val="single" w:sz="8" w:space="0" w:color="2BBEFF" w:themeColor="accent4" w:themeTint="BF"/>
          <w:bottom w:val="single" w:sz="8" w:space="0" w:color="2BBEFF" w:themeColor="accent4" w:themeTint="BF"/>
          <w:right w:val="single" w:sz="8" w:space="0" w:color="2BBE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F" w:themeFill="accent4" w:themeFillTint="3F"/>
      </w:tcPr>
    </w:tblStylePr>
    <w:tblStylePr w:type="band1Horz">
      <w:tblPr/>
      <w:tcPr>
        <w:tcBorders>
          <w:insideH w:val="nil"/>
          <w:insideV w:val="nil"/>
        </w:tcBorders>
        <w:shd w:val="clear" w:color="auto" w:fill="B9E9FF"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9829D4"/>
    <w:pPr>
      <w:spacing w:line="240" w:lineRule="auto"/>
      <w:jc w:val="both"/>
    </w:pPr>
    <w:tblPr>
      <w:tblStyleRowBandSize w:val="1"/>
      <w:tblStyleColBandSize w:val="1"/>
      <w:tblBorders>
        <w:top w:val="single" w:sz="8" w:space="0" w:color="ABA5A1" w:themeColor="accent3" w:themeTint="BF"/>
        <w:left w:val="single" w:sz="8" w:space="0" w:color="ABA5A1" w:themeColor="accent3" w:themeTint="BF"/>
        <w:bottom w:val="single" w:sz="8" w:space="0" w:color="ABA5A1" w:themeColor="accent3" w:themeTint="BF"/>
        <w:right w:val="single" w:sz="8" w:space="0" w:color="ABA5A1" w:themeColor="accent3" w:themeTint="BF"/>
        <w:insideH w:val="single" w:sz="8" w:space="0" w:color="ABA5A1" w:themeColor="accent3" w:themeTint="BF"/>
      </w:tblBorders>
    </w:tblPr>
    <w:tblStylePr w:type="firstRow">
      <w:pPr>
        <w:spacing w:before="0" w:after="0" w:line="240" w:lineRule="auto"/>
      </w:pPr>
      <w:rPr>
        <w:b/>
        <w:bCs/>
        <w:color w:val="FFFFFF" w:themeColor="background1"/>
      </w:rPr>
      <w:tblPr/>
      <w:tcPr>
        <w:tcBorders>
          <w:top w:val="single" w:sz="8" w:space="0" w:color="ABA5A1" w:themeColor="accent3" w:themeTint="BF"/>
          <w:left w:val="single" w:sz="8" w:space="0" w:color="ABA5A1" w:themeColor="accent3" w:themeTint="BF"/>
          <w:bottom w:val="single" w:sz="8" w:space="0" w:color="ABA5A1" w:themeColor="accent3" w:themeTint="BF"/>
          <w:right w:val="single" w:sz="8" w:space="0" w:color="ABA5A1" w:themeColor="accent3" w:themeTint="BF"/>
          <w:insideH w:val="nil"/>
          <w:insideV w:val="nil"/>
        </w:tcBorders>
        <w:shd w:val="clear" w:color="auto" w:fill="908883" w:themeFill="accent3"/>
      </w:tcPr>
    </w:tblStylePr>
    <w:tblStylePr w:type="lastRow">
      <w:pPr>
        <w:spacing w:before="0" w:after="0" w:line="240" w:lineRule="auto"/>
      </w:pPr>
      <w:rPr>
        <w:b/>
        <w:bCs/>
      </w:rPr>
      <w:tblPr/>
      <w:tcPr>
        <w:tcBorders>
          <w:top w:val="double" w:sz="6" w:space="0" w:color="ABA5A1" w:themeColor="accent3" w:themeTint="BF"/>
          <w:left w:val="single" w:sz="8" w:space="0" w:color="ABA5A1" w:themeColor="accent3" w:themeTint="BF"/>
          <w:bottom w:val="single" w:sz="8" w:space="0" w:color="ABA5A1" w:themeColor="accent3" w:themeTint="BF"/>
          <w:right w:val="single" w:sz="8" w:space="0" w:color="ABA5A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E1E0" w:themeFill="accent3" w:themeFillTint="3F"/>
      </w:tcPr>
    </w:tblStylePr>
    <w:tblStylePr w:type="band1Horz">
      <w:tblPr/>
      <w:tcPr>
        <w:tcBorders>
          <w:insideH w:val="nil"/>
          <w:insideV w:val="nil"/>
        </w:tcBorders>
        <w:shd w:val="clear" w:color="auto" w:fill="E3E1E0"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9829D4"/>
    <w:pPr>
      <w:spacing w:line="240" w:lineRule="auto"/>
      <w:jc w:val="both"/>
    </w:pPr>
    <w:tblPr>
      <w:tblStyleRowBandSize w:val="1"/>
      <w:tblStyleColBandSize w:val="1"/>
      <w:tblBorders>
        <w:top w:val="single" w:sz="8" w:space="0" w:color="EE6A7B" w:themeColor="accent2" w:themeTint="BF"/>
        <w:left w:val="single" w:sz="8" w:space="0" w:color="EE6A7B" w:themeColor="accent2" w:themeTint="BF"/>
        <w:bottom w:val="single" w:sz="8" w:space="0" w:color="EE6A7B" w:themeColor="accent2" w:themeTint="BF"/>
        <w:right w:val="single" w:sz="8" w:space="0" w:color="EE6A7B" w:themeColor="accent2" w:themeTint="BF"/>
        <w:insideH w:val="single" w:sz="8" w:space="0" w:color="EE6A7B" w:themeColor="accent2" w:themeTint="BF"/>
      </w:tblBorders>
    </w:tblPr>
    <w:tblStylePr w:type="firstRow">
      <w:pPr>
        <w:spacing w:before="0" w:after="0" w:line="240" w:lineRule="auto"/>
      </w:pPr>
      <w:rPr>
        <w:b/>
        <w:bCs/>
        <w:color w:val="FFFFFF" w:themeColor="background1"/>
      </w:rPr>
      <w:tblPr/>
      <w:tcPr>
        <w:tcBorders>
          <w:top w:val="single" w:sz="8" w:space="0" w:color="EE6A7B" w:themeColor="accent2" w:themeTint="BF"/>
          <w:left w:val="single" w:sz="8" w:space="0" w:color="EE6A7B" w:themeColor="accent2" w:themeTint="BF"/>
          <w:bottom w:val="single" w:sz="8" w:space="0" w:color="EE6A7B" w:themeColor="accent2" w:themeTint="BF"/>
          <w:right w:val="single" w:sz="8" w:space="0" w:color="EE6A7B" w:themeColor="accent2" w:themeTint="BF"/>
          <w:insideH w:val="nil"/>
          <w:insideV w:val="nil"/>
        </w:tcBorders>
        <w:shd w:val="clear" w:color="auto" w:fill="E93950" w:themeFill="accent2"/>
      </w:tcPr>
    </w:tblStylePr>
    <w:tblStylePr w:type="lastRow">
      <w:pPr>
        <w:spacing w:before="0" w:after="0" w:line="240" w:lineRule="auto"/>
      </w:pPr>
      <w:rPr>
        <w:b/>
        <w:bCs/>
      </w:rPr>
      <w:tblPr/>
      <w:tcPr>
        <w:tcBorders>
          <w:top w:val="double" w:sz="6" w:space="0" w:color="EE6A7B" w:themeColor="accent2" w:themeTint="BF"/>
          <w:left w:val="single" w:sz="8" w:space="0" w:color="EE6A7B" w:themeColor="accent2" w:themeTint="BF"/>
          <w:bottom w:val="single" w:sz="8" w:space="0" w:color="EE6A7B" w:themeColor="accent2" w:themeTint="BF"/>
          <w:right w:val="single" w:sz="8" w:space="0" w:color="EE6A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CDD3" w:themeFill="accent2" w:themeFillTint="3F"/>
      </w:tcPr>
    </w:tblStylePr>
    <w:tblStylePr w:type="band1Horz">
      <w:tblPr/>
      <w:tcPr>
        <w:tcBorders>
          <w:insideH w:val="nil"/>
          <w:insideV w:val="nil"/>
        </w:tcBorders>
        <w:shd w:val="clear" w:color="auto" w:fill="F9CDD3"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9829D4"/>
    <w:pPr>
      <w:spacing w:line="240" w:lineRule="auto"/>
      <w:jc w:val="both"/>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4D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53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53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53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53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A9B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A9BA" w:themeFill="accent6" w:themeFillTint="7F"/>
      </w:tcPr>
    </w:tblStylePr>
  </w:style>
  <w:style w:type="table" w:styleId="Gemiddeldraster3-accent5">
    <w:name w:val="Medium Grid 3 Accent 5"/>
    <w:basedOn w:val="Standaardtabel"/>
    <w:uiPriority w:val="69"/>
    <w:semiHidden/>
    <w:rsid w:val="009829D4"/>
    <w:pPr>
      <w:spacing w:line="240" w:lineRule="auto"/>
      <w:jc w:val="both"/>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92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92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92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92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7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7A" w:themeFill="accent5" w:themeFillTint="7F"/>
      </w:tcPr>
    </w:tblStylePr>
  </w:style>
  <w:style w:type="table" w:styleId="Gemiddeldraster3-accent4">
    <w:name w:val="Medium Grid 3 Accent 4"/>
    <w:basedOn w:val="Standaardtabel"/>
    <w:uiPriority w:val="69"/>
    <w:semiHidden/>
    <w:rsid w:val="009829D4"/>
    <w:pPr>
      <w:spacing w:line="240" w:lineRule="auto"/>
      <w:jc w:val="both"/>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E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E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E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E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D4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D4FF" w:themeFill="accent4" w:themeFillTint="7F"/>
      </w:tcPr>
    </w:tblStylePr>
  </w:style>
  <w:style w:type="table" w:styleId="Gemiddeldraster3-accent3">
    <w:name w:val="Medium Grid 3 Accent 3"/>
    <w:basedOn w:val="Standaardtabel"/>
    <w:uiPriority w:val="69"/>
    <w:semiHidden/>
    <w:rsid w:val="009829D4"/>
    <w:pPr>
      <w:spacing w:line="240" w:lineRule="auto"/>
      <w:jc w:val="both"/>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1E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888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888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888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888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C3C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C3C1" w:themeFill="accent3" w:themeFillTint="7F"/>
      </w:tcPr>
    </w:tblStylePr>
  </w:style>
  <w:style w:type="table" w:styleId="Gemiddeldraster3-accent2">
    <w:name w:val="Medium Grid 3 Accent 2"/>
    <w:basedOn w:val="Standaardtabel"/>
    <w:uiPriority w:val="69"/>
    <w:semiHidden/>
    <w:rsid w:val="009829D4"/>
    <w:pPr>
      <w:spacing w:line="240" w:lineRule="auto"/>
      <w:jc w:val="both"/>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D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395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395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395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395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9C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9CA7" w:themeFill="accent2" w:themeFillTint="7F"/>
      </w:tcPr>
    </w:tblStylePr>
  </w:style>
  <w:style w:type="table" w:styleId="Gemiddeldraster3-accent1">
    <w:name w:val="Medium Grid 3 Accent 1"/>
    <w:basedOn w:val="Standaardtabel"/>
    <w:uiPriority w:val="69"/>
    <w:semiHidden/>
    <w:rsid w:val="009829D4"/>
    <w:pPr>
      <w:spacing w:line="240" w:lineRule="auto"/>
      <w:jc w:val="both"/>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FC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B73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B73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B73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B73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09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096" w:themeFill="accent1" w:themeFillTint="7F"/>
      </w:tcPr>
    </w:tblStylePr>
  </w:style>
  <w:style w:type="table" w:styleId="Gemiddeldraster2-accent6">
    <w:name w:val="Medium Grid 2 Accent 6"/>
    <w:basedOn w:val="Standaardtabel"/>
    <w:uiPriority w:val="68"/>
    <w:semiHidden/>
    <w:rsid w:val="009829D4"/>
    <w:pPr>
      <w:spacing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85376" w:themeColor="accent6"/>
        <w:left w:val="single" w:sz="8" w:space="0" w:color="C85376" w:themeColor="accent6"/>
        <w:bottom w:val="single" w:sz="8" w:space="0" w:color="C85376" w:themeColor="accent6"/>
        <w:right w:val="single" w:sz="8" w:space="0" w:color="C85376" w:themeColor="accent6"/>
        <w:insideH w:val="single" w:sz="8" w:space="0" w:color="C85376" w:themeColor="accent6"/>
        <w:insideV w:val="single" w:sz="8" w:space="0" w:color="C85376" w:themeColor="accent6"/>
      </w:tblBorders>
    </w:tblPr>
    <w:tcPr>
      <w:shd w:val="clear" w:color="auto" w:fill="F1D4DC" w:themeFill="accent6" w:themeFillTint="3F"/>
    </w:tcPr>
    <w:tblStylePr w:type="firstRow">
      <w:rPr>
        <w:b/>
        <w:bCs/>
        <w:color w:val="000000" w:themeColor="text1"/>
      </w:rPr>
      <w:tblPr/>
      <w:tcPr>
        <w:shd w:val="clear" w:color="auto" w:fill="F9EE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CE3" w:themeFill="accent6" w:themeFillTint="33"/>
      </w:tcPr>
    </w:tblStylePr>
    <w:tblStylePr w:type="band1Vert">
      <w:tblPr/>
      <w:tcPr>
        <w:shd w:val="clear" w:color="auto" w:fill="E3A9BA" w:themeFill="accent6" w:themeFillTint="7F"/>
      </w:tcPr>
    </w:tblStylePr>
    <w:tblStylePr w:type="band1Horz">
      <w:tblPr/>
      <w:tcPr>
        <w:tcBorders>
          <w:insideH w:val="single" w:sz="6" w:space="0" w:color="C85376" w:themeColor="accent6"/>
          <w:insideV w:val="single" w:sz="6" w:space="0" w:color="C85376" w:themeColor="accent6"/>
        </w:tcBorders>
        <w:shd w:val="clear" w:color="auto" w:fill="E3A9BA"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9829D4"/>
    <w:pPr>
      <w:spacing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insideH w:val="single" w:sz="8" w:space="0" w:color="F39200" w:themeColor="accent5"/>
        <w:insideV w:val="single" w:sz="8" w:space="0" w:color="F39200" w:themeColor="accent5"/>
      </w:tblBorders>
    </w:tblPr>
    <w:tcPr>
      <w:shd w:val="clear" w:color="auto" w:fill="FFE4BD" w:themeFill="accent5" w:themeFillTint="3F"/>
    </w:tcPr>
    <w:tblStylePr w:type="firstRow">
      <w:rPr>
        <w:b/>
        <w:bCs/>
        <w:color w:val="000000" w:themeColor="text1"/>
      </w:rPr>
      <w:tblPr/>
      <w:tcPr>
        <w:shd w:val="clear" w:color="auto" w:fill="FFF4E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9" w:themeFill="accent5" w:themeFillTint="33"/>
      </w:tcPr>
    </w:tblStylePr>
    <w:tblStylePr w:type="band1Vert">
      <w:tblPr/>
      <w:tcPr>
        <w:shd w:val="clear" w:color="auto" w:fill="FFC97A" w:themeFill="accent5" w:themeFillTint="7F"/>
      </w:tcPr>
    </w:tblStylePr>
    <w:tblStylePr w:type="band1Horz">
      <w:tblPr/>
      <w:tcPr>
        <w:tcBorders>
          <w:insideH w:val="single" w:sz="6" w:space="0" w:color="F39200" w:themeColor="accent5"/>
          <w:insideV w:val="single" w:sz="6" w:space="0" w:color="F39200" w:themeColor="accent5"/>
        </w:tcBorders>
        <w:shd w:val="clear" w:color="auto" w:fill="FFC97A"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9829D4"/>
    <w:pPr>
      <w:spacing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4"/>
        <w:left w:val="single" w:sz="8" w:space="0" w:color="009FE3" w:themeColor="accent4"/>
        <w:bottom w:val="single" w:sz="8" w:space="0" w:color="009FE3" w:themeColor="accent4"/>
        <w:right w:val="single" w:sz="8" w:space="0" w:color="009FE3" w:themeColor="accent4"/>
        <w:insideH w:val="single" w:sz="8" w:space="0" w:color="009FE3" w:themeColor="accent4"/>
        <w:insideV w:val="single" w:sz="8" w:space="0" w:color="009FE3" w:themeColor="accent4"/>
      </w:tblBorders>
    </w:tblPr>
    <w:tcPr>
      <w:shd w:val="clear" w:color="auto" w:fill="B9E9FF" w:themeFill="accent4" w:themeFillTint="3F"/>
    </w:tcPr>
    <w:tblStylePr w:type="firstRow">
      <w:rPr>
        <w:b/>
        <w:bCs/>
        <w:color w:val="000000" w:themeColor="text1"/>
      </w:rPr>
      <w:tblPr/>
      <w:tcPr>
        <w:shd w:val="clear" w:color="auto" w:fill="E3F6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F" w:themeFill="accent4" w:themeFillTint="33"/>
      </w:tcPr>
    </w:tblStylePr>
    <w:tblStylePr w:type="band1Vert">
      <w:tblPr/>
      <w:tcPr>
        <w:shd w:val="clear" w:color="auto" w:fill="72D4FF" w:themeFill="accent4" w:themeFillTint="7F"/>
      </w:tcPr>
    </w:tblStylePr>
    <w:tblStylePr w:type="band1Horz">
      <w:tblPr/>
      <w:tcPr>
        <w:tcBorders>
          <w:insideH w:val="single" w:sz="6" w:space="0" w:color="009FE3" w:themeColor="accent4"/>
          <w:insideV w:val="single" w:sz="6" w:space="0" w:color="009FE3" w:themeColor="accent4"/>
        </w:tcBorders>
        <w:shd w:val="clear" w:color="auto" w:fill="72D4FF"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9829D4"/>
    <w:pPr>
      <w:spacing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08883" w:themeColor="accent3"/>
        <w:left w:val="single" w:sz="8" w:space="0" w:color="908883" w:themeColor="accent3"/>
        <w:bottom w:val="single" w:sz="8" w:space="0" w:color="908883" w:themeColor="accent3"/>
        <w:right w:val="single" w:sz="8" w:space="0" w:color="908883" w:themeColor="accent3"/>
        <w:insideH w:val="single" w:sz="8" w:space="0" w:color="908883" w:themeColor="accent3"/>
        <w:insideV w:val="single" w:sz="8" w:space="0" w:color="908883" w:themeColor="accent3"/>
      </w:tblBorders>
    </w:tblPr>
    <w:tcPr>
      <w:shd w:val="clear" w:color="auto" w:fill="E3E1E0" w:themeFill="accent3" w:themeFillTint="3F"/>
    </w:tcPr>
    <w:tblStylePr w:type="firstRow">
      <w:rPr>
        <w:b/>
        <w:bCs/>
        <w:color w:val="000000" w:themeColor="text1"/>
      </w:rPr>
      <w:tblPr/>
      <w:tcPr>
        <w:shd w:val="clear" w:color="auto" w:fill="F4F3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6" w:themeFill="accent3" w:themeFillTint="33"/>
      </w:tcPr>
    </w:tblStylePr>
    <w:tblStylePr w:type="band1Vert">
      <w:tblPr/>
      <w:tcPr>
        <w:shd w:val="clear" w:color="auto" w:fill="C7C3C1" w:themeFill="accent3" w:themeFillTint="7F"/>
      </w:tcPr>
    </w:tblStylePr>
    <w:tblStylePr w:type="band1Horz">
      <w:tblPr/>
      <w:tcPr>
        <w:tcBorders>
          <w:insideH w:val="single" w:sz="6" w:space="0" w:color="908883" w:themeColor="accent3"/>
          <w:insideV w:val="single" w:sz="6" w:space="0" w:color="908883" w:themeColor="accent3"/>
        </w:tcBorders>
        <w:shd w:val="clear" w:color="auto" w:fill="C7C3C1"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9829D4"/>
    <w:pPr>
      <w:spacing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E93950" w:themeColor="accent2"/>
        <w:left w:val="single" w:sz="8" w:space="0" w:color="E93950" w:themeColor="accent2"/>
        <w:bottom w:val="single" w:sz="8" w:space="0" w:color="E93950" w:themeColor="accent2"/>
        <w:right w:val="single" w:sz="8" w:space="0" w:color="E93950" w:themeColor="accent2"/>
        <w:insideH w:val="single" w:sz="8" w:space="0" w:color="E93950" w:themeColor="accent2"/>
        <w:insideV w:val="single" w:sz="8" w:space="0" w:color="E93950" w:themeColor="accent2"/>
      </w:tblBorders>
    </w:tblPr>
    <w:tcPr>
      <w:shd w:val="clear" w:color="auto" w:fill="F9CDD3" w:themeFill="accent2" w:themeFillTint="3F"/>
    </w:tcPr>
    <w:tblStylePr w:type="firstRow">
      <w:rPr>
        <w:b/>
        <w:bCs/>
        <w:color w:val="000000" w:themeColor="text1"/>
      </w:rPr>
      <w:tblPr/>
      <w:tcPr>
        <w:shd w:val="clear" w:color="auto" w:fill="FCEB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7DB" w:themeFill="accent2" w:themeFillTint="33"/>
      </w:tcPr>
    </w:tblStylePr>
    <w:tblStylePr w:type="band1Vert">
      <w:tblPr/>
      <w:tcPr>
        <w:shd w:val="clear" w:color="auto" w:fill="F49CA7" w:themeFill="accent2" w:themeFillTint="7F"/>
      </w:tcPr>
    </w:tblStylePr>
    <w:tblStylePr w:type="band1Horz">
      <w:tblPr/>
      <w:tcPr>
        <w:tcBorders>
          <w:insideH w:val="single" w:sz="6" w:space="0" w:color="E93950" w:themeColor="accent2"/>
          <w:insideV w:val="single" w:sz="6" w:space="0" w:color="E93950" w:themeColor="accent2"/>
        </w:tcBorders>
        <w:shd w:val="clear" w:color="auto" w:fill="F49CA7"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9829D4"/>
    <w:pPr>
      <w:spacing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73B736" w:themeColor="accent1"/>
        <w:left w:val="single" w:sz="8" w:space="0" w:color="73B736" w:themeColor="accent1"/>
        <w:bottom w:val="single" w:sz="8" w:space="0" w:color="73B736" w:themeColor="accent1"/>
        <w:right w:val="single" w:sz="8" w:space="0" w:color="73B736" w:themeColor="accent1"/>
        <w:insideH w:val="single" w:sz="8" w:space="0" w:color="73B736" w:themeColor="accent1"/>
        <w:insideV w:val="single" w:sz="8" w:space="0" w:color="73B736" w:themeColor="accent1"/>
      </w:tblBorders>
    </w:tblPr>
    <w:tcPr>
      <w:shd w:val="clear" w:color="auto" w:fill="DCEFCA" w:themeFill="accent1" w:themeFillTint="3F"/>
    </w:tcPr>
    <w:tblStylePr w:type="firstRow">
      <w:rPr>
        <w:b/>
        <w:bCs/>
        <w:color w:val="000000" w:themeColor="text1"/>
      </w:rPr>
      <w:tblPr/>
      <w:tcPr>
        <w:shd w:val="clear" w:color="auto" w:fill="F1F9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2D4" w:themeFill="accent1" w:themeFillTint="33"/>
      </w:tcPr>
    </w:tblStylePr>
    <w:tblStylePr w:type="band1Vert">
      <w:tblPr/>
      <w:tcPr>
        <w:shd w:val="clear" w:color="auto" w:fill="B8E096" w:themeFill="accent1" w:themeFillTint="7F"/>
      </w:tcPr>
    </w:tblStylePr>
    <w:tblStylePr w:type="band1Horz">
      <w:tblPr/>
      <w:tcPr>
        <w:tcBorders>
          <w:insideH w:val="single" w:sz="6" w:space="0" w:color="73B736" w:themeColor="accent1"/>
          <w:insideV w:val="single" w:sz="6" w:space="0" w:color="73B736" w:themeColor="accent1"/>
        </w:tcBorders>
        <w:shd w:val="clear" w:color="auto" w:fill="B8E096"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9829D4"/>
    <w:pPr>
      <w:spacing w:line="240" w:lineRule="auto"/>
      <w:jc w:val="both"/>
    </w:pPr>
    <w:tblPr>
      <w:tblStyleRowBandSize w:val="1"/>
      <w:tblStyleColBandSize w:val="1"/>
      <w:tblBorders>
        <w:top w:val="single" w:sz="8" w:space="0" w:color="D57D98" w:themeColor="accent6" w:themeTint="BF"/>
        <w:left w:val="single" w:sz="8" w:space="0" w:color="D57D98" w:themeColor="accent6" w:themeTint="BF"/>
        <w:bottom w:val="single" w:sz="8" w:space="0" w:color="D57D98" w:themeColor="accent6" w:themeTint="BF"/>
        <w:right w:val="single" w:sz="8" w:space="0" w:color="D57D98" w:themeColor="accent6" w:themeTint="BF"/>
        <w:insideH w:val="single" w:sz="8" w:space="0" w:color="D57D98" w:themeColor="accent6" w:themeTint="BF"/>
        <w:insideV w:val="single" w:sz="8" w:space="0" w:color="D57D98" w:themeColor="accent6" w:themeTint="BF"/>
      </w:tblBorders>
    </w:tblPr>
    <w:tcPr>
      <w:shd w:val="clear" w:color="auto" w:fill="F1D4DC" w:themeFill="accent6" w:themeFillTint="3F"/>
    </w:tcPr>
    <w:tblStylePr w:type="firstRow">
      <w:rPr>
        <w:b/>
        <w:bCs/>
      </w:rPr>
    </w:tblStylePr>
    <w:tblStylePr w:type="lastRow">
      <w:rPr>
        <w:b/>
        <w:bCs/>
      </w:rPr>
      <w:tblPr/>
      <w:tcPr>
        <w:tcBorders>
          <w:top w:val="single" w:sz="18" w:space="0" w:color="D57D98" w:themeColor="accent6" w:themeTint="BF"/>
        </w:tcBorders>
      </w:tcPr>
    </w:tblStylePr>
    <w:tblStylePr w:type="firstCol">
      <w:rPr>
        <w:b/>
        <w:bCs/>
      </w:rPr>
    </w:tblStylePr>
    <w:tblStylePr w:type="lastCol">
      <w:rPr>
        <w:b/>
        <w:bCs/>
      </w:rPr>
    </w:tblStylePr>
    <w:tblStylePr w:type="band1Vert">
      <w:tblPr/>
      <w:tcPr>
        <w:shd w:val="clear" w:color="auto" w:fill="E3A9BA" w:themeFill="accent6" w:themeFillTint="7F"/>
      </w:tcPr>
    </w:tblStylePr>
    <w:tblStylePr w:type="band1Horz">
      <w:tblPr/>
      <w:tcPr>
        <w:shd w:val="clear" w:color="auto" w:fill="E3A9BA" w:themeFill="accent6" w:themeFillTint="7F"/>
      </w:tcPr>
    </w:tblStylePr>
  </w:style>
  <w:style w:type="table" w:styleId="Gemiddeldraster1-accent5">
    <w:name w:val="Medium Grid 1 Accent 5"/>
    <w:basedOn w:val="Standaardtabel"/>
    <w:uiPriority w:val="67"/>
    <w:semiHidden/>
    <w:rsid w:val="009829D4"/>
    <w:pPr>
      <w:spacing w:line="240" w:lineRule="auto"/>
      <w:jc w:val="both"/>
    </w:pPr>
    <w:tblPr>
      <w:tblStyleRowBandSize w:val="1"/>
      <w:tblStyleColBandSize w:val="1"/>
      <w:tbl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single" w:sz="8" w:space="0" w:color="FFAF37" w:themeColor="accent5" w:themeTint="BF"/>
        <w:insideV w:val="single" w:sz="8" w:space="0" w:color="FFAF37" w:themeColor="accent5" w:themeTint="BF"/>
      </w:tblBorders>
    </w:tblPr>
    <w:tcPr>
      <w:shd w:val="clear" w:color="auto" w:fill="FFE4BD" w:themeFill="accent5" w:themeFillTint="3F"/>
    </w:tcPr>
    <w:tblStylePr w:type="firstRow">
      <w:rPr>
        <w:b/>
        <w:bCs/>
      </w:rPr>
    </w:tblStylePr>
    <w:tblStylePr w:type="lastRow">
      <w:rPr>
        <w:b/>
        <w:bCs/>
      </w:rPr>
      <w:tblPr/>
      <w:tcPr>
        <w:tcBorders>
          <w:top w:val="single" w:sz="18" w:space="0" w:color="FFAF37" w:themeColor="accent5" w:themeTint="BF"/>
        </w:tcBorders>
      </w:tcPr>
    </w:tblStylePr>
    <w:tblStylePr w:type="firstCol">
      <w:rPr>
        <w:b/>
        <w:bCs/>
      </w:rPr>
    </w:tblStylePr>
    <w:tblStylePr w:type="lastCol">
      <w:rPr>
        <w:b/>
        <w:bCs/>
      </w:rPr>
    </w:tblStylePr>
    <w:tblStylePr w:type="band1Vert">
      <w:tblPr/>
      <w:tcPr>
        <w:shd w:val="clear" w:color="auto" w:fill="FFC97A" w:themeFill="accent5" w:themeFillTint="7F"/>
      </w:tcPr>
    </w:tblStylePr>
    <w:tblStylePr w:type="band1Horz">
      <w:tblPr/>
      <w:tcPr>
        <w:shd w:val="clear" w:color="auto" w:fill="FFC97A" w:themeFill="accent5" w:themeFillTint="7F"/>
      </w:tcPr>
    </w:tblStylePr>
  </w:style>
  <w:style w:type="table" w:styleId="Gemiddeldraster1-accent4">
    <w:name w:val="Medium Grid 1 Accent 4"/>
    <w:basedOn w:val="Standaardtabel"/>
    <w:uiPriority w:val="67"/>
    <w:semiHidden/>
    <w:rsid w:val="009829D4"/>
    <w:pPr>
      <w:spacing w:line="240" w:lineRule="auto"/>
      <w:jc w:val="both"/>
    </w:pPr>
    <w:tblPr>
      <w:tblStyleRowBandSize w:val="1"/>
      <w:tblStyleColBandSize w:val="1"/>
      <w:tblBorders>
        <w:top w:val="single" w:sz="8" w:space="0" w:color="2BBEFF" w:themeColor="accent4" w:themeTint="BF"/>
        <w:left w:val="single" w:sz="8" w:space="0" w:color="2BBEFF" w:themeColor="accent4" w:themeTint="BF"/>
        <w:bottom w:val="single" w:sz="8" w:space="0" w:color="2BBEFF" w:themeColor="accent4" w:themeTint="BF"/>
        <w:right w:val="single" w:sz="8" w:space="0" w:color="2BBEFF" w:themeColor="accent4" w:themeTint="BF"/>
        <w:insideH w:val="single" w:sz="8" w:space="0" w:color="2BBEFF" w:themeColor="accent4" w:themeTint="BF"/>
        <w:insideV w:val="single" w:sz="8" w:space="0" w:color="2BBEFF" w:themeColor="accent4" w:themeTint="BF"/>
      </w:tblBorders>
    </w:tblPr>
    <w:tcPr>
      <w:shd w:val="clear" w:color="auto" w:fill="B9E9FF" w:themeFill="accent4" w:themeFillTint="3F"/>
    </w:tcPr>
    <w:tblStylePr w:type="firstRow">
      <w:rPr>
        <w:b/>
        <w:bCs/>
      </w:rPr>
    </w:tblStylePr>
    <w:tblStylePr w:type="lastRow">
      <w:rPr>
        <w:b/>
        <w:bCs/>
      </w:rPr>
      <w:tblPr/>
      <w:tcPr>
        <w:tcBorders>
          <w:top w:val="single" w:sz="18" w:space="0" w:color="2BBEFF" w:themeColor="accent4" w:themeTint="BF"/>
        </w:tcBorders>
      </w:tcPr>
    </w:tblStylePr>
    <w:tblStylePr w:type="firstCol">
      <w:rPr>
        <w:b/>
        <w:bCs/>
      </w:rPr>
    </w:tblStylePr>
    <w:tblStylePr w:type="lastCol">
      <w:rPr>
        <w:b/>
        <w:bCs/>
      </w:rPr>
    </w:tblStylePr>
    <w:tblStylePr w:type="band1Vert">
      <w:tblPr/>
      <w:tcPr>
        <w:shd w:val="clear" w:color="auto" w:fill="72D4FF" w:themeFill="accent4" w:themeFillTint="7F"/>
      </w:tcPr>
    </w:tblStylePr>
    <w:tblStylePr w:type="band1Horz">
      <w:tblPr/>
      <w:tcPr>
        <w:shd w:val="clear" w:color="auto" w:fill="72D4FF" w:themeFill="accent4" w:themeFillTint="7F"/>
      </w:tcPr>
    </w:tblStylePr>
  </w:style>
  <w:style w:type="table" w:styleId="Gemiddeldraster1-accent3">
    <w:name w:val="Medium Grid 1 Accent 3"/>
    <w:basedOn w:val="Standaardtabel"/>
    <w:uiPriority w:val="67"/>
    <w:semiHidden/>
    <w:rsid w:val="009829D4"/>
    <w:pPr>
      <w:spacing w:line="240" w:lineRule="auto"/>
      <w:jc w:val="both"/>
    </w:pPr>
    <w:tblPr>
      <w:tblStyleRowBandSize w:val="1"/>
      <w:tblStyleColBandSize w:val="1"/>
      <w:tblBorders>
        <w:top w:val="single" w:sz="8" w:space="0" w:color="ABA5A1" w:themeColor="accent3" w:themeTint="BF"/>
        <w:left w:val="single" w:sz="8" w:space="0" w:color="ABA5A1" w:themeColor="accent3" w:themeTint="BF"/>
        <w:bottom w:val="single" w:sz="8" w:space="0" w:color="ABA5A1" w:themeColor="accent3" w:themeTint="BF"/>
        <w:right w:val="single" w:sz="8" w:space="0" w:color="ABA5A1" w:themeColor="accent3" w:themeTint="BF"/>
        <w:insideH w:val="single" w:sz="8" w:space="0" w:color="ABA5A1" w:themeColor="accent3" w:themeTint="BF"/>
        <w:insideV w:val="single" w:sz="8" w:space="0" w:color="ABA5A1" w:themeColor="accent3" w:themeTint="BF"/>
      </w:tblBorders>
    </w:tblPr>
    <w:tcPr>
      <w:shd w:val="clear" w:color="auto" w:fill="E3E1E0" w:themeFill="accent3" w:themeFillTint="3F"/>
    </w:tcPr>
    <w:tblStylePr w:type="firstRow">
      <w:rPr>
        <w:b/>
        <w:bCs/>
      </w:rPr>
    </w:tblStylePr>
    <w:tblStylePr w:type="lastRow">
      <w:rPr>
        <w:b/>
        <w:bCs/>
      </w:rPr>
      <w:tblPr/>
      <w:tcPr>
        <w:tcBorders>
          <w:top w:val="single" w:sz="18" w:space="0" w:color="ABA5A1" w:themeColor="accent3" w:themeTint="BF"/>
        </w:tcBorders>
      </w:tcPr>
    </w:tblStylePr>
    <w:tblStylePr w:type="firstCol">
      <w:rPr>
        <w:b/>
        <w:bCs/>
      </w:rPr>
    </w:tblStylePr>
    <w:tblStylePr w:type="lastCol">
      <w:rPr>
        <w:b/>
        <w:bCs/>
      </w:rPr>
    </w:tblStylePr>
    <w:tblStylePr w:type="band1Vert">
      <w:tblPr/>
      <w:tcPr>
        <w:shd w:val="clear" w:color="auto" w:fill="C7C3C1" w:themeFill="accent3" w:themeFillTint="7F"/>
      </w:tcPr>
    </w:tblStylePr>
    <w:tblStylePr w:type="band1Horz">
      <w:tblPr/>
      <w:tcPr>
        <w:shd w:val="clear" w:color="auto" w:fill="C7C3C1" w:themeFill="accent3" w:themeFillTint="7F"/>
      </w:tcPr>
    </w:tblStylePr>
  </w:style>
  <w:style w:type="table" w:styleId="Gemiddeldraster1-accent2">
    <w:name w:val="Medium Grid 1 Accent 2"/>
    <w:basedOn w:val="Standaardtabel"/>
    <w:uiPriority w:val="67"/>
    <w:semiHidden/>
    <w:rsid w:val="009829D4"/>
    <w:pPr>
      <w:spacing w:line="240" w:lineRule="auto"/>
      <w:jc w:val="both"/>
    </w:pPr>
    <w:tblPr>
      <w:tblStyleRowBandSize w:val="1"/>
      <w:tblStyleColBandSize w:val="1"/>
      <w:tblBorders>
        <w:top w:val="single" w:sz="8" w:space="0" w:color="EE6A7B" w:themeColor="accent2" w:themeTint="BF"/>
        <w:left w:val="single" w:sz="8" w:space="0" w:color="EE6A7B" w:themeColor="accent2" w:themeTint="BF"/>
        <w:bottom w:val="single" w:sz="8" w:space="0" w:color="EE6A7B" w:themeColor="accent2" w:themeTint="BF"/>
        <w:right w:val="single" w:sz="8" w:space="0" w:color="EE6A7B" w:themeColor="accent2" w:themeTint="BF"/>
        <w:insideH w:val="single" w:sz="8" w:space="0" w:color="EE6A7B" w:themeColor="accent2" w:themeTint="BF"/>
        <w:insideV w:val="single" w:sz="8" w:space="0" w:color="EE6A7B" w:themeColor="accent2" w:themeTint="BF"/>
      </w:tblBorders>
    </w:tblPr>
    <w:tcPr>
      <w:shd w:val="clear" w:color="auto" w:fill="F9CDD3" w:themeFill="accent2" w:themeFillTint="3F"/>
    </w:tcPr>
    <w:tblStylePr w:type="firstRow">
      <w:rPr>
        <w:b/>
        <w:bCs/>
      </w:rPr>
    </w:tblStylePr>
    <w:tblStylePr w:type="lastRow">
      <w:rPr>
        <w:b/>
        <w:bCs/>
      </w:rPr>
      <w:tblPr/>
      <w:tcPr>
        <w:tcBorders>
          <w:top w:val="single" w:sz="18" w:space="0" w:color="EE6A7B" w:themeColor="accent2" w:themeTint="BF"/>
        </w:tcBorders>
      </w:tcPr>
    </w:tblStylePr>
    <w:tblStylePr w:type="firstCol">
      <w:rPr>
        <w:b/>
        <w:bCs/>
      </w:rPr>
    </w:tblStylePr>
    <w:tblStylePr w:type="lastCol">
      <w:rPr>
        <w:b/>
        <w:bCs/>
      </w:rPr>
    </w:tblStylePr>
    <w:tblStylePr w:type="band1Vert">
      <w:tblPr/>
      <w:tcPr>
        <w:shd w:val="clear" w:color="auto" w:fill="F49CA7" w:themeFill="accent2" w:themeFillTint="7F"/>
      </w:tcPr>
    </w:tblStylePr>
    <w:tblStylePr w:type="band1Horz">
      <w:tblPr/>
      <w:tcPr>
        <w:shd w:val="clear" w:color="auto" w:fill="F49CA7" w:themeFill="accent2" w:themeFillTint="7F"/>
      </w:tcPr>
    </w:tblStylePr>
  </w:style>
  <w:style w:type="table" w:styleId="Gemiddeldraster1-accent1">
    <w:name w:val="Medium Grid 1 Accent 1"/>
    <w:basedOn w:val="Standaardtabel"/>
    <w:uiPriority w:val="67"/>
    <w:semiHidden/>
    <w:rsid w:val="009829D4"/>
    <w:pPr>
      <w:spacing w:line="240" w:lineRule="auto"/>
      <w:jc w:val="both"/>
    </w:pPr>
    <w:tblPr>
      <w:tblStyleRowBandSize w:val="1"/>
      <w:tblStyleColBandSize w:val="1"/>
      <w:tblBorders>
        <w:top w:val="single" w:sz="8" w:space="0" w:color="95D061" w:themeColor="accent1" w:themeTint="BF"/>
        <w:left w:val="single" w:sz="8" w:space="0" w:color="95D061" w:themeColor="accent1" w:themeTint="BF"/>
        <w:bottom w:val="single" w:sz="8" w:space="0" w:color="95D061" w:themeColor="accent1" w:themeTint="BF"/>
        <w:right w:val="single" w:sz="8" w:space="0" w:color="95D061" w:themeColor="accent1" w:themeTint="BF"/>
        <w:insideH w:val="single" w:sz="8" w:space="0" w:color="95D061" w:themeColor="accent1" w:themeTint="BF"/>
        <w:insideV w:val="single" w:sz="8" w:space="0" w:color="95D061" w:themeColor="accent1" w:themeTint="BF"/>
      </w:tblBorders>
    </w:tblPr>
    <w:tcPr>
      <w:shd w:val="clear" w:color="auto" w:fill="DCEFCA" w:themeFill="accent1" w:themeFillTint="3F"/>
    </w:tcPr>
    <w:tblStylePr w:type="firstRow">
      <w:rPr>
        <w:b/>
        <w:bCs/>
      </w:rPr>
    </w:tblStylePr>
    <w:tblStylePr w:type="lastRow">
      <w:rPr>
        <w:b/>
        <w:bCs/>
      </w:rPr>
      <w:tblPr/>
      <w:tcPr>
        <w:tcBorders>
          <w:top w:val="single" w:sz="18" w:space="0" w:color="95D061" w:themeColor="accent1" w:themeTint="BF"/>
        </w:tcBorders>
      </w:tcPr>
    </w:tblStylePr>
    <w:tblStylePr w:type="firstCol">
      <w:rPr>
        <w:b/>
        <w:bCs/>
      </w:rPr>
    </w:tblStylePr>
    <w:tblStylePr w:type="lastCol">
      <w:rPr>
        <w:b/>
        <w:bCs/>
      </w:rPr>
    </w:tblStylePr>
    <w:tblStylePr w:type="band1Vert">
      <w:tblPr/>
      <w:tcPr>
        <w:shd w:val="clear" w:color="auto" w:fill="B8E096" w:themeFill="accent1" w:themeFillTint="7F"/>
      </w:tcPr>
    </w:tblStylePr>
    <w:tblStylePr w:type="band1Horz">
      <w:tblPr/>
      <w:tcPr>
        <w:shd w:val="clear" w:color="auto" w:fill="B8E096" w:themeFill="accent1" w:themeFillTint="7F"/>
      </w:tcPr>
    </w:tblStylePr>
  </w:style>
  <w:style w:type="table" w:styleId="Donkerelijst-accent6">
    <w:name w:val="Dark List Accent 6"/>
    <w:basedOn w:val="Standaardtabel"/>
    <w:uiPriority w:val="70"/>
    <w:semiHidden/>
    <w:rsid w:val="009829D4"/>
    <w:pPr>
      <w:spacing w:line="240" w:lineRule="auto"/>
      <w:jc w:val="both"/>
    </w:pPr>
    <w:rPr>
      <w:color w:val="FFFFFF" w:themeColor="background1"/>
    </w:rPr>
    <w:tblPr>
      <w:tblStyleRowBandSize w:val="1"/>
      <w:tblStyleColBandSize w:val="1"/>
    </w:tblPr>
    <w:tcPr>
      <w:shd w:val="clear" w:color="auto" w:fill="C853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223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0335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03353" w:themeFill="accent6" w:themeFillShade="BF"/>
      </w:tcPr>
    </w:tblStylePr>
    <w:tblStylePr w:type="band1Vert">
      <w:tblPr/>
      <w:tcPr>
        <w:tcBorders>
          <w:top w:val="nil"/>
          <w:left w:val="nil"/>
          <w:bottom w:val="nil"/>
          <w:right w:val="nil"/>
          <w:insideH w:val="nil"/>
          <w:insideV w:val="nil"/>
        </w:tcBorders>
        <w:shd w:val="clear" w:color="auto" w:fill="A03353" w:themeFill="accent6" w:themeFillShade="BF"/>
      </w:tcPr>
    </w:tblStylePr>
    <w:tblStylePr w:type="band1Horz">
      <w:tblPr/>
      <w:tcPr>
        <w:tcBorders>
          <w:top w:val="nil"/>
          <w:left w:val="nil"/>
          <w:bottom w:val="nil"/>
          <w:right w:val="nil"/>
          <w:insideH w:val="nil"/>
          <w:insideV w:val="nil"/>
        </w:tcBorders>
        <w:shd w:val="clear" w:color="auto" w:fill="A03353" w:themeFill="accent6" w:themeFillShade="BF"/>
      </w:tcPr>
    </w:tblStylePr>
  </w:style>
  <w:style w:type="table" w:styleId="Donkerelijst-accent5">
    <w:name w:val="Dark List Accent 5"/>
    <w:basedOn w:val="Standaardtabel"/>
    <w:uiPriority w:val="70"/>
    <w:semiHidden/>
    <w:rsid w:val="009829D4"/>
    <w:pPr>
      <w:spacing w:line="240" w:lineRule="auto"/>
      <w:jc w:val="both"/>
    </w:pPr>
    <w:rPr>
      <w:color w:val="FFFFFF" w:themeColor="background1"/>
    </w:rPr>
    <w:tblPr>
      <w:tblStyleRowBandSize w:val="1"/>
      <w:tblStyleColBandSize w:val="1"/>
    </w:tblPr>
    <w:tcPr>
      <w:shd w:val="clear" w:color="auto" w:fill="F392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48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66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66D00" w:themeFill="accent5" w:themeFillShade="BF"/>
      </w:tcPr>
    </w:tblStylePr>
    <w:tblStylePr w:type="band1Vert">
      <w:tblPr/>
      <w:tcPr>
        <w:tcBorders>
          <w:top w:val="nil"/>
          <w:left w:val="nil"/>
          <w:bottom w:val="nil"/>
          <w:right w:val="nil"/>
          <w:insideH w:val="nil"/>
          <w:insideV w:val="nil"/>
        </w:tcBorders>
        <w:shd w:val="clear" w:color="auto" w:fill="B66D00" w:themeFill="accent5" w:themeFillShade="BF"/>
      </w:tcPr>
    </w:tblStylePr>
    <w:tblStylePr w:type="band1Horz">
      <w:tblPr/>
      <w:tcPr>
        <w:tcBorders>
          <w:top w:val="nil"/>
          <w:left w:val="nil"/>
          <w:bottom w:val="nil"/>
          <w:right w:val="nil"/>
          <w:insideH w:val="nil"/>
          <w:insideV w:val="nil"/>
        </w:tcBorders>
        <w:shd w:val="clear" w:color="auto" w:fill="B66D00" w:themeFill="accent5" w:themeFillShade="BF"/>
      </w:tcPr>
    </w:tblStylePr>
  </w:style>
  <w:style w:type="table" w:styleId="Donkerelijst-accent4">
    <w:name w:val="Dark List Accent 4"/>
    <w:basedOn w:val="Standaardtabel"/>
    <w:uiPriority w:val="70"/>
    <w:semiHidden/>
    <w:rsid w:val="009829D4"/>
    <w:pPr>
      <w:spacing w:line="240" w:lineRule="auto"/>
      <w:jc w:val="both"/>
    </w:pPr>
    <w:rPr>
      <w:color w:val="FFFFFF" w:themeColor="background1"/>
    </w:rPr>
    <w:tblPr>
      <w:tblStyleRowBandSize w:val="1"/>
      <w:tblStyleColBandSize w:val="1"/>
    </w:tblPr>
    <w:tcPr>
      <w:shd w:val="clear" w:color="auto" w:fill="009FE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6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6AA" w:themeFill="accent4" w:themeFillShade="BF"/>
      </w:tcPr>
    </w:tblStylePr>
    <w:tblStylePr w:type="band1Vert">
      <w:tblPr/>
      <w:tcPr>
        <w:tcBorders>
          <w:top w:val="nil"/>
          <w:left w:val="nil"/>
          <w:bottom w:val="nil"/>
          <w:right w:val="nil"/>
          <w:insideH w:val="nil"/>
          <w:insideV w:val="nil"/>
        </w:tcBorders>
        <w:shd w:val="clear" w:color="auto" w:fill="0076AA" w:themeFill="accent4" w:themeFillShade="BF"/>
      </w:tcPr>
    </w:tblStylePr>
    <w:tblStylePr w:type="band1Horz">
      <w:tblPr/>
      <w:tcPr>
        <w:tcBorders>
          <w:top w:val="nil"/>
          <w:left w:val="nil"/>
          <w:bottom w:val="nil"/>
          <w:right w:val="nil"/>
          <w:insideH w:val="nil"/>
          <w:insideV w:val="nil"/>
        </w:tcBorders>
        <w:shd w:val="clear" w:color="auto" w:fill="0076AA" w:themeFill="accent4" w:themeFillShade="BF"/>
      </w:tcPr>
    </w:tblStylePr>
  </w:style>
  <w:style w:type="table" w:styleId="Donkerelijst-accent3">
    <w:name w:val="Dark List Accent 3"/>
    <w:basedOn w:val="Standaardtabel"/>
    <w:uiPriority w:val="70"/>
    <w:semiHidden/>
    <w:rsid w:val="009829D4"/>
    <w:pPr>
      <w:spacing w:line="240" w:lineRule="auto"/>
      <w:jc w:val="both"/>
    </w:pPr>
    <w:rPr>
      <w:color w:val="FFFFFF" w:themeColor="background1"/>
    </w:rPr>
    <w:tblPr>
      <w:tblStyleRowBandSize w:val="1"/>
      <w:tblStyleColBandSize w:val="1"/>
    </w:tblPr>
    <w:tcPr>
      <w:shd w:val="clear" w:color="auto" w:fill="90888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434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C65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C6561" w:themeFill="accent3" w:themeFillShade="BF"/>
      </w:tcPr>
    </w:tblStylePr>
    <w:tblStylePr w:type="band1Vert">
      <w:tblPr/>
      <w:tcPr>
        <w:tcBorders>
          <w:top w:val="nil"/>
          <w:left w:val="nil"/>
          <w:bottom w:val="nil"/>
          <w:right w:val="nil"/>
          <w:insideH w:val="nil"/>
          <w:insideV w:val="nil"/>
        </w:tcBorders>
        <w:shd w:val="clear" w:color="auto" w:fill="6C6561" w:themeFill="accent3" w:themeFillShade="BF"/>
      </w:tcPr>
    </w:tblStylePr>
    <w:tblStylePr w:type="band1Horz">
      <w:tblPr/>
      <w:tcPr>
        <w:tcBorders>
          <w:top w:val="nil"/>
          <w:left w:val="nil"/>
          <w:bottom w:val="nil"/>
          <w:right w:val="nil"/>
          <w:insideH w:val="nil"/>
          <w:insideV w:val="nil"/>
        </w:tcBorders>
        <w:shd w:val="clear" w:color="auto" w:fill="6C6561" w:themeFill="accent3" w:themeFillShade="BF"/>
      </w:tcPr>
    </w:tblStylePr>
  </w:style>
  <w:style w:type="table" w:styleId="Donkerelijst-accent2">
    <w:name w:val="Dark List Accent 2"/>
    <w:basedOn w:val="Standaardtabel"/>
    <w:uiPriority w:val="70"/>
    <w:semiHidden/>
    <w:rsid w:val="009829D4"/>
    <w:pPr>
      <w:spacing w:line="240" w:lineRule="auto"/>
      <w:jc w:val="both"/>
    </w:pPr>
    <w:rPr>
      <w:color w:val="FFFFFF" w:themeColor="background1"/>
    </w:rPr>
    <w:tblPr>
      <w:tblStyleRowBandSize w:val="1"/>
      <w:tblStyleColBandSize w:val="1"/>
    </w:tblPr>
    <w:tcPr>
      <w:shd w:val="clear" w:color="auto" w:fill="E9395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0E1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3152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3152C" w:themeFill="accent2" w:themeFillShade="BF"/>
      </w:tcPr>
    </w:tblStylePr>
    <w:tblStylePr w:type="band1Vert">
      <w:tblPr/>
      <w:tcPr>
        <w:tcBorders>
          <w:top w:val="nil"/>
          <w:left w:val="nil"/>
          <w:bottom w:val="nil"/>
          <w:right w:val="nil"/>
          <w:insideH w:val="nil"/>
          <w:insideV w:val="nil"/>
        </w:tcBorders>
        <w:shd w:val="clear" w:color="auto" w:fill="C3152C" w:themeFill="accent2" w:themeFillShade="BF"/>
      </w:tcPr>
    </w:tblStylePr>
    <w:tblStylePr w:type="band1Horz">
      <w:tblPr/>
      <w:tcPr>
        <w:tcBorders>
          <w:top w:val="nil"/>
          <w:left w:val="nil"/>
          <w:bottom w:val="nil"/>
          <w:right w:val="nil"/>
          <w:insideH w:val="nil"/>
          <w:insideV w:val="nil"/>
        </w:tcBorders>
        <w:shd w:val="clear" w:color="auto" w:fill="C3152C" w:themeFill="accent2" w:themeFillShade="BF"/>
      </w:tcPr>
    </w:tblStylePr>
  </w:style>
  <w:style w:type="table" w:styleId="Donkerelijst-accent1">
    <w:name w:val="Dark List Accent 1"/>
    <w:basedOn w:val="Standaardtabel"/>
    <w:uiPriority w:val="70"/>
    <w:semiHidden/>
    <w:rsid w:val="009829D4"/>
    <w:pPr>
      <w:spacing w:line="240" w:lineRule="auto"/>
      <w:jc w:val="both"/>
    </w:pPr>
    <w:rPr>
      <w:color w:val="FFFFFF" w:themeColor="background1"/>
    </w:rPr>
    <w:tblPr>
      <w:tblStyleRowBandSize w:val="1"/>
      <w:tblStyleColBandSize w:val="1"/>
    </w:tblPr>
    <w:tcPr>
      <w:shd w:val="clear" w:color="auto" w:fill="73B73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5B1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5882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58828" w:themeFill="accent1" w:themeFillShade="BF"/>
      </w:tcPr>
    </w:tblStylePr>
    <w:tblStylePr w:type="band1Vert">
      <w:tblPr/>
      <w:tcPr>
        <w:tcBorders>
          <w:top w:val="nil"/>
          <w:left w:val="nil"/>
          <w:bottom w:val="nil"/>
          <w:right w:val="nil"/>
          <w:insideH w:val="nil"/>
          <w:insideV w:val="nil"/>
        </w:tcBorders>
        <w:shd w:val="clear" w:color="auto" w:fill="558828" w:themeFill="accent1" w:themeFillShade="BF"/>
      </w:tcPr>
    </w:tblStylePr>
    <w:tblStylePr w:type="band1Horz">
      <w:tblPr/>
      <w:tcPr>
        <w:tcBorders>
          <w:top w:val="nil"/>
          <w:left w:val="nil"/>
          <w:bottom w:val="nil"/>
          <w:right w:val="nil"/>
          <w:insideH w:val="nil"/>
          <w:insideV w:val="nil"/>
        </w:tcBorders>
        <w:shd w:val="clear" w:color="auto" w:fill="558828" w:themeFill="accent1" w:themeFillShade="BF"/>
      </w:tcPr>
    </w:tblStylePr>
  </w:style>
  <w:style w:type="paragraph" w:styleId="Bibliografie">
    <w:name w:val="Bibliography"/>
    <w:basedOn w:val="ZsysbasisCompanen"/>
    <w:next w:val="BasistekstCompanen"/>
    <w:uiPriority w:val="98"/>
    <w:semiHidden/>
    <w:rsid w:val="009829D4"/>
  </w:style>
  <w:style w:type="paragraph" w:styleId="Citaat">
    <w:name w:val="Quote"/>
    <w:basedOn w:val="ZsysbasisCompanen"/>
    <w:next w:val="BasistekstCompanen"/>
    <w:link w:val="CitaatChar"/>
    <w:uiPriority w:val="98"/>
    <w:rsid w:val="009829D4"/>
    <w:pPr>
      <w:jc w:val="center"/>
    </w:pPr>
    <w:rPr>
      <w:i/>
      <w:iCs/>
    </w:rPr>
  </w:style>
  <w:style w:type="character" w:customStyle="1" w:styleId="CitaatChar">
    <w:name w:val="Citaat Char"/>
    <w:basedOn w:val="Standaardalinea-lettertype"/>
    <w:link w:val="Citaat"/>
    <w:uiPriority w:val="98"/>
    <w:rsid w:val="009829D4"/>
    <w:rPr>
      <w:i/>
      <w:iCs/>
    </w:rPr>
  </w:style>
  <w:style w:type="paragraph" w:styleId="Duidelijkcitaat">
    <w:name w:val="Intense Quote"/>
    <w:basedOn w:val="ZsysbasisCompanen"/>
    <w:next w:val="BasistekstCompanen"/>
    <w:link w:val="DuidelijkcitaatChar"/>
    <w:uiPriority w:val="98"/>
    <w:rsid w:val="009829D4"/>
    <w:pPr>
      <w:spacing w:before="200" w:after="280"/>
      <w:ind w:left="936" w:right="936"/>
    </w:pPr>
    <w:rPr>
      <w:b/>
      <w:bCs/>
      <w:i/>
      <w:iCs/>
    </w:rPr>
  </w:style>
  <w:style w:type="character" w:customStyle="1" w:styleId="DuidelijkcitaatChar">
    <w:name w:val="Duidelijk citaat Char"/>
    <w:basedOn w:val="Standaardalinea-lettertype"/>
    <w:link w:val="Duidelijkcitaat"/>
    <w:uiPriority w:val="98"/>
    <w:rsid w:val="009829D4"/>
    <w:rPr>
      <w:b/>
      <w:bCs/>
      <w:i/>
      <w:iCs/>
    </w:rPr>
  </w:style>
  <w:style w:type="character" w:styleId="Eindnootmarkering">
    <w:name w:val="endnote reference"/>
    <w:aliases w:val="Eindnootmarkering Companen"/>
    <w:basedOn w:val="Standaardalinea-lettertype"/>
    <w:uiPriority w:val="22"/>
    <w:qFormat/>
    <w:rsid w:val="009829D4"/>
    <w:rPr>
      <w:vertAlign w:val="superscript"/>
    </w:rPr>
  </w:style>
  <w:style w:type="paragraph" w:styleId="Geenafstand">
    <w:name w:val="No Spacing"/>
    <w:basedOn w:val="ZsysbasisCompanen"/>
    <w:next w:val="BasistekstCompanen"/>
    <w:uiPriority w:val="98"/>
    <w:rsid w:val="009829D4"/>
  </w:style>
  <w:style w:type="character" w:styleId="HTMLCode">
    <w:name w:val="HTML Code"/>
    <w:basedOn w:val="Standaardalinea-lettertype"/>
    <w:uiPriority w:val="98"/>
    <w:semiHidden/>
    <w:rsid w:val="009829D4"/>
    <w:rPr>
      <w:rFonts w:ascii="Consolas" w:hAnsi="Consolas"/>
      <w:sz w:val="20"/>
      <w:szCs w:val="20"/>
    </w:rPr>
  </w:style>
  <w:style w:type="character" w:styleId="HTMLDefinition">
    <w:name w:val="HTML Definition"/>
    <w:basedOn w:val="Standaardalinea-lettertype"/>
    <w:uiPriority w:val="98"/>
    <w:semiHidden/>
    <w:rsid w:val="009829D4"/>
    <w:rPr>
      <w:i/>
      <w:iCs/>
    </w:rPr>
  </w:style>
  <w:style w:type="character" w:styleId="HTMLVariable">
    <w:name w:val="HTML Variable"/>
    <w:basedOn w:val="Standaardalinea-lettertype"/>
    <w:uiPriority w:val="98"/>
    <w:semiHidden/>
    <w:rsid w:val="009829D4"/>
    <w:rPr>
      <w:i/>
      <w:iCs/>
    </w:rPr>
  </w:style>
  <w:style w:type="character" w:styleId="HTML-acroniem">
    <w:name w:val="HTML Acronym"/>
    <w:basedOn w:val="Standaardalinea-lettertype"/>
    <w:uiPriority w:val="98"/>
    <w:semiHidden/>
    <w:rsid w:val="009829D4"/>
  </w:style>
  <w:style w:type="character" w:styleId="HTML-citaat">
    <w:name w:val="HTML Cite"/>
    <w:basedOn w:val="Standaardalinea-lettertype"/>
    <w:uiPriority w:val="98"/>
    <w:semiHidden/>
    <w:rsid w:val="009829D4"/>
    <w:rPr>
      <w:i/>
      <w:iCs/>
    </w:rPr>
  </w:style>
  <w:style w:type="character" w:styleId="HTML-schrijfmachine">
    <w:name w:val="HTML Typewriter"/>
    <w:basedOn w:val="Standaardalinea-lettertype"/>
    <w:uiPriority w:val="98"/>
    <w:semiHidden/>
    <w:rsid w:val="009829D4"/>
    <w:rPr>
      <w:rFonts w:ascii="Consolas" w:hAnsi="Consolas"/>
      <w:sz w:val="20"/>
      <w:szCs w:val="20"/>
    </w:rPr>
  </w:style>
  <w:style w:type="character" w:styleId="HTML-toetsenbord">
    <w:name w:val="HTML Keyboard"/>
    <w:basedOn w:val="Standaardalinea-lettertype"/>
    <w:uiPriority w:val="98"/>
    <w:semiHidden/>
    <w:rsid w:val="009829D4"/>
    <w:rPr>
      <w:rFonts w:ascii="Consolas" w:hAnsi="Consolas"/>
      <w:sz w:val="20"/>
      <w:szCs w:val="20"/>
    </w:rPr>
  </w:style>
  <w:style w:type="character" w:styleId="HTML-voorbeeld">
    <w:name w:val="HTML Sample"/>
    <w:basedOn w:val="Standaardalinea-lettertype"/>
    <w:uiPriority w:val="98"/>
    <w:semiHidden/>
    <w:rsid w:val="009829D4"/>
    <w:rPr>
      <w:rFonts w:ascii="Consolas" w:hAnsi="Consolas"/>
      <w:sz w:val="24"/>
      <w:szCs w:val="24"/>
    </w:rPr>
  </w:style>
  <w:style w:type="paragraph" w:styleId="Kopvaninhoudsopgave">
    <w:name w:val="TOC Heading"/>
    <w:basedOn w:val="ZsysbasisCompanen"/>
    <w:next w:val="BasistekstCompanen"/>
    <w:uiPriority w:val="98"/>
    <w:semiHidden/>
    <w:rsid w:val="009829D4"/>
    <w:pPr>
      <w:keepLines/>
      <w:spacing w:after="120"/>
    </w:pPr>
    <w:rPr>
      <w:rFonts w:asciiTheme="majorHAnsi" w:eastAsiaTheme="majorEastAsia" w:hAnsiTheme="majorHAnsi" w:cstheme="majorBidi"/>
      <w:b/>
      <w:color w:val="5E8C2C" w:themeColor="text2"/>
      <w:sz w:val="40"/>
      <w:szCs w:val="28"/>
    </w:rPr>
  </w:style>
  <w:style w:type="paragraph" w:styleId="Lijstalinea">
    <w:name w:val="List Paragraph"/>
    <w:basedOn w:val="ZsysbasisCompanen"/>
    <w:next w:val="BasistekstCompanen"/>
    <w:link w:val="LijstalineaChar"/>
    <w:uiPriority w:val="34"/>
    <w:qFormat/>
    <w:rsid w:val="009829D4"/>
    <w:pPr>
      <w:ind w:left="720"/>
    </w:pPr>
  </w:style>
  <w:style w:type="character" w:styleId="Nadruk">
    <w:name w:val="Emphasis"/>
    <w:basedOn w:val="Standaardalinea-lettertype"/>
    <w:uiPriority w:val="98"/>
    <w:rsid w:val="009829D4"/>
    <w:rPr>
      <w:i/>
      <w:iCs/>
    </w:rPr>
  </w:style>
  <w:style w:type="character" w:styleId="Regelnummer">
    <w:name w:val="line number"/>
    <w:basedOn w:val="Standaardalinea-lettertype"/>
    <w:uiPriority w:val="98"/>
    <w:semiHidden/>
    <w:rsid w:val="009829D4"/>
  </w:style>
  <w:style w:type="numbering" w:customStyle="1" w:styleId="KopnummeringCompanen">
    <w:name w:val="Kopnummering Companen"/>
    <w:uiPriority w:val="98"/>
    <w:semiHidden/>
    <w:rsid w:val="009829D4"/>
    <w:pPr>
      <w:numPr>
        <w:numId w:val="9"/>
      </w:numPr>
    </w:pPr>
  </w:style>
  <w:style w:type="paragraph" w:customStyle="1" w:styleId="ZsyseenpuntCompanen">
    <w:name w:val="Zsyseenpunt Companen"/>
    <w:basedOn w:val="ZsysbasisCompanen"/>
    <w:uiPriority w:val="98"/>
    <w:semiHidden/>
    <w:rsid w:val="009829D4"/>
    <w:pPr>
      <w:spacing w:line="20" w:lineRule="exact"/>
    </w:pPr>
    <w:rPr>
      <w:sz w:val="2"/>
    </w:rPr>
  </w:style>
  <w:style w:type="paragraph" w:customStyle="1" w:styleId="ZsysbasisdocumentgegevensCompanen">
    <w:name w:val="Zsysbasisdocumentgegevens Companen"/>
    <w:basedOn w:val="ZsysbasisCompanen"/>
    <w:next w:val="BasistekstCompanen"/>
    <w:uiPriority w:val="98"/>
    <w:semiHidden/>
    <w:rsid w:val="009829D4"/>
    <w:rPr>
      <w:noProof/>
    </w:rPr>
  </w:style>
  <w:style w:type="paragraph" w:customStyle="1" w:styleId="DocumentgegevenskopjeCompanen">
    <w:name w:val="Documentgegevens kopje Companen"/>
    <w:basedOn w:val="ZsysbasisdocumentgegevensCompanen"/>
    <w:uiPriority w:val="98"/>
    <w:semiHidden/>
    <w:rsid w:val="009829D4"/>
    <w:pPr>
      <w:spacing w:line="240" w:lineRule="exact"/>
    </w:pPr>
    <w:rPr>
      <w:rFonts w:ascii="Calibri Light" w:hAnsi="Calibri Light"/>
      <w:caps/>
      <w:color w:val="000000" w:themeColor="text1"/>
      <w:sz w:val="16"/>
    </w:rPr>
  </w:style>
  <w:style w:type="paragraph" w:customStyle="1" w:styleId="DocumentgegevensCompanen">
    <w:name w:val="Documentgegevens Companen"/>
    <w:basedOn w:val="ZsysbasisdocumentgegevensCompanen"/>
    <w:uiPriority w:val="13"/>
    <w:qFormat/>
    <w:rsid w:val="009829D4"/>
    <w:pPr>
      <w:spacing w:line="240" w:lineRule="exact"/>
    </w:pPr>
    <w:rPr>
      <w:sz w:val="18"/>
    </w:rPr>
  </w:style>
  <w:style w:type="paragraph" w:customStyle="1" w:styleId="PaginanummerCompanen">
    <w:name w:val="Paginanummer Companen"/>
    <w:basedOn w:val="ZsysbasisdocumentgegevensCompanen"/>
    <w:uiPriority w:val="20"/>
    <w:qFormat/>
    <w:rsid w:val="009829D4"/>
    <w:pPr>
      <w:jc w:val="right"/>
    </w:pPr>
    <w:rPr>
      <w:color w:val="908883" w:themeColor="accent3"/>
      <w:sz w:val="16"/>
    </w:rPr>
  </w:style>
  <w:style w:type="paragraph" w:customStyle="1" w:styleId="AfzendergegevensCompanen">
    <w:name w:val="Afzendergegevens Companen"/>
    <w:basedOn w:val="ZsysbasisdocumentgegevensCompanen"/>
    <w:uiPriority w:val="98"/>
    <w:semiHidden/>
    <w:rsid w:val="009829D4"/>
  </w:style>
  <w:style w:type="paragraph" w:customStyle="1" w:styleId="AfzendergegevenskopjeCompanen">
    <w:name w:val="Afzendergegevens kopje Companen"/>
    <w:basedOn w:val="ZsysbasisdocumentgegevensCompanen"/>
    <w:uiPriority w:val="98"/>
    <w:semiHidden/>
    <w:rsid w:val="009829D4"/>
  </w:style>
  <w:style w:type="numbering" w:customStyle="1" w:styleId="OpsommingtekenCompanen">
    <w:name w:val="Opsomming teken Companen"/>
    <w:uiPriority w:val="98"/>
    <w:semiHidden/>
    <w:rsid w:val="009829D4"/>
    <w:pPr>
      <w:numPr>
        <w:numId w:val="17"/>
      </w:numPr>
    </w:pPr>
  </w:style>
  <w:style w:type="paragraph" w:customStyle="1" w:styleId="AlineavoorafbeeldingCompanen">
    <w:name w:val="Alinea voor afbeelding Companen"/>
    <w:basedOn w:val="ZsysbasisCompanen"/>
    <w:next w:val="BasistekstCompanen"/>
    <w:uiPriority w:val="98"/>
    <w:semiHidden/>
    <w:rsid w:val="009829D4"/>
  </w:style>
  <w:style w:type="paragraph" w:customStyle="1" w:styleId="TitelCompanen">
    <w:name w:val="Titel Companen"/>
    <w:basedOn w:val="ZsysbasisCompanen"/>
    <w:next w:val="SubtitelCompanen"/>
    <w:uiPriority w:val="19"/>
    <w:qFormat/>
    <w:rsid w:val="00155550"/>
    <w:pPr>
      <w:tabs>
        <w:tab w:val="left" w:pos="2954"/>
      </w:tabs>
      <w:spacing w:line="481" w:lineRule="atLeast"/>
      <w:jc w:val="left"/>
    </w:pPr>
    <w:rPr>
      <w:rFonts w:cs="Calibri"/>
      <w:color w:val="E93950" w:themeColor="accent2"/>
      <w:sz w:val="36"/>
      <w:szCs w:val="40"/>
    </w:rPr>
  </w:style>
  <w:style w:type="paragraph" w:customStyle="1" w:styleId="SubtitelCompanen">
    <w:name w:val="Subtitel Companen"/>
    <w:basedOn w:val="ZsysbasisCompanen"/>
    <w:uiPriority w:val="18"/>
    <w:qFormat/>
    <w:rsid w:val="006A3ABD"/>
    <w:pPr>
      <w:keepLines/>
      <w:spacing w:line="481" w:lineRule="atLeast"/>
    </w:pPr>
    <w:rPr>
      <w:color w:val="908883" w:themeColor="accent3"/>
      <w:sz w:val="36"/>
    </w:rPr>
  </w:style>
  <w:style w:type="numbering" w:customStyle="1" w:styleId="BijlagenummeringCompanen">
    <w:name w:val="Bijlagenummering Companen"/>
    <w:uiPriority w:val="98"/>
    <w:semiHidden/>
    <w:rsid w:val="009829D4"/>
    <w:pPr>
      <w:numPr>
        <w:numId w:val="8"/>
      </w:numPr>
    </w:pPr>
  </w:style>
  <w:style w:type="paragraph" w:customStyle="1" w:styleId="Bijlagekop1Companen">
    <w:name w:val="Bijlage kop 1 Companen"/>
    <w:basedOn w:val="ZsysbasisCompanen"/>
    <w:next w:val="BasistekstCompanen"/>
    <w:uiPriority w:val="5"/>
    <w:qFormat/>
    <w:rsid w:val="009829D4"/>
    <w:pPr>
      <w:keepNext/>
      <w:pageBreakBefore/>
      <w:numPr>
        <w:numId w:val="8"/>
      </w:numPr>
      <w:spacing w:after="360" w:line="489" w:lineRule="atLeast"/>
      <w:jc w:val="left"/>
      <w:outlineLvl w:val="0"/>
    </w:pPr>
    <w:rPr>
      <w:rFonts w:cs="Arial"/>
      <w:b/>
      <w:bCs/>
      <w:color w:val="5E8C2C"/>
      <w:kern w:val="32"/>
      <w:sz w:val="40"/>
      <w:szCs w:val="32"/>
    </w:rPr>
  </w:style>
  <w:style w:type="paragraph" w:customStyle="1" w:styleId="Bijlagekop2Companen">
    <w:name w:val="Bijlage kop 2 Companen"/>
    <w:basedOn w:val="ZsysbasisCompanen"/>
    <w:next w:val="BasistekstCompanen"/>
    <w:uiPriority w:val="6"/>
    <w:qFormat/>
    <w:rsid w:val="009829D4"/>
    <w:pPr>
      <w:keepNext/>
      <w:spacing w:before="280" w:after="280" w:line="342" w:lineRule="atLeast"/>
      <w:jc w:val="left"/>
      <w:outlineLvl w:val="1"/>
    </w:pPr>
    <w:rPr>
      <w:rFonts w:cs="Arial"/>
      <w:b/>
      <w:bCs/>
      <w:iCs/>
      <w:color w:val="5E8C2C"/>
      <w:sz w:val="28"/>
      <w:szCs w:val="28"/>
    </w:rPr>
  </w:style>
  <w:style w:type="paragraph" w:styleId="Onderwerpvanopmerking">
    <w:name w:val="annotation subject"/>
    <w:basedOn w:val="ZsysbasisCompanen"/>
    <w:next w:val="BasistekstCompanen"/>
    <w:link w:val="OnderwerpvanopmerkingChar"/>
    <w:uiPriority w:val="98"/>
    <w:semiHidden/>
    <w:rsid w:val="009829D4"/>
    <w:rPr>
      <w:rFonts w:asciiTheme="minorHAnsi" w:hAnsiTheme="minorHAnsi"/>
      <w:b/>
      <w:bCs/>
      <w:color w:val="000000" w:themeColor="text1"/>
      <w:sz w:val="18"/>
      <w:szCs w:val="18"/>
    </w:rPr>
  </w:style>
  <w:style w:type="character" w:customStyle="1" w:styleId="OnderwerpvanopmerkingChar">
    <w:name w:val="Onderwerp van opmerking Char"/>
    <w:basedOn w:val="TekstopmerkingChar"/>
    <w:link w:val="Onderwerpvanopmerking"/>
    <w:uiPriority w:val="98"/>
    <w:semiHidden/>
    <w:rsid w:val="009829D4"/>
    <w:rPr>
      <w:rFonts w:asciiTheme="minorHAnsi" w:hAnsiTheme="minorHAnsi"/>
      <w:b/>
      <w:bCs/>
      <w:color w:val="000000" w:themeColor="text1"/>
      <w:sz w:val="18"/>
      <w:szCs w:val="18"/>
    </w:rPr>
  </w:style>
  <w:style w:type="character" w:customStyle="1" w:styleId="Plattetekst2Char">
    <w:name w:val="Platte tekst 2 Char"/>
    <w:basedOn w:val="Standaardalinea-lettertype"/>
    <w:link w:val="Plattetekst2"/>
    <w:uiPriority w:val="98"/>
    <w:semiHidden/>
    <w:rsid w:val="009829D4"/>
  </w:style>
  <w:style w:type="character" w:customStyle="1" w:styleId="PlattetekstChar">
    <w:name w:val="Platte tekst Char"/>
    <w:basedOn w:val="ZsysbasisCompanenChar"/>
    <w:link w:val="Plattetekst"/>
    <w:uiPriority w:val="98"/>
    <w:semiHidden/>
    <w:rsid w:val="009829D4"/>
  </w:style>
  <w:style w:type="character" w:customStyle="1" w:styleId="Platteteksteersteinspringing2Char">
    <w:name w:val="Platte tekst eerste inspringing 2 Char"/>
    <w:basedOn w:val="PlattetekstinspringenChar"/>
    <w:link w:val="Platteteksteersteinspringing2"/>
    <w:uiPriority w:val="98"/>
    <w:semiHidden/>
    <w:rsid w:val="009829D4"/>
  </w:style>
  <w:style w:type="paragraph" w:styleId="Plattetekstinspringen2">
    <w:name w:val="Body Text Indent 2"/>
    <w:basedOn w:val="ZsysbasisCompanen"/>
    <w:next w:val="BasistekstCompanen"/>
    <w:link w:val="Plattetekstinspringen2Char"/>
    <w:uiPriority w:val="98"/>
    <w:semiHidden/>
    <w:rsid w:val="009829D4"/>
    <w:pPr>
      <w:ind w:left="284"/>
    </w:pPr>
  </w:style>
  <w:style w:type="character" w:customStyle="1" w:styleId="Plattetekstinspringen2Char">
    <w:name w:val="Platte tekst inspringen 2 Char"/>
    <w:basedOn w:val="Standaardalinea-lettertype"/>
    <w:link w:val="Plattetekstinspringen2"/>
    <w:uiPriority w:val="98"/>
    <w:semiHidden/>
    <w:rsid w:val="009829D4"/>
  </w:style>
  <w:style w:type="paragraph" w:styleId="Plattetekstinspringen3">
    <w:name w:val="Body Text Indent 3"/>
    <w:basedOn w:val="ZsysbasisCompanen"/>
    <w:next w:val="BasistekstCompanen"/>
    <w:link w:val="Plattetekstinspringen3Char"/>
    <w:uiPriority w:val="98"/>
    <w:semiHidden/>
    <w:rsid w:val="009829D4"/>
    <w:pPr>
      <w:ind w:left="284"/>
    </w:pPr>
    <w:rPr>
      <w:szCs w:val="16"/>
    </w:rPr>
  </w:style>
  <w:style w:type="character" w:customStyle="1" w:styleId="Plattetekstinspringen3Char">
    <w:name w:val="Platte tekst inspringen 3 Char"/>
    <w:basedOn w:val="Standaardalinea-lettertype"/>
    <w:link w:val="Plattetekstinspringen3"/>
    <w:uiPriority w:val="98"/>
    <w:semiHidden/>
    <w:rsid w:val="009829D4"/>
    <w:rPr>
      <w:szCs w:val="16"/>
    </w:rPr>
  </w:style>
  <w:style w:type="paragraph" w:styleId="Lijstmetafbeeldingen">
    <w:name w:val="table of figures"/>
    <w:aliases w:val="Lijst met afbeeldingen Companen"/>
    <w:basedOn w:val="ZsysbasisCompanen"/>
    <w:next w:val="BasistekstCompanen"/>
    <w:uiPriority w:val="98"/>
    <w:semiHidden/>
    <w:rsid w:val="009829D4"/>
  </w:style>
  <w:style w:type="table" w:customStyle="1" w:styleId="TabelstijlblancoCompanen">
    <w:name w:val="Tabelstijl blanco Companen"/>
    <w:basedOn w:val="Standaardtabel"/>
    <w:uiPriority w:val="99"/>
    <w:qFormat/>
    <w:rsid w:val="009829D4"/>
    <w:pPr>
      <w:spacing w:line="240" w:lineRule="auto"/>
      <w:jc w:val="both"/>
    </w:pPr>
    <w:tblPr>
      <w:tblCellMar>
        <w:left w:w="0" w:type="dxa"/>
        <w:right w:w="0" w:type="dxa"/>
      </w:tblCellMar>
    </w:tblPr>
  </w:style>
  <w:style w:type="paragraph" w:customStyle="1" w:styleId="ZsysbasistocCompanen">
    <w:name w:val="Zsysbasistoc Companen"/>
    <w:basedOn w:val="ZsysbasisCompanen"/>
    <w:next w:val="BasistekstCompanen"/>
    <w:uiPriority w:val="98"/>
    <w:semiHidden/>
    <w:rsid w:val="009829D4"/>
    <w:pPr>
      <w:tabs>
        <w:tab w:val="right" w:pos="8503"/>
      </w:tabs>
      <w:spacing w:line="280" w:lineRule="atLeast"/>
      <w:ind w:left="567" w:right="567" w:hanging="567"/>
      <w:jc w:val="left"/>
    </w:pPr>
  </w:style>
  <w:style w:type="numbering" w:customStyle="1" w:styleId="AgendapuntlijstCompanen">
    <w:name w:val="Agendapunt (lijst) Companen"/>
    <w:uiPriority w:val="98"/>
    <w:semiHidden/>
    <w:rsid w:val="009829D4"/>
    <w:pPr>
      <w:numPr>
        <w:numId w:val="6"/>
      </w:numPr>
    </w:pPr>
  </w:style>
  <w:style w:type="paragraph" w:customStyle="1" w:styleId="AgendapuntCompanen">
    <w:name w:val="Agendapunt Companen"/>
    <w:basedOn w:val="ZsysbasisCompanen"/>
    <w:uiPriority w:val="98"/>
    <w:semiHidden/>
    <w:rsid w:val="009829D4"/>
    <w:pPr>
      <w:numPr>
        <w:numId w:val="18"/>
      </w:numPr>
    </w:pPr>
  </w:style>
  <w:style w:type="paragraph" w:customStyle="1" w:styleId="DocumentnaamCompanen">
    <w:name w:val="Documentnaam Companen"/>
    <w:basedOn w:val="ZsysbasisCompanen"/>
    <w:next w:val="BasistekstCompanen"/>
    <w:uiPriority w:val="98"/>
    <w:semiHidden/>
    <w:rsid w:val="009829D4"/>
  </w:style>
  <w:style w:type="table" w:styleId="Kleurrijkraster">
    <w:name w:val="Colorful Grid"/>
    <w:basedOn w:val="Standaardtabel"/>
    <w:uiPriority w:val="73"/>
    <w:semiHidden/>
    <w:unhideWhenUsed/>
    <w:rsid w:val="009829D4"/>
    <w:pPr>
      <w:spacing w:line="240" w:lineRule="auto"/>
      <w:jc w:val="both"/>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lijst">
    <w:name w:val="Colorful List"/>
    <w:basedOn w:val="Standaardtabel"/>
    <w:uiPriority w:val="72"/>
    <w:semiHidden/>
    <w:unhideWhenUsed/>
    <w:rsid w:val="009829D4"/>
    <w:pPr>
      <w:spacing w:line="240" w:lineRule="auto"/>
      <w:jc w:val="both"/>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0172F" w:themeFill="accent2" w:themeFillShade="CC"/>
      </w:tcPr>
    </w:tblStylePr>
    <w:tblStylePr w:type="lastRow">
      <w:rPr>
        <w:b/>
        <w:bCs/>
        <w:color w:val="D0172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arcering">
    <w:name w:val="Colorful Shading"/>
    <w:basedOn w:val="Standaardtabel"/>
    <w:uiPriority w:val="71"/>
    <w:semiHidden/>
    <w:unhideWhenUsed/>
    <w:rsid w:val="009829D4"/>
    <w:pPr>
      <w:spacing w:line="240" w:lineRule="auto"/>
      <w:jc w:val="both"/>
    </w:pPr>
    <w:rPr>
      <w:color w:val="000000" w:themeColor="text1"/>
    </w:rPr>
    <w:tblPr>
      <w:tblStyleRowBandSize w:val="1"/>
      <w:tblStyleColBandSize w:val="1"/>
      <w:tblBorders>
        <w:top w:val="single" w:sz="24" w:space="0" w:color="E9395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39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onkerelijst">
    <w:name w:val="Dark List"/>
    <w:basedOn w:val="Standaardtabel"/>
    <w:uiPriority w:val="70"/>
    <w:semiHidden/>
    <w:unhideWhenUsed/>
    <w:rsid w:val="009829D4"/>
    <w:pPr>
      <w:spacing w:line="240" w:lineRule="auto"/>
      <w:jc w:val="both"/>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Rastertabel1licht">
    <w:name w:val="Grid Table 1 Light"/>
    <w:basedOn w:val="Standaardtabel"/>
    <w:uiPriority w:val="46"/>
    <w:rsid w:val="009829D4"/>
    <w:pPr>
      <w:spacing w:line="240" w:lineRule="auto"/>
      <w:jc w:val="both"/>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9829D4"/>
    <w:pPr>
      <w:spacing w:line="240" w:lineRule="auto"/>
      <w:jc w:val="both"/>
    </w:pPr>
    <w:tblPr>
      <w:tblStyleRowBandSize w:val="1"/>
      <w:tblStyleColBandSize w:val="1"/>
      <w:tblBorders>
        <w:top w:val="single" w:sz="4" w:space="0" w:color="C6E6AA" w:themeColor="accent1" w:themeTint="66"/>
        <w:left w:val="single" w:sz="4" w:space="0" w:color="C6E6AA" w:themeColor="accent1" w:themeTint="66"/>
        <w:bottom w:val="single" w:sz="4" w:space="0" w:color="C6E6AA" w:themeColor="accent1" w:themeTint="66"/>
        <w:right w:val="single" w:sz="4" w:space="0" w:color="C6E6AA" w:themeColor="accent1" w:themeTint="66"/>
        <w:insideH w:val="single" w:sz="4" w:space="0" w:color="C6E6AA" w:themeColor="accent1" w:themeTint="66"/>
        <w:insideV w:val="single" w:sz="4" w:space="0" w:color="C6E6AA" w:themeColor="accent1" w:themeTint="66"/>
      </w:tblBorders>
    </w:tblPr>
    <w:tblStylePr w:type="firstRow">
      <w:rPr>
        <w:b/>
        <w:bCs/>
      </w:rPr>
      <w:tblPr/>
      <w:tcPr>
        <w:tcBorders>
          <w:bottom w:val="single" w:sz="12" w:space="0" w:color="AAD980" w:themeColor="accent1" w:themeTint="99"/>
        </w:tcBorders>
      </w:tcPr>
    </w:tblStylePr>
    <w:tblStylePr w:type="lastRow">
      <w:rPr>
        <w:b/>
        <w:bCs/>
      </w:rPr>
      <w:tblPr/>
      <w:tcPr>
        <w:tcBorders>
          <w:top w:val="double" w:sz="2" w:space="0" w:color="AAD980"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9829D4"/>
    <w:pPr>
      <w:spacing w:line="240" w:lineRule="auto"/>
      <w:jc w:val="both"/>
    </w:pPr>
    <w:tblPr>
      <w:tblStyleRowBandSize w:val="1"/>
      <w:tblStyleColBandSize w:val="1"/>
      <w:tblBorders>
        <w:top w:val="single" w:sz="4" w:space="0" w:color="F6AFB8" w:themeColor="accent2" w:themeTint="66"/>
        <w:left w:val="single" w:sz="4" w:space="0" w:color="F6AFB8" w:themeColor="accent2" w:themeTint="66"/>
        <w:bottom w:val="single" w:sz="4" w:space="0" w:color="F6AFB8" w:themeColor="accent2" w:themeTint="66"/>
        <w:right w:val="single" w:sz="4" w:space="0" w:color="F6AFB8" w:themeColor="accent2" w:themeTint="66"/>
        <w:insideH w:val="single" w:sz="4" w:space="0" w:color="F6AFB8" w:themeColor="accent2" w:themeTint="66"/>
        <w:insideV w:val="single" w:sz="4" w:space="0" w:color="F6AFB8" w:themeColor="accent2" w:themeTint="66"/>
      </w:tblBorders>
    </w:tblPr>
    <w:tblStylePr w:type="firstRow">
      <w:rPr>
        <w:b/>
        <w:bCs/>
      </w:rPr>
      <w:tblPr/>
      <w:tcPr>
        <w:tcBorders>
          <w:bottom w:val="single" w:sz="12" w:space="0" w:color="F18895" w:themeColor="accent2" w:themeTint="99"/>
        </w:tcBorders>
      </w:tcPr>
    </w:tblStylePr>
    <w:tblStylePr w:type="lastRow">
      <w:rPr>
        <w:b/>
        <w:bCs/>
      </w:rPr>
      <w:tblPr/>
      <w:tcPr>
        <w:tcBorders>
          <w:top w:val="double" w:sz="2" w:space="0" w:color="F18895"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9829D4"/>
    <w:pPr>
      <w:spacing w:line="240" w:lineRule="auto"/>
      <w:jc w:val="both"/>
    </w:pPr>
    <w:tblPr>
      <w:tblStyleRowBandSize w:val="1"/>
      <w:tblStyleColBandSize w:val="1"/>
      <w:tblBorders>
        <w:top w:val="single" w:sz="4" w:space="0" w:color="D2CFCD" w:themeColor="accent3" w:themeTint="66"/>
        <w:left w:val="single" w:sz="4" w:space="0" w:color="D2CFCD" w:themeColor="accent3" w:themeTint="66"/>
        <w:bottom w:val="single" w:sz="4" w:space="0" w:color="D2CFCD" w:themeColor="accent3" w:themeTint="66"/>
        <w:right w:val="single" w:sz="4" w:space="0" w:color="D2CFCD" w:themeColor="accent3" w:themeTint="66"/>
        <w:insideH w:val="single" w:sz="4" w:space="0" w:color="D2CFCD" w:themeColor="accent3" w:themeTint="66"/>
        <w:insideV w:val="single" w:sz="4" w:space="0" w:color="D2CFCD" w:themeColor="accent3" w:themeTint="66"/>
      </w:tblBorders>
    </w:tblPr>
    <w:tblStylePr w:type="firstRow">
      <w:rPr>
        <w:b/>
        <w:bCs/>
      </w:rPr>
      <w:tblPr/>
      <w:tcPr>
        <w:tcBorders>
          <w:bottom w:val="single" w:sz="12" w:space="0" w:color="BCB7B4" w:themeColor="accent3" w:themeTint="99"/>
        </w:tcBorders>
      </w:tcPr>
    </w:tblStylePr>
    <w:tblStylePr w:type="lastRow">
      <w:rPr>
        <w:b/>
        <w:bCs/>
      </w:rPr>
      <w:tblPr/>
      <w:tcPr>
        <w:tcBorders>
          <w:top w:val="double" w:sz="2" w:space="0" w:color="BCB7B4"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9829D4"/>
    <w:pPr>
      <w:spacing w:line="240" w:lineRule="auto"/>
      <w:jc w:val="both"/>
    </w:pPr>
    <w:tblPr>
      <w:tblStyleRowBandSize w:val="1"/>
      <w:tblStyleColBandSize w:val="1"/>
      <w:tblBorders>
        <w:top w:val="single" w:sz="4" w:space="0" w:color="8DDCFF" w:themeColor="accent4" w:themeTint="66"/>
        <w:left w:val="single" w:sz="4" w:space="0" w:color="8DDCFF" w:themeColor="accent4" w:themeTint="66"/>
        <w:bottom w:val="single" w:sz="4" w:space="0" w:color="8DDCFF" w:themeColor="accent4" w:themeTint="66"/>
        <w:right w:val="single" w:sz="4" w:space="0" w:color="8DDCFF" w:themeColor="accent4" w:themeTint="66"/>
        <w:insideH w:val="single" w:sz="4" w:space="0" w:color="8DDCFF" w:themeColor="accent4" w:themeTint="66"/>
        <w:insideV w:val="single" w:sz="4" w:space="0" w:color="8DDCFF" w:themeColor="accent4" w:themeTint="66"/>
      </w:tblBorders>
    </w:tblPr>
    <w:tblStylePr w:type="firstRow">
      <w:rPr>
        <w:b/>
        <w:bCs/>
      </w:rPr>
      <w:tblPr/>
      <w:tcPr>
        <w:tcBorders>
          <w:bottom w:val="single" w:sz="12" w:space="0" w:color="55CBFF" w:themeColor="accent4" w:themeTint="99"/>
        </w:tcBorders>
      </w:tcPr>
    </w:tblStylePr>
    <w:tblStylePr w:type="lastRow">
      <w:rPr>
        <w:b/>
        <w:bCs/>
      </w:rPr>
      <w:tblPr/>
      <w:tcPr>
        <w:tcBorders>
          <w:top w:val="double" w:sz="2" w:space="0" w:color="55CB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9829D4"/>
    <w:pPr>
      <w:spacing w:line="240" w:lineRule="auto"/>
      <w:jc w:val="both"/>
    </w:pPr>
    <w:tblPr>
      <w:tblStyleRowBandSize w:val="1"/>
      <w:tblStyleColBandSize w:val="1"/>
      <w:tblBorders>
        <w:top w:val="single" w:sz="4" w:space="0" w:color="FFD494" w:themeColor="accent5" w:themeTint="66"/>
        <w:left w:val="single" w:sz="4" w:space="0" w:color="FFD494" w:themeColor="accent5" w:themeTint="66"/>
        <w:bottom w:val="single" w:sz="4" w:space="0" w:color="FFD494" w:themeColor="accent5" w:themeTint="66"/>
        <w:right w:val="single" w:sz="4" w:space="0" w:color="FFD494" w:themeColor="accent5" w:themeTint="66"/>
        <w:insideH w:val="single" w:sz="4" w:space="0" w:color="FFD494" w:themeColor="accent5" w:themeTint="66"/>
        <w:insideV w:val="single" w:sz="4" w:space="0" w:color="FFD494" w:themeColor="accent5" w:themeTint="66"/>
      </w:tblBorders>
    </w:tblPr>
    <w:tblStylePr w:type="firstRow">
      <w:rPr>
        <w:b/>
        <w:bCs/>
      </w:rPr>
      <w:tblPr/>
      <w:tcPr>
        <w:tcBorders>
          <w:bottom w:val="single" w:sz="12" w:space="0" w:color="FFBE5E" w:themeColor="accent5" w:themeTint="99"/>
        </w:tcBorders>
      </w:tcPr>
    </w:tblStylePr>
    <w:tblStylePr w:type="lastRow">
      <w:rPr>
        <w:b/>
        <w:bCs/>
      </w:rPr>
      <w:tblPr/>
      <w:tcPr>
        <w:tcBorders>
          <w:top w:val="double" w:sz="2" w:space="0" w:color="FFBE5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9829D4"/>
    <w:pPr>
      <w:spacing w:line="240" w:lineRule="auto"/>
      <w:jc w:val="both"/>
    </w:pPr>
    <w:tblPr>
      <w:tblStyleRowBandSize w:val="1"/>
      <w:tblStyleColBandSize w:val="1"/>
      <w:tblBorders>
        <w:top w:val="single" w:sz="4" w:space="0" w:color="E9BAC8" w:themeColor="accent6" w:themeTint="66"/>
        <w:left w:val="single" w:sz="4" w:space="0" w:color="E9BAC8" w:themeColor="accent6" w:themeTint="66"/>
        <w:bottom w:val="single" w:sz="4" w:space="0" w:color="E9BAC8" w:themeColor="accent6" w:themeTint="66"/>
        <w:right w:val="single" w:sz="4" w:space="0" w:color="E9BAC8" w:themeColor="accent6" w:themeTint="66"/>
        <w:insideH w:val="single" w:sz="4" w:space="0" w:color="E9BAC8" w:themeColor="accent6" w:themeTint="66"/>
        <w:insideV w:val="single" w:sz="4" w:space="0" w:color="E9BAC8" w:themeColor="accent6" w:themeTint="66"/>
      </w:tblBorders>
    </w:tblPr>
    <w:tblStylePr w:type="firstRow">
      <w:rPr>
        <w:b/>
        <w:bCs/>
      </w:rPr>
      <w:tblPr/>
      <w:tcPr>
        <w:tcBorders>
          <w:bottom w:val="single" w:sz="12" w:space="0" w:color="DE97AC" w:themeColor="accent6" w:themeTint="99"/>
        </w:tcBorders>
      </w:tcPr>
    </w:tblStylePr>
    <w:tblStylePr w:type="lastRow">
      <w:rPr>
        <w:b/>
        <w:bCs/>
      </w:rPr>
      <w:tblPr/>
      <w:tcPr>
        <w:tcBorders>
          <w:top w:val="double" w:sz="2" w:space="0" w:color="DE97AC"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9829D4"/>
    <w:pPr>
      <w:spacing w:line="240" w:lineRule="auto"/>
      <w:jc w:val="both"/>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9829D4"/>
    <w:pPr>
      <w:spacing w:line="240" w:lineRule="auto"/>
      <w:jc w:val="both"/>
    </w:pPr>
    <w:tblPr>
      <w:tblStyleRowBandSize w:val="1"/>
      <w:tblStyleColBandSize w:val="1"/>
      <w:tblBorders>
        <w:top w:val="single" w:sz="2" w:space="0" w:color="AAD980" w:themeColor="accent1" w:themeTint="99"/>
        <w:bottom w:val="single" w:sz="2" w:space="0" w:color="AAD980" w:themeColor="accent1" w:themeTint="99"/>
        <w:insideH w:val="single" w:sz="2" w:space="0" w:color="AAD980" w:themeColor="accent1" w:themeTint="99"/>
        <w:insideV w:val="single" w:sz="2" w:space="0" w:color="AAD980" w:themeColor="accent1" w:themeTint="99"/>
      </w:tblBorders>
    </w:tblPr>
    <w:tblStylePr w:type="firstRow">
      <w:rPr>
        <w:b/>
        <w:bCs/>
      </w:rPr>
      <w:tblPr/>
      <w:tcPr>
        <w:tcBorders>
          <w:top w:val="nil"/>
          <w:bottom w:val="single" w:sz="12" w:space="0" w:color="AAD980" w:themeColor="accent1" w:themeTint="99"/>
          <w:insideH w:val="nil"/>
          <w:insideV w:val="nil"/>
        </w:tcBorders>
        <w:shd w:val="clear" w:color="auto" w:fill="FFFFFF" w:themeFill="background1"/>
      </w:tcPr>
    </w:tblStylePr>
    <w:tblStylePr w:type="lastRow">
      <w:rPr>
        <w:b/>
        <w:bCs/>
      </w:rPr>
      <w:tblPr/>
      <w:tcPr>
        <w:tcBorders>
          <w:top w:val="double" w:sz="2" w:space="0" w:color="AAD98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2D4" w:themeFill="accent1" w:themeFillTint="33"/>
      </w:tcPr>
    </w:tblStylePr>
    <w:tblStylePr w:type="band1Horz">
      <w:tblPr/>
      <w:tcPr>
        <w:shd w:val="clear" w:color="auto" w:fill="E2F2D4" w:themeFill="accent1" w:themeFillTint="33"/>
      </w:tcPr>
    </w:tblStylePr>
  </w:style>
  <w:style w:type="table" w:styleId="Rastertabel2-Accent2">
    <w:name w:val="Grid Table 2 Accent 2"/>
    <w:basedOn w:val="Standaardtabel"/>
    <w:uiPriority w:val="47"/>
    <w:rsid w:val="009829D4"/>
    <w:pPr>
      <w:spacing w:line="240" w:lineRule="auto"/>
      <w:jc w:val="both"/>
    </w:pPr>
    <w:tblPr>
      <w:tblStyleRowBandSize w:val="1"/>
      <w:tblStyleColBandSize w:val="1"/>
      <w:tblBorders>
        <w:top w:val="single" w:sz="2" w:space="0" w:color="F18895" w:themeColor="accent2" w:themeTint="99"/>
        <w:bottom w:val="single" w:sz="2" w:space="0" w:color="F18895" w:themeColor="accent2" w:themeTint="99"/>
        <w:insideH w:val="single" w:sz="2" w:space="0" w:color="F18895" w:themeColor="accent2" w:themeTint="99"/>
        <w:insideV w:val="single" w:sz="2" w:space="0" w:color="F18895" w:themeColor="accent2" w:themeTint="99"/>
      </w:tblBorders>
    </w:tblPr>
    <w:tblStylePr w:type="firstRow">
      <w:rPr>
        <w:b/>
        <w:bCs/>
      </w:rPr>
      <w:tblPr/>
      <w:tcPr>
        <w:tcBorders>
          <w:top w:val="nil"/>
          <w:bottom w:val="single" w:sz="12" w:space="0" w:color="F18895" w:themeColor="accent2" w:themeTint="99"/>
          <w:insideH w:val="nil"/>
          <w:insideV w:val="nil"/>
        </w:tcBorders>
        <w:shd w:val="clear" w:color="auto" w:fill="FFFFFF" w:themeFill="background1"/>
      </w:tcPr>
    </w:tblStylePr>
    <w:tblStylePr w:type="lastRow">
      <w:rPr>
        <w:b/>
        <w:bCs/>
      </w:rPr>
      <w:tblPr/>
      <w:tcPr>
        <w:tcBorders>
          <w:top w:val="double" w:sz="2" w:space="0" w:color="F188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7DB" w:themeFill="accent2" w:themeFillTint="33"/>
      </w:tcPr>
    </w:tblStylePr>
    <w:tblStylePr w:type="band1Horz">
      <w:tblPr/>
      <w:tcPr>
        <w:shd w:val="clear" w:color="auto" w:fill="FAD7DB" w:themeFill="accent2" w:themeFillTint="33"/>
      </w:tcPr>
    </w:tblStylePr>
  </w:style>
  <w:style w:type="table" w:styleId="Rastertabel2-Accent3">
    <w:name w:val="Grid Table 2 Accent 3"/>
    <w:basedOn w:val="Standaardtabel"/>
    <w:uiPriority w:val="47"/>
    <w:rsid w:val="009829D4"/>
    <w:pPr>
      <w:spacing w:line="240" w:lineRule="auto"/>
      <w:jc w:val="both"/>
    </w:pPr>
    <w:tblPr>
      <w:tblStyleRowBandSize w:val="1"/>
      <w:tblStyleColBandSize w:val="1"/>
      <w:tblBorders>
        <w:top w:val="single" w:sz="2" w:space="0" w:color="BCB7B4" w:themeColor="accent3" w:themeTint="99"/>
        <w:bottom w:val="single" w:sz="2" w:space="0" w:color="BCB7B4" w:themeColor="accent3" w:themeTint="99"/>
        <w:insideH w:val="single" w:sz="2" w:space="0" w:color="BCB7B4" w:themeColor="accent3" w:themeTint="99"/>
        <w:insideV w:val="single" w:sz="2" w:space="0" w:color="BCB7B4" w:themeColor="accent3" w:themeTint="99"/>
      </w:tblBorders>
    </w:tblPr>
    <w:tblStylePr w:type="firstRow">
      <w:rPr>
        <w:b/>
        <w:bCs/>
      </w:rPr>
      <w:tblPr/>
      <w:tcPr>
        <w:tcBorders>
          <w:top w:val="nil"/>
          <w:bottom w:val="single" w:sz="12" w:space="0" w:color="BCB7B4" w:themeColor="accent3" w:themeTint="99"/>
          <w:insideH w:val="nil"/>
          <w:insideV w:val="nil"/>
        </w:tcBorders>
        <w:shd w:val="clear" w:color="auto" w:fill="FFFFFF" w:themeFill="background1"/>
      </w:tcPr>
    </w:tblStylePr>
    <w:tblStylePr w:type="lastRow">
      <w:rPr>
        <w:b/>
        <w:bCs/>
      </w:rPr>
      <w:tblPr/>
      <w:tcPr>
        <w:tcBorders>
          <w:top w:val="double" w:sz="2" w:space="0" w:color="BCB7B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6" w:themeFill="accent3" w:themeFillTint="33"/>
      </w:tcPr>
    </w:tblStylePr>
    <w:tblStylePr w:type="band1Horz">
      <w:tblPr/>
      <w:tcPr>
        <w:shd w:val="clear" w:color="auto" w:fill="E8E7E6" w:themeFill="accent3" w:themeFillTint="33"/>
      </w:tcPr>
    </w:tblStylePr>
  </w:style>
  <w:style w:type="table" w:styleId="Rastertabel2-Accent4">
    <w:name w:val="Grid Table 2 Accent 4"/>
    <w:basedOn w:val="Standaardtabel"/>
    <w:uiPriority w:val="47"/>
    <w:rsid w:val="009829D4"/>
    <w:pPr>
      <w:spacing w:line="240" w:lineRule="auto"/>
      <w:jc w:val="both"/>
    </w:pPr>
    <w:tblPr>
      <w:tblStyleRowBandSize w:val="1"/>
      <w:tblStyleColBandSize w:val="1"/>
      <w:tblBorders>
        <w:top w:val="single" w:sz="2" w:space="0" w:color="55CBFF" w:themeColor="accent4" w:themeTint="99"/>
        <w:bottom w:val="single" w:sz="2" w:space="0" w:color="55CBFF" w:themeColor="accent4" w:themeTint="99"/>
        <w:insideH w:val="single" w:sz="2" w:space="0" w:color="55CBFF" w:themeColor="accent4" w:themeTint="99"/>
        <w:insideV w:val="single" w:sz="2" w:space="0" w:color="55CBFF" w:themeColor="accent4" w:themeTint="99"/>
      </w:tblBorders>
    </w:tblPr>
    <w:tblStylePr w:type="firstRow">
      <w:rPr>
        <w:b/>
        <w:bCs/>
      </w:rPr>
      <w:tblPr/>
      <w:tcPr>
        <w:tcBorders>
          <w:top w:val="nil"/>
          <w:bottom w:val="single" w:sz="12" w:space="0" w:color="55CBFF" w:themeColor="accent4" w:themeTint="99"/>
          <w:insideH w:val="nil"/>
          <w:insideV w:val="nil"/>
        </w:tcBorders>
        <w:shd w:val="clear" w:color="auto" w:fill="FFFFFF" w:themeFill="background1"/>
      </w:tcPr>
    </w:tblStylePr>
    <w:tblStylePr w:type="lastRow">
      <w:rPr>
        <w:b/>
        <w:bCs/>
      </w:rPr>
      <w:tblPr/>
      <w:tcPr>
        <w:tcBorders>
          <w:top w:val="double" w:sz="2" w:space="0" w:color="55CB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Rastertabel2-Accent5">
    <w:name w:val="Grid Table 2 Accent 5"/>
    <w:basedOn w:val="Standaardtabel"/>
    <w:uiPriority w:val="47"/>
    <w:rsid w:val="009829D4"/>
    <w:pPr>
      <w:spacing w:line="240" w:lineRule="auto"/>
      <w:jc w:val="both"/>
    </w:pPr>
    <w:tblPr>
      <w:tblStyleRowBandSize w:val="1"/>
      <w:tblStyleColBandSize w:val="1"/>
      <w:tblBorders>
        <w:top w:val="single" w:sz="2" w:space="0" w:color="FFBE5E" w:themeColor="accent5" w:themeTint="99"/>
        <w:bottom w:val="single" w:sz="2" w:space="0" w:color="FFBE5E" w:themeColor="accent5" w:themeTint="99"/>
        <w:insideH w:val="single" w:sz="2" w:space="0" w:color="FFBE5E" w:themeColor="accent5" w:themeTint="99"/>
        <w:insideV w:val="single" w:sz="2" w:space="0" w:color="FFBE5E" w:themeColor="accent5" w:themeTint="99"/>
      </w:tblBorders>
    </w:tblPr>
    <w:tblStylePr w:type="firstRow">
      <w:rPr>
        <w:b/>
        <w:bCs/>
      </w:rPr>
      <w:tblPr/>
      <w:tcPr>
        <w:tcBorders>
          <w:top w:val="nil"/>
          <w:bottom w:val="single" w:sz="12" w:space="0" w:color="FFBE5E" w:themeColor="accent5" w:themeTint="99"/>
          <w:insideH w:val="nil"/>
          <w:insideV w:val="nil"/>
        </w:tcBorders>
        <w:shd w:val="clear" w:color="auto" w:fill="FFFFFF" w:themeFill="background1"/>
      </w:tcPr>
    </w:tblStylePr>
    <w:tblStylePr w:type="lastRow">
      <w:rPr>
        <w:b/>
        <w:bCs/>
      </w:rPr>
      <w:tblPr/>
      <w:tcPr>
        <w:tcBorders>
          <w:top w:val="double" w:sz="2" w:space="0" w:color="FFBE5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Rastertabel2-Accent6">
    <w:name w:val="Grid Table 2 Accent 6"/>
    <w:basedOn w:val="Standaardtabel"/>
    <w:uiPriority w:val="47"/>
    <w:rsid w:val="009829D4"/>
    <w:pPr>
      <w:spacing w:line="240" w:lineRule="auto"/>
      <w:jc w:val="both"/>
    </w:pPr>
    <w:tblPr>
      <w:tblStyleRowBandSize w:val="1"/>
      <w:tblStyleColBandSize w:val="1"/>
      <w:tblBorders>
        <w:top w:val="single" w:sz="2" w:space="0" w:color="DE97AC" w:themeColor="accent6" w:themeTint="99"/>
        <w:bottom w:val="single" w:sz="2" w:space="0" w:color="DE97AC" w:themeColor="accent6" w:themeTint="99"/>
        <w:insideH w:val="single" w:sz="2" w:space="0" w:color="DE97AC" w:themeColor="accent6" w:themeTint="99"/>
        <w:insideV w:val="single" w:sz="2" w:space="0" w:color="DE97AC" w:themeColor="accent6" w:themeTint="99"/>
      </w:tblBorders>
    </w:tblPr>
    <w:tblStylePr w:type="firstRow">
      <w:rPr>
        <w:b/>
        <w:bCs/>
      </w:rPr>
      <w:tblPr/>
      <w:tcPr>
        <w:tcBorders>
          <w:top w:val="nil"/>
          <w:bottom w:val="single" w:sz="12" w:space="0" w:color="DE97AC" w:themeColor="accent6" w:themeTint="99"/>
          <w:insideH w:val="nil"/>
          <w:insideV w:val="nil"/>
        </w:tcBorders>
        <w:shd w:val="clear" w:color="auto" w:fill="FFFFFF" w:themeFill="background1"/>
      </w:tcPr>
    </w:tblStylePr>
    <w:tblStylePr w:type="lastRow">
      <w:rPr>
        <w:b/>
        <w:bCs/>
      </w:rPr>
      <w:tblPr/>
      <w:tcPr>
        <w:tcBorders>
          <w:top w:val="double" w:sz="2" w:space="0" w:color="DE97A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CE3" w:themeFill="accent6" w:themeFillTint="33"/>
      </w:tcPr>
    </w:tblStylePr>
    <w:tblStylePr w:type="band1Horz">
      <w:tblPr/>
      <w:tcPr>
        <w:shd w:val="clear" w:color="auto" w:fill="F4DCE3" w:themeFill="accent6" w:themeFillTint="33"/>
      </w:tcPr>
    </w:tblStylePr>
  </w:style>
  <w:style w:type="table" w:styleId="Rastertabel3">
    <w:name w:val="Grid Table 3"/>
    <w:basedOn w:val="Standaardtabel"/>
    <w:uiPriority w:val="48"/>
    <w:rsid w:val="009829D4"/>
    <w:pPr>
      <w:spacing w:line="240" w:lineRule="auto"/>
      <w:jc w:val="both"/>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9829D4"/>
    <w:pPr>
      <w:spacing w:line="240" w:lineRule="auto"/>
      <w:jc w:val="both"/>
    </w:pPr>
    <w:tblPr>
      <w:tblStyleRowBandSize w:val="1"/>
      <w:tblStyleColBandSize w:val="1"/>
      <w:tblBorders>
        <w:top w:val="single" w:sz="4" w:space="0" w:color="AAD980" w:themeColor="accent1" w:themeTint="99"/>
        <w:left w:val="single" w:sz="4" w:space="0" w:color="AAD980" w:themeColor="accent1" w:themeTint="99"/>
        <w:bottom w:val="single" w:sz="4" w:space="0" w:color="AAD980" w:themeColor="accent1" w:themeTint="99"/>
        <w:right w:val="single" w:sz="4" w:space="0" w:color="AAD980" w:themeColor="accent1" w:themeTint="99"/>
        <w:insideH w:val="single" w:sz="4" w:space="0" w:color="AAD980" w:themeColor="accent1" w:themeTint="99"/>
        <w:insideV w:val="single" w:sz="4" w:space="0" w:color="AAD98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2D4" w:themeFill="accent1" w:themeFillTint="33"/>
      </w:tcPr>
    </w:tblStylePr>
    <w:tblStylePr w:type="band1Horz">
      <w:tblPr/>
      <w:tcPr>
        <w:shd w:val="clear" w:color="auto" w:fill="E2F2D4" w:themeFill="accent1" w:themeFillTint="33"/>
      </w:tcPr>
    </w:tblStylePr>
    <w:tblStylePr w:type="neCell">
      <w:tblPr/>
      <w:tcPr>
        <w:tcBorders>
          <w:bottom w:val="single" w:sz="4" w:space="0" w:color="AAD980" w:themeColor="accent1" w:themeTint="99"/>
        </w:tcBorders>
      </w:tcPr>
    </w:tblStylePr>
    <w:tblStylePr w:type="nwCell">
      <w:tblPr/>
      <w:tcPr>
        <w:tcBorders>
          <w:bottom w:val="single" w:sz="4" w:space="0" w:color="AAD980" w:themeColor="accent1" w:themeTint="99"/>
        </w:tcBorders>
      </w:tcPr>
    </w:tblStylePr>
    <w:tblStylePr w:type="seCell">
      <w:tblPr/>
      <w:tcPr>
        <w:tcBorders>
          <w:top w:val="single" w:sz="4" w:space="0" w:color="AAD980" w:themeColor="accent1" w:themeTint="99"/>
        </w:tcBorders>
      </w:tcPr>
    </w:tblStylePr>
    <w:tblStylePr w:type="swCell">
      <w:tblPr/>
      <w:tcPr>
        <w:tcBorders>
          <w:top w:val="single" w:sz="4" w:space="0" w:color="AAD980" w:themeColor="accent1" w:themeTint="99"/>
        </w:tcBorders>
      </w:tcPr>
    </w:tblStylePr>
  </w:style>
  <w:style w:type="table" w:styleId="Rastertabel3-Accent2">
    <w:name w:val="Grid Table 3 Accent 2"/>
    <w:basedOn w:val="Standaardtabel"/>
    <w:uiPriority w:val="48"/>
    <w:rsid w:val="009829D4"/>
    <w:pPr>
      <w:spacing w:line="240" w:lineRule="auto"/>
      <w:jc w:val="both"/>
    </w:pPr>
    <w:tblPr>
      <w:tblStyleRowBandSize w:val="1"/>
      <w:tblStyleColBandSize w:val="1"/>
      <w:tblBorders>
        <w:top w:val="single" w:sz="4" w:space="0" w:color="F18895" w:themeColor="accent2" w:themeTint="99"/>
        <w:left w:val="single" w:sz="4" w:space="0" w:color="F18895" w:themeColor="accent2" w:themeTint="99"/>
        <w:bottom w:val="single" w:sz="4" w:space="0" w:color="F18895" w:themeColor="accent2" w:themeTint="99"/>
        <w:right w:val="single" w:sz="4" w:space="0" w:color="F18895" w:themeColor="accent2" w:themeTint="99"/>
        <w:insideH w:val="single" w:sz="4" w:space="0" w:color="F18895" w:themeColor="accent2" w:themeTint="99"/>
        <w:insideV w:val="single" w:sz="4" w:space="0" w:color="F188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7DB" w:themeFill="accent2" w:themeFillTint="33"/>
      </w:tcPr>
    </w:tblStylePr>
    <w:tblStylePr w:type="band1Horz">
      <w:tblPr/>
      <w:tcPr>
        <w:shd w:val="clear" w:color="auto" w:fill="FAD7DB" w:themeFill="accent2" w:themeFillTint="33"/>
      </w:tcPr>
    </w:tblStylePr>
    <w:tblStylePr w:type="neCell">
      <w:tblPr/>
      <w:tcPr>
        <w:tcBorders>
          <w:bottom w:val="single" w:sz="4" w:space="0" w:color="F18895" w:themeColor="accent2" w:themeTint="99"/>
        </w:tcBorders>
      </w:tcPr>
    </w:tblStylePr>
    <w:tblStylePr w:type="nwCell">
      <w:tblPr/>
      <w:tcPr>
        <w:tcBorders>
          <w:bottom w:val="single" w:sz="4" w:space="0" w:color="F18895" w:themeColor="accent2" w:themeTint="99"/>
        </w:tcBorders>
      </w:tcPr>
    </w:tblStylePr>
    <w:tblStylePr w:type="seCell">
      <w:tblPr/>
      <w:tcPr>
        <w:tcBorders>
          <w:top w:val="single" w:sz="4" w:space="0" w:color="F18895" w:themeColor="accent2" w:themeTint="99"/>
        </w:tcBorders>
      </w:tcPr>
    </w:tblStylePr>
    <w:tblStylePr w:type="swCell">
      <w:tblPr/>
      <w:tcPr>
        <w:tcBorders>
          <w:top w:val="single" w:sz="4" w:space="0" w:color="F18895" w:themeColor="accent2" w:themeTint="99"/>
        </w:tcBorders>
      </w:tcPr>
    </w:tblStylePr>
  </w:style>
  <w:style w:type="table" w:styleId="Rastertabel3-Accent3">
    <w:name w:val="Grid Table 3 Accent 3"/>
    <w:basedOn w:val="Standaardtabel"/>
    <w:uiPriority w:val="48"/>
    <w:rsid w:val="009829D4"/>
    <w:pPr>
      <w:spacing w:line="240" w:lineRule="auto"/>
      <w:jc w:val="both"/>
    </w:pPr>
    <w:tblPr>
      <w:tblStyleRowBandSize w:val="1"/>
      <w:tblStyleColBandSize w:val="1"/>
      <w:tblBorders>
        <w:top w:val="single" w:sz="4" w:space="0" w:color="BCB7B4" w:themeColor="accent3" w:themeTint="99"/>
        <w:left w:val="single" w:sz="4" w:space="0" w:color="BCB7B4" w:themeColor="accent3" w:themeTint="99"/>
        <w:bottom w:val="single" w:sz="4" w:space="0" w:color="BCB7B4" w:themeColor="accent3" w:themeTint="99"/>
        <w:right w:val="single" w:sz="4" w:space="0" w:color="BCB7B4" w:themeColor="accent3" w:themeTint="99"/>
        <w:insideH w:val="single" w:sz="4" w:space="0" w:color="BCB7B4" w:themeColor="accent3" w:themeTint="99"/>
        <w:insideV w:val="single" w:sz="4" w:space="0" w:color="BCB7B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6" w:themeFill="accent3" w:themeFillTint="33"/>
      </w:tcPr>
    </w:tblStylePr>
    <w:tblStylePr w:type="band1Horz">
      <w:tblPr/>
      <w:tcPr>
        <w:shd w:val="clear" w:color="auto" w:fill="E8E7E6" w:themeFill="accent3" w:themeFillTint="33"/>
      </w:tcPr>
    </w:tblStylePr>
    <w:tblStylePr w:type="neCell">
      <w:tblPr/>
      <w:tcPr>
        <w:tcBorders>
          <w:bottom w:val="single" w:sz="4" w:space="0" w:color="BCB7B4" w:themeColor="accent3" w:themeTint="99"/>
        </w:tcBorders>
      </w:tcPr>
    </w:tblStylePr>
    <w:tblStylePr w:type="nwCell">
      <w:tblPr/>
      <w:tcPr>
        <w:tcBorders>
          <w:bottom w:val="single" w:sz="4" w:space="0" w:color="BCB7B4" w:themeColor="accent3" w:themeTint="99"/>
        </w:tcBorders>
      </w:tcPr>
    </w:tblStylePr>
    <w:tblStylePr w:type="seCell">
      <w:tblPr/>
      <w:tcPr>
        <w:tcBorders>
          <w:top w:val="single" w:sz="4" w:space="0" w:color="BCB7B4" w:themeColor="accent3" w:themeTint="99"/>
        </w:tcBorders>
      </w:tcPr>
    </w:tblStylePr>
    <w:tblStylePr w:type="swCell">
      <w:tblPr/>
      <w:tcPr>
        <w:tcBorders>
          <w:top w:val="single" w:sz="4" w:space="0" w:color="BCB7B4" w:themeColor="accent3" w:themeTint="99"/>
        </w:tcBorders>
      </w:tcPr>
    </w:tblStylePr>
  </w:style>
  <w:style w:type="table" w:styleId="Rastertabel3-Accent4">
    <w:name w:val="Grid Table 3 Accent 4"/>
    <w:basedOn w:val="Standaardtabel"/>
    <w:uiPriority w:val="48"/>
    <w:rsid w:val="009829D4"/>
    <w:pPr>
      <w:spacing w:line="240" w:lineRule="auto"/>
      <w:jc w:val="both"/>
    </w:p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insideV w:val="single" w:sz="4" w:space="0" w:color="55C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4" w:themeFillTint="33"/>
      </w:tcPr>
    </w:tblStylePr>
    <w:tblStylePr w:type="band1Horz">
      <w:tblPr/>
      <w:tcPr>
        <w:shd w:val="clear" w:color="auto" w:fill="C6EDFF" w:themeFill="accent4" w:themeFillTint="33"/>
      </w:tcPr>
    </w:tblStylePr>
    <w:tblStylePr w:type="neCell">
      <w:tblPr/>
      <w:tcPr>
        <w:tcBorders>
          <w:bottom w:val="single" w:sz="4" w:space="0" w:color="55CBFF" w:themeColor="accent4" w:themeTint="99"/>
        </w:tcBorders>
      </w:tcPr>
    </w:tblStylePr>
    <w:tblStylePr w:type="nwCell">
      <w:tblPr/>
      <w:tcPr>
        <w:tcBorders>
          <w:bottom w:val="single" w:sz="4" w:space="0" w:color="55CBFF" w:themeColor="accent4" w:themeTint="99"/>
        </w:tcBorders>
      </w:tcPr>
    </w:tblStylePr>
    <w:tblStylePr w:type="seCell">
      <w:tblPr/>
      <w:tcPr>
        <w:tcBorders>
          <w:top w:val="single" w:sz="4" w:space="0" w:color="55CBFF" w:themeColor="accent4" w:themeTint="99"/>
        </w:tcBorders>
      </w:tcPr>
    </w:tblStylePr>
    <w:tblStylePr w:type="swCell">
      <w:tblPr/>
      <w:tcPr>
        <w:tcBorders>
          <w:top w:val="single" w:sz="4" w:space="0" w:color="55CBFF" w:themeColor="accent4" w:themeTint="99"/>
        </w:tcBorders>
      </w:tcPr>
    </w:tblStylePr>
  </w:style>
  <w:style w:type="table" w:styleId="Rastertabel3-Accent5">
    <w:name w:val="Grid Table 3 Accent 5"/>
    <w:basedOn w:val="Standaardtabel"/>
    <w:uiPriority w:val="48"/>
    <w:rsid w:val="009829D4"/>
    <w:pPr>
      <w:spacing w:line="240" w:lineRule="auto"/>
      <w:jc w:val="both"/>
    </w:p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bottom w:val="single" w:sz="4" w:space="0" w:color="FFBE5E" w:themeColor="accent5" w:themeTint="99"/>
        </w:tcBorders>
      </w:tcPr>
    </w:tblStylePr>
    <w:tblStylePr w:type="nwCell">
      <w:tblPr/>
      <w:tcPr>
        <w:tcBorders>
          <w:bottom w:val="single" w:sz="4" w:space="0" w:color="FFBE5E" w:themeColor="accent5" w:themeTint="99"/>
        </w:tcBorders>
      </w:tcPr>
    </w:tblStylePr>
    <w:tblStylePr w:type="seCell">
      <w:tblPr/>
      <w:tcPr>
        <w:tcBorders>
          <w:top w:val="single" w:sz="4" w:space="0" w:color="FFBE5E" w:themeColor="accent5" w:themeTint="99"/>
        </w:tcBorders>
      </w:tcPr>
    </w:tblStylePr>
    <w:tblStylePr w:type="swCell">
      <w:tblPr/>
      <w:tcPr>
        <w:tcBorders>
          <w:top w:val="single" w:sz="4" w:space="0" w:color="FFBE5E" w:themeColor="accent5" w:themeTint="99"/>
        </w:tcBorders>
      </w:tcPr>
    </w:tblStylePr>
  </w:style>
  <w:style w:type="table" w:styleId="Rastertabel3-Accent6">
    <w:name w:val="Grid Table 3 Accent 6"/>
    <w:basedOn w:val="Standaardtabel"/>
    <w:uiPriority w:val="48"/>
    <w:rsid w:val="009829D4"/>
    <w:pPr>
      <w:spacing w:line="240" w:lineRule="auto"/>
      <w:jc w:val="both"/>
    </w:pPr>
    <w:tblPr>
      <w:tblStyleRowBandSize w:val="1"/>
      <w:tblStyleColBandSize w:val="1"/>
      <w:tblBorders>
        <w:top w:val="single" w:sz="4" w:space="0" w:color="DE97AC" w:themeColor="accent6" w:themeTint="99"/>
        <w:left w:val="single" w:sz="4" w:space="0" w:color="DE97AC" w:themeColor="accent6" w:themeTint="99"/>
        <w:bottom w:val="single" w:sz="4" w:space="0" w:color="DE97AC" w:themeColor="accent6" w:themeTint="99"/>
        <w:right w:val="single" w:sz="4" w:space="0" w:color="DE97AC" w:themeColor="accent6" w:themeTint="99"/>
        <w:insideH w:val="single" w:sz="4" w:space="0" w:color="DE97AC" w:themeColor="accent6" w:themeTint="99"/>
        <w:insideV w:val="single" w:sz="4" w:space="0" w:color="DE97A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CE3" w:themeFill="accent6" w:themeFillTint="33"/>
      </w:tcPr>
    </w:tblStylePr>
    <w:tblStylePr w:type="band1Horz">
      <w:tblPr/>
      <w:tcPr>
        <w:shd w:val="clear" w:color="auto" w:fill="F4DCE3" w:themeFill="accent6" w:themeFillTint="33"/>
      </w:tcPr>
    </w:tblStylePr>
    <w:tblStylePr w:type="neCell">
      <w:tblPr/>
      <w:tcPr>
        <w:tcBorders>
          <w:bottom w:val="single" w:sz="4" w:space="0" w:color="DE97AC" w:themeColor="accent6" w:themeTint="99"/>
        </w:tcBorders>
      </w:tcPr>
    </w:tblStylePr>
    <w:tblStylePr w:type="nwCell">
      <w:tblPr/>
      <w:tcPr>
        <w:tcBorders>
          <w:bottom w:val="single" w:sz="4" w:space="0" w:color="DE97AC" w:themeColor="accent6" w:themeTint="99"/>
        </w:tcBorders>
      </w:tcPr>
    </w:tblStylePr>
    <w:tblStylePr w:type="seCell">
      <w:tblPr/>
      <w:tcPr>
        <w:tcBorders>
          <w:top w:val="single" w:sz="4" w:space="0" w:color="DE97AC" w:themeColor="accent6" w:themeTint="99"/>
        </w:tcBorders>
      </w:tcPr>
    </w:tblStylePr>
    <w:tblStylePr w:type="swCell">
      <w:tblPr/>
      <w:tcPr>
        <w:tcBorders>
          <w:top w:val="single" w:sz="4" w:space="0" w:color="DE97AC" w:themeColor="accent6" w:themeTint="99"/>
        </w:tcBorders>
      </w:tcPr>
    </w:tblStylePr>
  </w:style>
  <w:style w:type="table" w:styleId="Rastertabel4">
    <w:name w:val="Grid Table 4"/>
    <w:basedOn w:val="Standaardtabel"/>
    <w:uiPriority w:val="49"/>
    <w:rsid w:val="009829D4"/>
    <w:pPr>
      <w:spacing w:line="240" w:lineRule="auto"/>
      <w:jc w:val="both"/>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9829D4"/>
    <w:pPr>
      <w:spacing w:line="240" w:lineRule="auto"/>
      <w:jc w:val="both"/>
    </w:pPr>
    <w:tblPr>
      <w:tblStyleRowBandSize w:val="1"/>
      <w:tblStyleColBandSize w:val="1"/>
      <w:tblBorders>
        <w:top w:val="single" w:sz="4" w:space="0" w:color="AAD980" w:themeColor="accent1" w:themeTint="99"/>
        <w:left w:val="single" w:sz="4" w:space="0" w:color="AAD980" w:themeColor="accent1" w:themeTint="99"/>
        <w:bottom w:val="single" w:sz="4" w:space="0" w:color="AAD980" w:themeColor="accent1" w:themeTint="99"/>
        <w:right w:val="single" w:sz="4" w:space="0" w:color="AAD980" w:themeColor="accent1" w:themeTint="99"/>
        <w:insideH w:val="single" w:sz="4" w:space="0" w:color="AAD980" w:themeColor="accent1" w:themeTint="99"/>
        <w:insideV w:val="single" w:sz="4" w:space="0" w:color="AAD980" w:themeColor="accent1" w:themeTint="99"/>
      </w:tblBorders>
    </w:tblPr>
    <w:tblStylePr w:type="firstRow">
      <w:rPr>
        <w:b/>
        <w:bCs/>
        <w:color w:val="FFFFFF" w:themeColor="background1"/>
      </w:rPr>
      <w:tblPr/>
      <w:tcPr>
        <w:tcBorders>
          <w:top w:val="single" w:sz="4" w:space="0" w:color="73B736" w:themeColor="accent1"/>
          <w:left w:val="single" w:sz="4" w:space="0" w:color="73B736" w:themeColor="accent1"/>
          <w:bottom w:val="single" w:sz="4" w:space="0" w:color="73B736" w:themeColor="accent1"/>
          <w:right w:val="single" w:sz="4" w:space="0" w:color="73B736" w:themeColor="accent1"/>
          <w:insideH w:val="nil"/>
          <w:insideV w:val="nil"/>
        </w:tcBorders>
        <w:shd w:val="clear" w:color="auto" w:fill="73B736" w:themeFill="accent1"/>
      </w:tcPr>
    </w:tblStylePr>
    <w:tblStylePr w:type="lastRow">
      <w:rPr>
        <w:b/>
        <w:bCs/>
      </w:rPr>
      <w:tblPr/>
      <w:tcPr>
        <w:tcBorders>
          <w:top w:val="double" w:sz="4" w:space="0" w:color="73B736" w:themeColor="accent1"/>
        </w:tcBorders>
      </w:tcPr>
    </w:tblStylePr>
    <w:tblStylePr w:type="firstCol">
      <w:rPr>
        <w:b/>
        <w:bCs/>
      </w:rPr>
    </w:tblStylePr>
    <w:tblStylePr w:type="lastCol">
      <w:rPr>
        <w:b/>
        <w:bCs/>
      </w:rPr>
    </w:tblStylePr>
    <w:tblStylePr w:type="band1Vert">
      <w:tblPr/>
      <w:tcPr>
        <w:shd w:val="clear" w:color="auto" w:fill="E2F2D4" w:themeFill="accent1" w:themeFillTint="33"/>
      </w:tcPr>
    </w:tblStylePr>
    <w:tblStylePr w:type="band1Horz">
      <w:tblPr/>
      <w:tcPr>
        <w:shd w:val="clear" w:color="auto" w:fill="E2F2D4" w:themeFill="accent1" w:themeFillTint="33"/>
      </w:tcPr>
    </w:tblStylePr>
  </w:style>
  <w:style w:type="table" w:styleId="Rastertabel4-Accent2">
    <w:name w:val="Grid Table 4 Accent 2"/>
    <w:basedOn w:val="Standaardtabel"/>
    <w:uiPriority w:val="49"/>
    <w:rsid w:val="009829D4"/>
    <w:pPr>
      <w:spacing w:line="240" w:lineRule="auto"/>
      <w:jc w:val="both"/>
    </w:pPr>
    <w:tblPr>
      <w:tblStyleRowBandSize w:val="1"/>
      <w:tblStyleColBandSize w:val="1"/>
      <w:tblBorders>
        <w:top w:val="single" w:sz="4" w:space="0" w:color="F18895" w:themeColor="accent2" w:themeTint="99"/>
        <w:left w:val="single" w:sz="4" w:space="0" w:color="F18895" w:themeColor="accent2" w:themeTint="99"/>
        <w:bottom w:val="single" w:sz="4" w:space="0" w:color="F18895" w:themeColor="accent2" w:themeTint="99"/>
        <w:right w:val="single" w:sz="4" w:space="0" w:color="F18895" w:themeColor="accent2" w:themeTint="99"/>
        <w:insideH w:val="single" w:sz="4" w:space="0" w:color="F18895" w:themeColor="accent2" w:themeTint="99"/>
        <w:insideV w:val="single" w:sz="4" w:space="0" w:color="F18895" w:themeColor="accent2" w:themeTint="99"/>
      </w:tblBorders>
    </w:tblPr>
    <w:tblStylePr w:type="firstRow">
      <w:rPr>
        <w:b/>
        <w:bCs/>
        <w:color w:val="FFFFFF" w:themeColor="background1"/>
      </w:rPr>
      <w:tblPr/>
      <w:tcPr>
        <w:tcBorders>
          <w:top w:val="single" w:sz="4" w:space="0" w:color="E93950" w:themeColor="accent2"/>
          <w:left w:val="single" w:sz="4" w:space="0" w:color="E93950" w:themeColor="accent2"/>
          <w:bottom w:val="single" w:sz="4" w:space="0" w:color="E93950" w:themeColor="accent2"/>
          <w:right w:val="single" w:sz="4" w:space="0" w:color="E93950" w:themeColor="accent2"/>
          <w:insideH w:val="nil"/>
          <w:insideV w:val="nil"/>
        </w:tcBorders>
        <w:shd w:val="clear" w:color="auto" w:fill="E93950" w:themeFill="accent2"/>
      </w:tcPr>
    </w:tblStylePr>
    <w:tblStylePr w:type="lastRow">
      <w:rPr>
        <w:b/>
        <w:bCs/>
      </w:rPr>
      <w:tblPr/>
      <w:tcPr>
        <w:tcBorders>
          <w:top w:val="double" w:sz="4" w:space="0" w:color="E93950" w:themeColor="accent2"/>
        </w:tcBorders>
      </w:tcPr>
    </w:tblStylePr>
    <w:tblStylePr w:type="firstCol">
      <w:rPr>
        <w:b/>
        <w:bCs/>
      </w:rPr>
    </w:tblStylePr>
    <w:tblStylePr w:type="lastCol">
      <w:rPr>
        <w:b/>
        <w:bCs/>
      </w:rPr>
    </w:tblStylePr>
    <w:tblStylePr w:type="band1Vert">
      <w:tblPr/>
      <w:tcPr>
        <w:shd w:val="clear" w:color="auto" w:fill="FAD7DB" w:themeFill="accent2" w:themeFillTint="33"/>
      </w:tcPr>
    </w:tblStylePr>
    <w:tblStylePr w:type="band1Horz">
      <w:tblPr/>
      <w:tcPr>
        <w:shd w:val="clear" w:color="auto" w:fill="FAD7DB" w:themeFill="accent2" w:themeFillTint="33"/>
      </w:tcPr>
    </w:tblStylePr>
  </w:style>
  <w:style w:type="table" w:styleId="Rastertabel4-Accent3">
    <w:name w:val="Grid Table 4 Accent 3"/>
    <w:basedOn w:val="Standaardtabel"/>
    <w:uiPriority w:val="49"/>
    <w:rsid w:val="009829D4"/>
    <w:pPr>
      <w:spacing w:line="240" w:lineRule="auto"/>
      <w:jc w:val="both"/>
    </w:pPr>
    <w:tblPr>
      <w:tblStyleRowBandSize w:val="1"/>
      <w:tblStyleColBandSize w:val="1"/>
      <w:tblBorders>
        <w:top w:val="single" w:sz="4" w:space="0" w:color="BCB7B4" w:themeColor="accent3" w:themeTint="99"/>
        <w:left w:val="single" w:sz="4" w:space="0" w:color="BCB7B4" w:themeColor="accent3" w:themeTint="99"/>
        <w:bottom w:val="single" w:sz="4" w:space="0" w:color="BCB7B4" w:themeColor="accent3" w:themeTint="99"/>
        <w:right w:val="single" w:sz="4" w:space="0" w:color="BCB7B4" w:themeColor="accent3" w:themeTint="99"/>
        <w:insideH w:val="single" w:sz="4" w:space="0" w:color="BCB7B4" w:themeColor="accent3" w:themeTint="99"/>
        <w:insideV w:val="single" w:sz="4" w:space="0" w:color="BCB7B4" w:themeColor="accent3" w:themeTint="99"/>
      </w:tblBorders>
    </w:tblPr>
    <w:tblStylePr w:type="firstRow">
      <w:rPr>
        <w:b/>
        <w:bCs/>
        <w:color w:val="FFFFFF" w:themeColor="background1"/>
      </w:rPr>
      <w:tblPr/>
      <w:tcPr>
        <w:tcBorders>
          <w:top w:val="single" w:sz="4" w:space="0" w:color="908883" w:themeColor="accent3"/>
          <w:left w:val="single" w:sz="4" w:space="0" w:color="908883" w:themeColor="accent3"/>
          <w:bottom w:val="single" w:sz="4" w:space="0" w:color="908883" w:themeColor="accent3"/>
          <w:right w:val="single" w:sz="4" w:space="0" w:color="908883" w:themeColor="accent3"/>
          <w:insideH w:val="nil"/>
          <w:insideV w:val="nil"/>
        </w:tcBorders>
        <w:shd w:val="clear" w:color="auto" w:fill="908883" w:themeFill="accent3"/>
      </w:tcPr>
    </w:tblStylePr>
    <w:tblStylePr w:type="lastRow">
      <w:rPr>
        <w:b/>
        <w:bCs/>
      </w:rPr>
      <w:tblPr/>
      <w:tcPr>
        <w:tcBorders>
          <w:top w:val="double" w:sz="4" w:space="0" w:color="908883" w:themeColor="accent3"/>
        </w:tcBorders>
      </w:tcPr>
    </w:tblStylePr>
    <w:tblStylePr w:type="firstCol">
      <w:rPr>
        <w:b/>
        <w:bCs/>
      </w:rPr>
    </w:tblStylePr>
    <w:tblStylePr w:type="lastCol">
      <w:rPr>
        <w:b/>
        <w:bCs/>
      </w:rPr>
    </w:tblStylePr>
    <w:tblStylePr w:type="band1Vert">
      <w:tblPr/>
      <w:tcPr>
        <w:shd w:val="clear" w:color="auto" w:fill="E8E7E6" w:themeFill="accent3" w:themeFillTint="33"/>
      </w:tcPr>
    </w:tblStylePr>
    <w:tblStylePr w:type="band1Horz">
      <w:tblPr/>
      <w:tcPr>
        <w:shd w:val="clear" w:color="auto" w:fill="E8E7E6" w:themeFill="accent3" w:themeFillTint="33"/>
      </w:tcPr>
    </w:tblStylePr>
  </w:style>
  <w:style w:type="table" w:styleId="Rastertabel4-Accent4">
    <w:name w:val="Grid Table 4 Accent 4"/>
    <w:basedOn w:val="Standaardtabel"/>
    <w:uiPriority w:val="49"/>
    <w:rsid w:val="009829D4"/>
    <w:pPr>
      <w:spacing w:line="240" w:lineRule="auto"/>
      <w:jc w:val="both"/>
    </w:p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insideV w:val="single" w:sz="4" w:space="0" w:color="55CBFF" w:themeColor="accent4" w:themeTint="99"/>
      </w:tblBorders>
    </w:tblPr>
    <w:tblStylePr w:type="firstRow">
      <w:rPr>
        <w:b/>
        <w:bCs/>
        <w:color w:val="FFFFFF" w:themeColor="background1"/>
      </w:rPr>
      <w:tblPr/>
      <w:tcPr>
        <w:tcBorders>
          <w:top w:val="single" w:sz="4" w:space="0" w:color="009FE3" w:themeColor="accent4"/>
          <w:left w:val="single" w:sz="4" w:space="0" w:color="009FE3" w:themeColor="accent4"/>
          <w:bottom w:val="single" w:sz="4" w:space="0" w:color="009FE3" w:themeColor="accent4"/>
          <w:right w:val="single" w:sz="4" w:space="0" w:color="009FE3" w:themeColor="accent4"/>
          <w:insideH w:val="nil"/>
          <w:insideV w:val="nil"/>
        </w:tcBorders>
        <w:shd w:val="clear" w:color="auto" w:fill="009FE3" w:themeFill="accent4"/>
      </w:tcPr>
    </w:tblStylePr>
    <w:tblStylePr w:type="lastRow">
      <w:rPr>
        <w:b/>
        <w:bCs/>
      </w:rPr>
      <w:tblPr/>
      <w:tcPr>
        <w:tcBorders>
          <w:top w:val="double" w:sz="4" w:space="0" w:color="009FE3" w:themeColor="accent4"/>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Rastertabel4-Accent5">
    <w:name w:val="Grid Table 4 Accent 5"/>
    <w:basedOn w:val="Standaardtabel"/>
    <w:uiPriority w:val="49"/>
    <w:rsid w:val="009829D4"/>
    <w:pPr>
      <w:spacing w:line="240" w:lineRule="auto"/>
      <w:jc w:val="both"/>
    </w:p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color w:val="FFFFFF" w:themeColor="background1"/>
      </w:rPr>
      <w:tblPr/>
      <w:tcPr>
        <w:tcBorders>
          <w:top w:val="single" w:sz="4" w:space="0" w:color="F39200" w:themeColor="accent5"/>
          <w:left w:val="single" w:sz="4" w:space="0" w:color="F39200" w:themeColor="accent5"/>
          <w:bottom w:val="single" w:sz="4" w:space="0" w:color="F39200" w:themeColor="accent5"/>
          <w:right w:val="single" w:sz="4" w:space="0" w:color="F39200" w:themeColor="accent5"/>
          <w:insideH w:val="nil"/>
          <w:insideV w:val="nil"/>
        </w:tcBorders>
        <w:shd w:val="clear" w:color="auto" w:fill="F39200" w:themeFill="accent5"/>
      </w:tcPr>
    </w:tblStylePr>
    <w:tblStylePr w:type="lastRow">
      <w:rPr>
        <w:b/>
        <w:bCs/>
      </w:rPr>
      <w:tblPr/>
      <w:tcPr>
        <w:tcBorders>
          <w:top w:val="double" w:sz="4" w:space="0" w:color="F39200" w:themeColor="accent5"/>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Rastertabel4-Accent6">
    <w:name w:val="Grid Table 4 Accent 6"/>
    <w:basedOn w:val="Standaardtabel"/>
    <w:uiPriority w:val="49"/>
    <w:rsid w:val="009829D4"/>
    <w:pPr>
      <w:spacing w:line="240" w:lineRule="auto"/>
      <w:jc w:val="both"/>
    </w:pPr>
    <w:tblPr>
      <w:tblStyleRowBandSize w:val="1"/>
      <w:tblStyleColBandSize w:val="1"/>
      <w:tblBorders>
        <w:top w:val="single" w:sz="4" w:space="0" w:color="DE97AC" w:themeColor="accent6" w:themeTint="99"/>
        <w:left w:val="single" w:sz="4" w:space="0" w:color="DE97AC" w:themeColor="accent6" w:themeTint="99"/>
        <w:bottom w:val="single" w:sz="4" w:space="0" w:color="DE97AC" w:themeColor="accent6" w:themeTint="99"/>
        <w:right w:val="single" w:sz="4" w:space="0" w:color="DE97AC" w:themeColor="accent6" w:themeTint="99"/>
        <w:insideH w:val="single" w:sz="4" w:space="0" w:color="DE97AC" w:themeColor="accent6" w:themeTint="99"/>
        <w:insideV w:val="single" w:sz="4" w:space="0" w:color="DE97AC" w:themeColor="accent6" w:themeTint="99"/>
      </w:tblBorders>
    </w:tblPr>
    <w:tblStylePr w:type="firstRow">
      <w:rPr>
        <w:b/>
        <w:bCs/>
        <w:color w:val="FFFFFF" w:themeColor="background1"/>
      </w:rPr>
      <w:tblPr/>
      <w:tcPr>
        <w:tcBorders>
          <w:top w:val="single" w:sz="4" w:space="0" w:color="C85376" w:themeColor="accent6"/>
          <w:left w:val="single" w:sz="4" w:space="0" w:color="C85376" w:themeColor="accent6"/>
          <w:bottom w:val="single" w:sz="4" w:space="0" w:color="C85376" w:themeColor="accent6"/>
          <w:right w:val="single" w:sz="4" w:space="0" w:color="C85376" w:themeColor="accent6"/>
          <w:insideH w:val="nil"/>
          <w:insideV w:val="nil"/>
        </w:tcBorders>
        <w:shd w:val="clear" w:color="auto" w:fill="C85376" w:themeFill="accent6"/>
      </w:tcPr>
    </w:tblStylePr>
    <w:tblStylePr w:type="lastRow">
      <w:rPr>
        <w:b/>
        <w:bCs/>
      </w:rPr>
      <w:tblPr/>
      <w:tcPr>
        <w:tcBorders>
          <w:top w:val="double" w:sz="4" w:space="0" w:color="C85376" w:themeColor="accent6"/>
        </w:tcBorders>
      </w:tcPr>
    </w:tblStylePr>
    <w:tblStylePr w:type="firstCol">
      <w:rPr>
        <w:b/>
        <w:bCs/>
      </w:rPr>
    </w:tblStylePr>
    <w:tblStylePr w:type="lastCol">
      <w:rPr>
        <w:b/>
        <w:bCs/>
      </w:rPr>
    </w:tblStylePr>
    <w:tblStylePr w:type="band1Vert">
      <w:tblPr/>
      <w:tcPr>
        <w:shd w:val="clear" w:color="auto" w:fill="F4DCE3" w:themeFill="accent6" w:themeFillTint="33"/>
      </w:tcPr>
    </w:tblStylePr>
    <w:tblStylePr w:type="band1Horz">
      <w:tblPr/>
      <w:tcPr>
        <w:shd w:val="clear" w:color="auto" w:fill="F4DCE3" w:themeFill="accent6" w:themeFillTint="33"/>
      </w:tcPr>
    </w:tblStylePr>
  </w:style>
  <w:style w:type="table" w:styleId="Rastertabel5donker">
    <w:name w:val="Grid Table 5 Dark"/>
    <w:basedOn w:val="Standaardtabel"/>
    <w:uiPriority w:val="50"/>
    <w:rsid w:val="009829D4"/>
    <w:pPr>
      <w:spacing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9829D4"/>
    <w:pPr>
      <w:spacing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2D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B73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B73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B73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B736" w:themeFill="accent1"/>
      </w:tcPr>
    </w:tblStylePr>
    <w:tblStylePr w:type="band1Vert">
      <w:tblPr/>
      <w:tcPr>
        <w:shd w:val="clear" w:color="auto" w:fill="C6E6AA" w:themeFill="accent1" w:themeFillTint="66"/>
      </w:tcPr>
    </w:tblStylePr>
    <w:tblStylePr w:type="band1Horz">
      <w:tblPr/>
      <w:tcPr>
        <w:shd w:val="clear" w:color="auto" w:fill="C6E6AA" w:themeFill="accent1" w:themeFillTint="66"/>
      </w:tcPr>
    </w:tblStylePr>
  </w:style>
  <w:style w:type="table" w:styleId="Rastertabel5donker-Accent2">
    <w:name w:val="Grid Table 5 Dark Accent 2"/>
    <w:basedOn w:val="Standaardtabel"/>
    <w:uiPriority w:val="50"/>
    <w:rsid w:val="009829D4"/>
    <w:pPr>
      <w:spacing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7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395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395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395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3950" w:themeFill="accent2"/>
      </w:tcPr>
    </w:tblStylePr>
    <w:tblStylePr w:type="band1Vert">
      <w:tblPr/>
      <w:tcPr>
        <w:shd w:val="clear" w:color="auto" w:fill="F6AFB8" w:themeFill="accent2" w:themeFillTint="66"/>
      </w:tcPr>
    </w:tblStylePr>
    <w:tblStylePr w:type="band1Horz">
      <w:tblPr/>
      <w:tcPr>
        <w:shd w:val="clear" w:color="auto" w:fill="F6AFB8" w:themeFill="accent2" w:themeFillTint="66"/>
      </w:tcPr>
    </w:tblStylePr>
  </w:style>
  <w:style w:type="table" w:styleId="Rastertabel5donker-Accent3">
    <w:name w:val="Grid Table 5 Dark Accent 3"/>
    <w:basedOn w:val="Standaardtabel"/>
    <w:uiPriority w:val="50"/>
    <w:rsid w:val="009829D4"/>
    <w:pPr>
      <w:spacing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888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888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888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8883" w:themeFill="accent3"/>
      </w:tcPr>
    </w:tblStylePr>
    <w:tblStylePr w:type="band1Vert">
      <w:tblPr/>
      <w:tcPr>
        <w:shd w:val="clear" w:color="auto" w:fill="D2CFCD" w:themeFill="accent3" w:themeFillTint="66"/>
      </w:tcPr>
    </w:tblStylePr>
    <w:tblStylePr w:type="band1Horz">
      <w:tblPr/>
      <w:tcPr>
        <w:shd w:val="clear" w:color="auto" w:fill="D2CFCD" w:themeFill="accent3" w:themeFillTint="66"/>
      </w:tcPr>
    </w:tblStylePr>
  </w:style>
  <w:style w:type="table" w:styleId="Rastertabel5donker-Accent4">
    <w:name w:val="Grid Table 5 Dark Accent 4"/>
    <w:basedOn w:val="Standaardtabel"/>
    <w:uiPriority w:val="50"/>
    <w:rsid w:val="009829D4"/>
    <w:pPr>
      <w:spacing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E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E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E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E3" w:themeFill="accent4"/>
      </w:tcPr>
    </w:tblStylePr>
    <w:tblStylePr w:type="band1Vert">
      <w:tblPr/>
      <w:tcPr>
        <w:shd w:val="clear" w:color="auto" w:fill="8DDCFF" w:themeFill="accent4" w:themeFillTint="66"/>
      </w:tcPr>
    </w:tblStylePr>
    <w:tblStylePr w:type="band1Horz">
      <w:tblPr/>
      <w:tcPr>
        <w:shd w:val="clear" w:color="auto" w:fill="8DDCFF" w:themeFill="accent4" w:themeFillTint="66"/>
      </w:tcPr>
    </w:tblStylePr>
  </w:style>
  <w:style w:type="table" w:styleId="Rastertabel5donker-Accent5">
    <w:name w:val="Grid Table 5 Dark Accent 5"/>
    <w:basedOn w:val="Standaardtabel"/>
    <w:uiPriority w:val="50"/>
    <w:rsid w:val="009829D4"/>
    <w:pPr>
      <w:spacing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92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92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92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9200" w:themeFill="accent5"/>
      </w:tcPr>
    </w:tblStylePr>
    <w:tblStylePr w:type="band1Vert">
      <w:tblPr/>
      <w:tcPr>
        <w:shd w:val="clear" w:color="auto" w:fill="FFD494" w:themeFill="accent5" w:themeFillTint="66"/>
      </w:tcPr>
    </w:tblStylePr>
    <w:tblStylePr w:type="band1Horz">
      <w:tblPr/>
      <w:tcPr>
        <w:shd w:val="clear" w:color="auto" w:fill="FFD494" w:themeFill="accent5" w:themeFillTint="66"/>
      </w:tcPr>
    </w:tblStylePr>
  </w:style>
  <w:style w:type="table" w:styleId="Rastertabel5donker-Accent6">
    <w:name w:val="Grid Table 5 Dark Accent 6"/>
    <w:basedOn w:val="Standaardtabel"/>
    <w:uiPriority w:val="50"/>
    <w:rsid w:val="009829D4"/>
    <w:pPr>
      <w:spacing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CE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537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537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537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5376" w:themeFill="accent6"/>
      </w:tcPr>
    </w:tblStylePr>
    <w:tblStylePr w:type="band1Vert">
      <w:tblPr/>
      <w:tcPr>
        <w:shd w:val="clear" w:color="auto" w:fill="E9BAC8" w:themeFill="accent6" w:themeFillTint="66"/>
      </w:tcPr>
    </w:tblStylePr>
    <w:tblStylePr w:type="band1Horz">
      <w:tblPr/>
      <w:tcPr>
        <w:shd w:val="clear" w:color="auto" w:fill="E9BAC8" w:themeFill="accent6" w:themeFillTint="66"/>
      </w:tcPr>
    </w:tblStylePr>
  </w:style>
  <w:style w:type="table" w:styleId="Rastertabel6kleurrijk">
    <w:name w:val="Grid Table 6 Colorful"/>
    <w:basedOn w:val="Standaardtabel"/>
    <w:uiPriority w:val="51"/>
    <w:rsid w:val="009829D4"/>
    <w:pPr>
      <w:spacing w:line="240" w:lineRule="auto"/>
      <w:jc w:val="both"/>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9829D4"/>
    <w:pPr>
      <w:spacing w:line="240" w:lineRule="auto"/>
      <w:jc w:val="both"/>
    </w:pPr>
    <w:rPr>
      <w:color w:val="558828" w:themeColor="accent1" w:themeShade="BF"/>
    </w:rPr>
    <w:tblPr>
      <w:tblStyleRowBandSize w:val="1"/>
      <w:tblStyleColBandSize w:val="1"/>
      <w:tblBorders>
        <w:top w:val="single" w:sz="4" w:space="0" w:color="AAD980" w:themeColor="accent1" w:themeTint="99"/>
        <w:left w:val="single" w:sz="4" w:space="0" w:color="AAD980" w:themeColor="accent1" w:themeTint="99"/>
        <w:bottom w:val="single" w:sz="4" w:space="0" w:color="AAD980" w:themeColor="accent1" w:themeTint="99"/>
        <w:right w:val="single" w:sz="4" w:space="0" w:color="AAD980" w:themeColor="accent1" w:themeTint="99"/>
        <w:insideH w:val="single" w:sz="4" w:space="0" w:color="AAD980" w:themeColor="accent1" w:themeTint="99"/>
        <w:insideV w:val="single" w:sz="4" w:space="0" w:color="AAD980" w:themeColor="accent1" w:themeTint="99"/>
      </w:tblBorders>
    </w:tblPr>
    <w:tblStylePr w:type="firstRow">
      <w:rPr>
        <w:b/>
        <w:bCs/>
      </w:rPr>
      <w:tblPr/>
      <w:tcPr>
        <w:tcBorders>
          <w:bottom w:val="single" w:sz="12" w:space="0" w:color="AAD980" w:themeColor="accent1" w:themeTint="99"/>
        </w:tcBorders>
      </w:tcPr>
    </w:tblStylePr>
    <w:tblStylePr w:type="lastRow">
      <w:rPr>
        <w:b/>
        <w:bCs/>
      </w:rPr>
      <w:tblPr/>
      <w:tcPr>
        <w:tcBorders>
          <w:top w:val="double" w:sz="4" w:space="0" w:color="AAD980" w:themeColor="accent1" w:themeTint="99"/>
        </w:tcBorders>
      </w:tcPr>
    </w:tblStylePr>
    <w:tblStylePr w:type="firstCol">
      <w:rPr>
        <w:b/>
        <w:bCs/>
      </w:rPr>
    </w:tblStylePr>
    <w:tblStylePr w:type="lastCol">
      <w:rPr>
        <w:b/>
        <w:bCs/>
      </w:rPr>
    </w:tblStylePr>
    <w:tblStylePr w:type="band1Vert">
      <w:tblPr/>
      <w:tcPr>
        <w:shd w:val="clear" w:color="auto" w:fill="E2F2D4" w:themeFill="accent1" w:themeFillTint="33"/>
      </w:tcPr>
    </w:tblStylePr>
    <w:tblStylePr w:type="band1Horz">
      <w:tblPr/>
      <w:tcPr>
        <w:shd w:val="clear" w:color="auto" w:fill="E2F2D4" w:themeFill="accent1" w:themeFillTint="33"/>
      </w:tcPr>
    </w:tblStylePr>
  </w:style>
  <w:style w:type="table" w:styleId="Rastertabel6kleurrijk-Accent2">
    <w:name w:val="Grid Table 6 Colorful Accent 2"/>
    <w:basedOn w:val="Standaardtabel"/>
    <w:uiPriority w:val="51"/>
    <w:rsid w:val="009829D4"/>
    <w:pPr>
      <w:spacing w:line="240" w:lineRule="auto"/>
      <w:jc w:val="both"/>
    </w:pPr>
    <w:rPr>
      <w:color w:val="C3152C" w:themeColor="accent2" w:themeShade="BF"/>
    </w:rPr>
    <w:tblPr>
      <w:tblStyleRowBandSize w:val="1"/>
      <w:tblStyleColBandSize w:val="1"/>
      <w:tblBorders>
        <w:top w:val="single" w:sz="4" w:space="0" w:color="F18895" w:themeColor="accent2" w:themeTint="99"/>
        <w:left w:val="single" w:sz="4" w:space="0" w:color="F18895" w:themeColor="accent2" w:themeTint="99"/>
        <w:bottom w:val="single" w:sz="4" w:space="0" w:color="F18895" w:themeColor="accent2" w:themeTint="99"/>
        <w:right w:val="single" w:sz="4" w:space="0" w:color="F18895" w:themeColor="accent2" w:themeTint="99"/>
        <w:insideH w:val="single" w:sz="4" w:space="0" w:color="F18895" w:themeColor="accent2" w:themeTint="99"/>
        <w:insideV w:val="single" w:sz="4" w:space="0" w:color="F18895" w:themeColor="accent2" w:themeTint="99"/>
      </w:tblBorders>
    </w:tblPr>
    <w:tblStylePr w:type="firstRow">
      <w:rPr>
        <w:b/>
        <w:bCs/>
      </w:rPr>
      <w:tblPr/>
      <w:tcPr>
        <w:tcBorders>
          <w:bottom w:val="single" w:sz="12" w:space="0" w:color="F18895" w:themeColor="accent2" w:themeTint="99"/>
        </w:tcBorders>
      </w:tcPr>
    </w:tblStylePr>
    <w:tblStylePr w:type="lastRow">
      <w:rPr>
        <w:b/>
        <w:bCs/>
      </w:rPr>
      <w:tblPr/>
      <w:tcPr>
        <w:tcBorders>
          <w:top w:val="double" w:sz="4" w:space="0" w:color="F18895" w:themeColor="accent2" w:themeTint="99"/>
        </w:tcBorders>
      </w:tcPr>
    </w:tblStylePr>
    <w:tblStylePr w:type="firstCol">
      <w:rPr>
        <w:b/>
        <w:bCs/>
      </w:rPr>
    </w:tblStylePr>
    <w:tblStylePr w:type="lastCol">
      <w:rPr>
        <w:b/>
        <w:bCs/>
      </w:rPr>
    </w:tblStylePr>
    <w:tblStylePr w:type="band1Vert">
      <w:tblPr/>
      <w:tcPr>
        <w:shd w:val="clear" w:color="auto" w:fill="FAD7DB" w:themeFill="accent2" w:themeFillTint="33"/>
      </w:tcPr>
    </w:tblStylePr>
    <w:tblStylePr w:type="band1Horz">
      <w:tblPr/>
      <w:tcPr>
        <w:shd w:val="clear" w:color="auto" w:fill="FAD7DB" w:themeFill="accent2" w:themeFillTint="33"/>
      </w:tcPr>
    </w:tblStylePr>
  </w:style>
  <w:style w:type="table" w:styleId="Rastertabel6kleurrijk-Accent3">
    <w:name w:val="Grid Table 6 Colorful Accent 3"/>
    <w:basedOn w:val="Standaardtabel"/>
    <w:uiPriority w:val="51"/>
    <w:rsid w:val="009829D4"/>
    <w:pPr>
      <w:spacing w:line="240" w:lineRule="auto"/>
      <w:jc w:val="both"/>
    </w:pPr>
    <w:rPr>
      <w:color w:val="6C6561" w:themeColor="accent3" w:themeShade="BF"/>
    </w:rPr>
    <w:tblPr>
      <w:tblStyleRowBandSize w:val="1"/>
      <w:tblStyleColBandSize w:val="1"/>
      <w:tblBorders>
        <w:top w:val="single" w:sz="4" w:space="0" w:color="BCB7B4" w:themeColor="accent3" w:themeTint="99"/>
        <w:left w:val="single" w:sz="4" w:space="0" w:color="BCB7B4" w:themeColor="accent3" w:themeTint="99"/>
        <w:bottom w:val="single" w:sz="4" w:space="0" w:color="BCB7B4" w:themeColor="accent3" w:themeTint="99"/>
        <w:right w:val="single" w:sz="4" w:space="0" w:color="BCB7B4" w:themeColor="accent3" w:themeTint="99"/>
        <w:insideH w:val="single" w:sz="4" w:space="0" w:color="BCB7B4" w:themeColor="accent3" w:themeTint="99"/>
        <w:insideV w:val="single" w:sz="4" w:space="0" w:color="BCB7B4" w:themeColor="accent3" w:themeTint="99"/>
      </w:tblBorders>
    </w:tblPr>
    <w:tblStylePr w:type="firstRow">
      <w:rPr>
        <w:b/>
        <w:bCs/>
      </w:rPr>
      <w:tblPr/>
      <w:tcPr>
        <w:tcBorders>
          <w:bottom w:val="single" w:sz="12" w:space="0" w:color="BCB7B4" w:themeColor="accent3" w:themeTint="99"/>
        </w:tcBorders>
      </w:tcPr>
    </w:tblStylePr>
    <w:tblStylePr w:type="lastRow">
      <w:rPr>
        <w:b/>
        <w:bCs/>
      </w:rPr>
      <w:tblPr/>
      <w:tcPr>
        <w:tcBorders>
          <w:top w:val="double" w:sz="4" w:space="0" w:color="BCB7B4" w:themeColor="accent3" w:themeTint="99"/>
        </w:tcBorders>
      </w:tcPr>
    </w:tblStylePr>
    <w:tblStylePr w:type="firstCol">
      <w:rPr>
        <w:b/>
        <w:bCs/>
      </w:rPr>
    </w:tblStylePr>
    <w:tblStylePr w:type="lastCol">
      <w:rPr>
        <w:b/>
        <w:bCs/>
      </w:rPr>
    </w:tblStylePr>
    <w:tblStylePr w:type="band1Vert">
      <w:tblPr/>
      <w:tcPr>
        <w:shd w:val="clear" w:color="auto" w:fill="E8E7E6" w:themeFill="accent3" w:themeFillTint="33"/>
      </w:tcPr>
    </w:tblStylePr>
    <w:tblStylePr w:type="band1Horz">
      <w:tblPr/>
      <w:tcPr>
        <w:shd w:val="clear" w:color="auto" w:fill="E8E7E6" w:themeFill="accent3" w:themeFillTint="33"/>
      </w:tcPr>
    </w:tblStylePr>
  </w:style>
  <w:style w:type="table" w:styleId="Rastertabel6kleurrijk-Accent4">
    <w:name w:val="Grid Table 6 Colorful Accent 4"/>
    <w:basedOn w:val="Standaardtabel"/>
    <w:uiPriority w:val="51"/>
    <w:rsid w:val="009829D4"/>
    <w:pPr>
      <w:spacing w:line="240" w:lineRule="auto"/>
      <w:jc w:val="both"/>
    </w:pPr>
    <w:rPr>
      <w:color w:val="0076AA" w:themeColor="accent4" w:themeShade="BF"/>
    </w:r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insideV w:val="single" w:sz="4" w:space="0" w:color="55CBFF" w:themeColor="accent4" w:themeTint="99"/>
      </w:tblBorders>
    </w:tblPr>
    <w:tblStylePr w:type="firstRow">
      <w:rPr>
        <w:b/>
        <w:bCs/>
      </w:rPr>
      <w:tblPr/>
      <w:tcPr>
        <w:tcBorders>
          <w:bottom w:val="single" w:sz="12" w:space="0" w:color="55CBFF" w:themeColor="accent4" w:themeTint="99"/>
        </w:tcBorders>
      </w:tcPr>
    </w:tblStylePr>
    <w:tblStylePr w:type="lastRow">
      <w:rPr>
        <w:b/>
        <w:bCs/>
      </w:rPr>
      <w:tblPr/>
      <w:tcPr>
        <w:tcBorders>
          <w:top w:val="double" w:sz="4" w:space="0" w:color="55CBFF" w:themeColor="accent4" w:themeTint="99"/>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Rastertabel6kleurrijk-Accent5">
    <w:name w:val="Grid Table 6 Colorful Accent 5"/>
    <w:basedOn w:val="Standaardtabel"/>
    <w:uiPriority w:val="51"/>
    <w:rsid w:val="009829D4"/>
    <w:pPr>
      <w:spacing w:line="240" w:lineRule="auto"/>
      <w:jc w:val="both"/>
    </w:pPr>
    <w:rPr>
      <w:color w:val="B66D00" w:themeColor="accent5" w:themeShade="BF"/>
    </w:r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rPr>
      <w:tblPr/>
      <w:tcPr>
        <w:tcBorders>
          <w:bottom w:val="single" w:sz="12" w:space="0" w:color="FFBE5E" w:themeColor="accent5" w:themeTint="99"/>
        </w:tcBorders>
      </w:tcPr>
    </w:tblStylePr>
    <w:tblStylePr w:type="lastRow">
      <w:rPr>
        <w:b/>
        <w:bCs/>
      </w:rPr>
      <w:tblPr/>
      <w:tcPr>
        <w:tcBorders>
          <w:top w:val="doub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Rastertabel6kleurrijk-Accent6">
    <w:name w:val="Grid Table 6 Colorful Accent 6"/>
    <w:basedOn w:val="Standaardtabel"/>
    <w:uiPriority w:val="51"/>
    <w:rsid w:val="009829D4"/>
    <w:pPr>
      <w:spacing w:line="240" w:lineRule="auto"/>
      <w:jc w:val="both"/>
    </w:pPr>
    <w:rPr>
      <w:color w:val="A03353" w:themeColor="accent6" w:themeShade="BF"/>
    </w:rPr>
    <w:tblPr>
      <w:tblStyleRowBandSize w:val="1"/>
      <w:tblStyleColBandSize w:val="1"/>
      <w:tblBorders>
        <w:top w:val="single" w:sz="4" w:space="0" w:color="DE97AC" w:themeColor="accent6" w:themeTint="99"/>
        <w:left w:val="single" w:sz="4" w:space="0" w:color="DE97AC" w:themeColor="accent6" w:themeTint="99"/>
        <w:bottom w:val="single" w:sz="4" w:space="0" w:color="DE97AC" w:themeColor="accent6" w:themeTint="99"/>
        <w:right w:val="single" w:sz="4" w:space="0" w:color="DE97AC" w:themeColor="accent6" w:themeTint="99"/>
        <w:insideH w:val="single" w:sz="4" w:space="0" w:color="DE97AC" w:themeColor="accent6" w:themeTint="99"/>
        <w:insideV w:val="single" w:sz="4" w:space="0" w:color="DE97AC" w:themeColor="accent6" w:themeTint="99"/>
      </w:tblBorders>
    </w:tblPr>
    <w:tblStylePr w:type="firstRow">
      <w:rPr>
        <w:b/>
        <w:bCs/>
      </w:rPr>
      <w:tblPr/>
      <w:tcPr>
        <w:tcBorders>
          <w:bottom w:val="single" w:sz="12" w:space="0" w:color="DE97AC" w:themeColor="accent6" w:themeTint="99"/>
        </w:tcBorders>
      </w:tcPr>
    </w:tblStylePr>
    <w:tblStylePr w:type="lastRow">
      <w:rPr>
        <w:b/>
        <w:bCs/>
      </w:rPr>
      <w:tblPr/>
      <w:tcPr>
        <w:tcBorders>
          <w:top w:val="double" w:sz="4" w:space="0" w:color="DE97AC" w:themeColor="accent6" w:themeTint="99"/>
        </w:tcBorders>
      </w:tcPr>
    </w:tblStylePr>
    <w:tblStylePr w:type="firstCol">
      <w:rPr>
        <w:b/>
        <w:bCs/>
      </w:rPr>
    </w:tblStylePr>
    <w:tblStylePr w:type="lastCol">
      <w:rPr>
        <w:b/>
        <w:bCs/>
      </w:rPr>
    </w:tblStylePr>
    <w:tblStylePr w:type="band1Vert">
      <w:tblPr/>
      <w:tcPr>
        <w:shd w:val="clear" w:color="auto" w:fill="F4DCE3" w:themeFill="accent6" w:themeFillTint="33"/>
      </w:tcPr>
    </w:tblStylePr>
    <w:tblStylePr w:type="band1Horz">
      <w:tblPr/>
      <w:tcPr>
        <w:shd w:val="clear" w:color="auto" w:fill="F4DCE3" w:themeFill="accent6" w:themeFillTint="33"/>
      </w:tcPr>
    </w:tblStylePr>
  </w:style>
  <w:style w:type="table" w:styleId="Rastertabel7kleurrijk">
    <w:name w:val="Grid Table 7 Colorful"/>
    <w:basedOn w:val="Standaardtabel"/>
    <w:uiPriority w:val="52"/>
    <w:rsid w:val="009829D4"/>
    <w:pPr>
      <w:spacing w:line="240" w:lineRule="auto"/>
      <w:jc w:val="both"/>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9829D4"/>
    <w:pPr>
      <w:spacing w:line="240" w:lineRule="auto"/>
      <w:jc w:val="both"/>
    </w:pPr>
    <w:rPr>
      <w:color w:val="558828" w:themeColor="accent1" w:themeShade="BF"/>
    </w:rPr>
    <w:tblPr>
      <w:tblStyleRowBandSize w:val="1"/>
      <w:tblStyleColBandSize w:val="1"/>
      <w:tblBorders>
        <w:top w:val="single" w:sz="4" w:space="0" w:color="AAD980" w:themeColor="accent1" w:themeTint="99"/>
        <w:left w:val="single" w:sz="4" w:space="0" w:color="AAD980" w:themeColor="accent1" w:themeTint="99"/>
        <w:bottom w:val="single" w:sz="4" w:space="0" w:color="AAD980" w:themeColor="accent1" w:themeTint="99"/>
        <w:right w:val="single" w:sz="4" w:space="0" w:color="AAD980" w:themeColor="accent1" w:themeTint="99"/>
        <w:insideH w:val="single" w:sz="4" w:space="0" w:color="AAD980" w:themeColor="accent1" w:themeTint="99"/>
        <w:insideV w:val="single" w:sz="4" w:space="0" w:color="AAD98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2D4" w:themeFill="accent1" w:themeFillTint="33"/>
      </w:tcPr>
    </w:tblStylePr>
    <w:tblStylePr w:type="band1Horz">
      <w:tblPr/>
      <w:tcPr>
        <w:shd w:val="clear" w:color="auto" w:fill="E2F2D4" w:themeFill="accent1" w:themeFillTint="33"/>
      </w:tcPr>
    </w:tblStylePr>
    <w:tblStylePr w:type="neCell">
      <w:tblPr/>
      <w:tcPr>
        <w:tcBorders>
          <w:bottom w:val="single" w:sz="4" w:space="0" w:color="AAD980" w:themeColor="accent1" w:themeTint="99"/>
        </w:tcBorders>
      </w:tcPr>
    </w:tblStylePr>
    <w:tblStylePr w:type="nwCell">
      <w:tblPr/>
      <w:tcPr>
        <w:tcBorders>
          <w:bottom w:val="single" w:sz="4" w:space="0" w:color="AAD980" w:themeColor="accent1" w:themeTint="99"/>
        </w:tcBorders>
      </w:tcPr>
    </w:tblStylePr>
    <w:tblStylePr w:type="seCell">
      <w:tblPr/>
      <w:tcPr>
        <w:tcBorders>
          <w:top w:val="single" w:sz="4" w:space="0" w:color="AAD980" w:themeColor="accent1" w:themeTint="99"/>
        </w:tcBorders>
      </w:tcPr>
    </w:tblStylePr>
    <w:tblStylePr w:type="swCell">
      <w:tblPr/>
      <w:tcPr>
        <w:tcBorders>
          <w:top w:val="single" w:sz="4" w:space="0" w:color="AAD980" w:themeColor="accent1" w:themeTint="99"/>
        </w:tcBorders>
      </w:tcPr>
    </w:tblStylePr>
  </w:style>
  <w:style w:type="table" w:styleId="Rastertabel7kleurrijk-Accent2">
    <w:name w:val="Grid Table 7 Colorful Accent 2"/>
    <w:basedOn w:val="Standaardtabel"/>
    <w:uiPriority w:val="52"/>
    <w:rsid w:val="009829D4"/>
    <w:pPr>
      <w:spacing w:line="240" w:lineRule="auto"/>
      <w:jc w:val="both"/>
    </w:pPr>
    <w:rPr>
      <w:color w:val="C3152C" w:themeColor="accent2" w:themeShade="BF"/>
    </w:rPr>
    <w:tblPr>
      <w:tblStyleRowBandSize w:val="1"/>
      <w:tblStyleColBandSize w:val="1"/>
      <w:tblBorders>
        <w:top w:val="single" w:sz="4" w:space="0" w:color="F18895" w:themeColor="accent2" w:themeTint="99"/>
        <w:left w:val="single" w:sz="4" w:space="0" w:color="F18895" w:themeColor="accent2" w:themeTint="99"/>
        <w:bottom w:val="single" w:sz="4" w:space="0" w:color="F18895" w:themeColor="accent2" w:themeTint="99"/>
        <w:right w:val="single" w:sz="4" w:space="0" w:color="F18895" w:themeColor="accent2" w:themeTint="99"/>
        <w:insideH w:val="single" w:sz="4" w:space="0" w:color="F18895" w:themeColor="accent2" w:themeTint="99"/>
        <w:insideV w:val="single" w:sz="4" w:space="0" w:color="F188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7DB" w:themeFill="accent2" w:themeFillTint="33"/>
      </w:tcPr>
    </w:tblStylePr>
    <w:tblStylePr w:type="band1Horz">
      <w:tblPr/>
      <w:tcPr>
        <w:shd w:val="clear" w:color="auto" w:fill="FAD7DB" w:themeFill="accent2" w:themeFillTint="33"/>
      </w:tcPr>
    </w:tblStylePr>
    <w:tblStylePr w:type="neCell">
      <w:tblPr/>
      <w:tcPr>
        <w:tcBorders>
          <w:bottom w:val="single" w:sz="4" w:space="0" w:color="F18895" w:themeColor="accent2" w:themeTint="99"/>
        </w:tcBorders>
      </w:tcPr>
    </w:tblStylePr>
    <w:tblStylePr w:type="nwCell">
      <w:tblPr/>
      <w:tcPr>
        <w:tcBorders>
          <w:bottom w:val="single" w:sz="4" w:space="0" w:color="F18895" w:themeColor="accent2" w:themeTint="99"/>
        </w:tcBorders>
      </w:tcPr>
    </w:tblStylePr>
    <w:tblStylePr w:type="seCell">
      <w:tblPr/>
      <w:tcPr>
        <w:tcBorders>
          <w:top w:val="single" w:sz="4" w:space="0" w:color="F18895" w:themeColor="accent2" w:themeTint="99"/>
        </w:tcBorders>
      </w:tcPr>
    </w:tblStylePr>
    <w:tblStylePr w:type="swCell">
      <w:tblPr/>
      <w:tcPr>
        <w:tcBorders>
          <w:top w:val="single" w:sz="4" w:space="0" w:color="F18895" w:themeColor="accent2" w:themeTint="99"/>
        </w:tcBorders>
      </w:tcPr>
    </w:tblStylePr>
  </w:style>
  <w:style w:type="table" w:styleId="Rastertabel7kleurrijk-Accent3">
    <w:name w:val="Grid Table 7 Colorful Accent 3"/>
    <w:basedOn w:val="Standaardtabel"/>
    <w:uiPriority w:val="52"/>
    <w:rsid w:val="009829D4"/>
    <w:pPr>
      <w:spacing w:line="240" w:lineRule="auto"/>
      <w:jc w:val="both"/>
    </w:pPr>
    <w:rPr>
      <w:color w:val="6C6561" w:themeColor="accent3" w:themeShade="BF"/>
    </w:rPr>
    <w:tblPr>
      <w:tblStyleRowBandSize w:val="1"/>
      <w:tblStyleColBandSize w:val="1"/>
      <w:tblBorders>
        <w:top w:val="single" w:sz="4" w:space="0" w:color="BCB7B4" w:themeColor="accent3" w:themeTint="99"/>
        <w:left w:val="single" w:sz="4" w:space="0" w:color="BCB7B4" w:themeColor="accent3" w:themeTint="99"/>
        <w:bottom w:val="single" w:sz="4" w:space="0" w:color="BCB7B4" w:themeColor="accent3" w:themeTint="99"/>
        <w:right w:val="single" w:sz="4" w:space="0" w:color="BCB7B4" w:themeColor="accent3" w:themeTint="99"/>
        <w:insideH w:val="single" w:sz="4" w:space="0" w:color="BCB7B4" w:themeColor="accent3" w:themeTint="99"/>
        <w:insideV w:val="single" w:sz="4" w:space="0" w:color="BCB7B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6" w:themeFill="accent3" w:themeFillTint="33"/>
      </w:tcPr>
    </w:tblStylePr>
    <w:tblStylePr w:type="band1Horz">
      <w:tblPr/>
      <w:tcPr>
        <w:shd w:val="clear" w:color="auto" w:fill="E8E7E6" w:themeFill="accent3" w:themeFillTint="33"/>
      </w:tcPr>
    </w:tblStylePr>
    <w:tblStylePr w:type="neCell">
      <w:tblPr/>
      <w:tcPr>
        <w:tcBorders>
          <w:bottom w:val="single" w:sz="4" w:space="0" w:color="BCB7B4" w:themeColor="accent3" w:themeTint="99"/>
        </w:tcBorders>
      </w:tcPr>
    </w:tblStylePr>
    <w:tblStylePr w:type="nwCell">
      <w:tblPr/>
      <w:tcPr>
        <w:tcBorders>
          <w:bottom w:val="single" w:sz="4" w:space="0" w:color="BCB7B4" w:themeColor="accent3" w:themeTint="99"/>
        </w:tcBorders>
      </w:tcPr>
    </w:tblStylePr>
    <w:tblStylePr w:type="seCell">
      <w:tblPr/>
      <w:tcPr>
        <w:tcBorders>
          <w:top w:val="single" w:sz="4" w:space="0" w:color="BCB7B4" w:themeColor="accent3" w:themeTint="99"/>
        </w:tcBorders>
      </w:tcPr>
    </w:tblStylePr>
    <w:tblStylePr w:type="swCell">
      <w:tblPr/>
      <w:tcPr>
        <w:tcBorders>
          <w:top w:val="single" w:sz="4" w:space="0" w:color="BCB7B4" w:themeColor="accent3" w:themeTint="99"/>
        </w:tcBorders>
      </w:tcPr>
    </w:tblStylePr>
  </w:style>
  <w:style w:type="table" w:styleId="Rastertabel7kleurrijk-Accent4">
    <w:name w:val="Grid Table 7 Colorful Accent 4"/>
    <w:basedOn w:val="Standaardtabel"/>
    <w:uiPriority w:val="52"/>
    <w:rsid w:val="009829D4"/>
    <w:pPr>
      <w:spacing w:line="240" w:lineRule="auto"/>
      <w:jc w:val="both"/>
    </w:pPr>
    <w:rPr>
      <w:color w:val="0076AA" w:themeColor="accent4" w:themeShade="BF"/>
    </w:r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insideV w:val="single" w:sz="4" w:space="0" w:color="55C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4" w:themeFillTint="33"/>
      </w:tcPr>
    </w:tblStylePr>
    <w:tblStylePr w:type="band1Horz">
      <w:tblPr/>
      <w:tcPr>
        <w:shd w:val="clear" w:color="auto" w:fill="C6EDFF" w:themeFill="accent4" w:themeFillTint="33"/>
      </w:tcPr>
    </w:tblStylePr>
    <w:tblStylePr w:type="neCell">
      <w:tblPr/>
      <w:tcPr>
        <w:tcBorders>
          <w:bottom w:val="single" w:sz="4" w:space="0" w:color="55CBFF" w:themeColor="accent4" w:themeTint="99"/>
        </w:tcBorders>
      </w:tcPr>
    </w:tblStylePr>
    <w:tblStylePr w:type="nwCell">
      <w:tblPr/>
      <w:tcPr>
        <w:tcBorders>
          <w:bottom w:val="single" w:sz="4" w:space="0" w:color="55CBFF" w:themeColor="accent4" w:themeTint="99"/>
        </w:tcBorders>
      </w:tcPr>
    </w:tblStylePr>
    <w:tblStylePr w:type="seCell">
      <w:tblPr/>
      <w:tcPr>
        <w:tcBorders>
          <w:top w:val="single" w:sz="4" w:space="0" w:color="55CBFF" w:themeColor="accent4" w:themeTint="99"/>
        </w:tcBorders>
      </w:tcPr>
    </w:tblStylePr>
    <w:tblStylePr w:type="swCell">
      <w:tblPr/>
      <w:tcPr>
        <w:tcBorders>
          <w:top w:val="single" w:sz="4" w:space="0" w:color="55CBFF" w:themeColor="accent4" w:themeTint="99"/>
        </w:tcBorders>
      </w:tcPr>
    </w:tblStylePr>
  </w:style>
  <w:style w:type="table" w:styleId="Rastertabel7kleurrijk-Accent5">
    <w:name w:val="Grid Table 7 Colorful Accent 5"/>
    <w:basedOn w:val="Standaardtabel"/>
    <w:uiPriority w:val="52"/>
    <w:rsid w:val="009829D4"/>
    <w:pPr>
      <w:spacing w:line="240" w:lineRule="auto"/>
      <w:jc w:val="both"/>
    </w:pPr>
    <w:rPr>
      <w:color w:val="B66D00" w:themeColor="accent5" w:themeShade="BF"/>
    </w:r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bottom w:val="single" w:sz="4" w:space="0" w:color="FFBE5E" w:themeColor="accent5" w:themeTint="99"/>
        </w:tcBorders>
      </w:tcPr>
    </w:tblStylePr>
    <w:tblStylePr w:type="nwCell">
      <w:tblPr/>
      <w:tcPr>
        <w:tcBorders>
          <w:bottom w:val="single" w:sz="4" w:space="0" w:color="FFBE5E" w:themeColor="accent5" w:themeTint="99"/>
        </w:tcBorders>
      </w:tcPr>
    </w:tblStylePr>
    <w:tblStylePr w:type="seCell">
      <w:tblPr/>
      <w:tcPr>
        <w:tcBorders>
          <w:top w:val="single" w:sz="4" w:space="0" w:color="FFBE5E" w:themeColor="accent5" w:themeTint="99"/>
        </w:tcBorders>
      </w:tcPr>
    </w:tblStylePr>
    <w:tblStylePr w:type="swCell">
      <w:tblPr/>
      <w:tcPr>
        <w:tcBorders>
          <w:top w:val="single" w:sz="4" w:space="0" w:color="FFBE5E" w:themeColor="accent5" w:themeTint="99"/>
        </w:tcBorders>
      </w:tcPr>
    </w:tblStylePr>
  </w:style>
  <w:style w:type="table" w:styleId="Rastertabel7kleurrijk-Accent6">
    <w:name w:val="Grid Table 7 Colorful Accent 6"/>
    <w:basedOn w:val="Standaardtabel"/>
    <w:uiPriority w:val="52"/>
    <w:rsid w:val="009829D4"/>
    <w:pPr>
      <w:spacing w:line="240" w:lineRule="auto"/>
      <w:jc w:val="both"/>
    </w:pPr>
    <w:rPr>
      <w:color w:val="A03353" w:themeColor="accent6" w:themeShade="BF"/>
    </w:rPr>
    <w:tblPr>
      <w:tblStyleRowBandSize w:val="1"/>
      <w:tblStyleColBandSize w:val="1"/>
      <w:tblBorders>
        <w:top w:val="single" w:sz="4" w:space="0" w:color="DE97AC" w:themeColor="accent6" w:themeTint="99"/>
        <w:left w:val="single" w:sz="4" w:space="0" w:color="DE97AC" w:themeColor="accent6" w:themeTint="99"/>
        <w:bottom w:val="single" w:sz="4" w:space="0" w:color="DE97AC" w:themeColor="accent6" w:themeTint="99"/>
        <w:right w:val="single" w:sz="4" w:space="0" w:color="DE97AC" w:themeColor="accent6" w:themeTint="99"/>
        <w:insideH w:val="single" w:sz="4" w:space="0" w:color="DE97AC" w:themeColor="accent6" w:themeTint="99"/>
        <w:insideV w:val="single" w:sz="4" w:space="0" w:color="DE97A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CE3" w:themeFill="accent6" w:themeFillTint="33"/>
      </w:tcPr>
    </w:tblStylePr>
    <w:tblStylePr w:type="band1Horz">
      <w:tblPr/>
      <w:tcPr>
        <w:shd w:val="clear" w:color="auto" w:fill="F4DCE3" w:themeFill="accent6" w:themeFillTint="33"/>
      </w:tcPr>
    </w:tblStylePr>
    <w:tblStylePr w:type="neCell">
      <w:tblPr/>
      <w:tcPr>
        <w:tcBorders>
          <w:bottom w:val="single" w:sz="4" w:space="0" w:color="DE97AC" w:themeColor="accent6" w:themeTint="99"/>
        </w:tcBorders>
      </w:tcPr>
    </w:tblStylePr>
    <w:tblStylePr w:type="nwCell">
      <w:tblPr/>
      <w:tcPr>
        <w:tcBorders>
          <w:bottom w:val="single" w:sz="4" w:space="0" w:color="DE97AC" w:themeColor="accent6" w:themeTint="99"/>
        </w:tcBorders>
      </w:tcPr>
    </w:tblStylePr>
    <w:tblStylePr w:type="seCell">
      <w:tblPr/>
      <w:tcPr>
        <w:tcBorders>
          <w:top w:val="single" w:sz="4" w:space="0" w:color="DE97AC" w:themeColor="accent6" w:themeTint="99"/>
        </w:tcBorders>
      </w:tcPr>
    </w:tblStylePr>
    <w:tblStylePr w:type="swCell">
      <w:tblPr/>
      <w:tcPr>
        <w:tcBorders>
          <w:top w:val="single" w:sz="4" w:space="0" w:color="DE97AC" w:themeColor="accent6" w:themeTint="99"/>
        </w:tcBorders>
      </w:tcPr>
    </w:tblStylePr>
  </w:style>
  <w:style w:type="table" w:styleId="Lichtraster">
    <w:name w:val="Light Grid"/>
    <w:basedOn w:val="Standaardtabel"/>
    <w:uiPriority w:val="62"/>
    <w:semiHidden/>
    <w:unhideWhenUsed/>
    <w:rsid w:val="009829D4"/>
    <w:pPr>
      <w:spacing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9829D4"/>
    <w:pPr>
      <w:spacing w:line="240" w:lineRule="auto"/>
      <w:jc w:val="both"/>
    </w:pPr>
    <w:tblPr>
      <w:tblStyleRowBandSize w:val="1"/>
      <w:tblStyleColBandSize w:val="1"/>
      <w:tblBorders>
        <w:top w:val="single" w:sz="8" w:space="0" w:color="73B736" w:themeColor="accent1"/>
        <w:left w:val="single" w:sz="8" w:space="0" w:color="73B736" w:themeColor="accent1"/>
        <w:bottom w:val="single" w:sz="8" w:space="0" w:color="73B736" w:themeColor="accent1"/>
        <w:right w:val="single" w:sz="8" w:space="0" w:color="73B736" w:themeColor="accent1"/>
        <w:insideH w:val="single" w:sz="8" w:space="0" w:color="73B736" w:themeColor="accent1"/>
        <w:insideV w:val="single" w:sz="8" w:space="0" w:color="73B73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B736" w:themeColor="accent1"/>
          <w:left w:val="single" w:sz="8" w:space="0" w:color="73B736" w:themeColor="accent1"/>
          <w:bottom w:val="single" w:sz="18" w:space="0" w:color="73B736" w:themeColor="accent1"/>
          <w:right w:val="single" w:sz="8" w:space="0" w:color="73B736" w:themeColor="accent1"/>
          <w:insideH w:val="nil"/>
          <w:insideV w:val="single" w:sz="8" w:space="0" w:color="73B73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B736" w:themeColor="accent1"/>
          <w:left w:val="single" w:sz="8" w:space="0" w:color="73B736" w:themeColor="accent1"/>
          <w:bottom w:val="single" w:sz="8" w:space="0" w:color="73B736" w:themeColor="accent1"/>
          <w:right w:val="single" w:sz="8" w:space="0" w:color="73B736" w:themeColor="accent1"/>
          <w:insideH w:val="nil"/>
          <w:insideV w:val="single" w:sz="8" w:space="0" w:color="73B73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B736" w:themeColor="accent1"/>
          <w:left w:val="single" w:sz="8" w:space="0" w:color="73B736" w:themeColor="accent1"/>
          <w:bottom w:val="single" w:sz="8" w:space="0" w:color="73B736" w:themeColor="accent1"/>
          <w:right w:val="single" w:sz="8" w:space="0" w:color="73B736" w:themeColor="accent1"/>
        </w:tcBorders>
      </w:tcPr>
    </w:tblStylePr>
    <w:tblStylePr w:type="band1Vert">
      <w:tblPr/>
      <w:tcPr>
        <w:tcBorders>
          <w:top w:val="single" w:sz="8" w:space="0" w:color="73B736" w:themeColor="accent1"/>
          <w:left w:val="single" w:sz="8" w:space="0" w:color="73B736" w:themeColor="accent1"/>
          <w:bottom w:val="single" w:sz="8" w:space="0" w:color="73B736" w:themeColor="accent1"/>
          <w:right w:val="single" w:sz="8" w:space="0" w:color="73B736" w:themeColor="accent1"/>
        </w:tcBorders>
        <w:shd w:val="clear" w:color="auto" w:fill="DCEFCA" w:themeFill="accent1" w:themeFillTint="3F"/>
      </w:tcPr>
    </w:tblStylePr>
    <w:tblStylePr w:type="band1Horz">
      <w:tblPr/>
      <w:tcPr>
        <w:tcBorders>
          <w:top w:val="single" w:sz="8" w:space="0" w:color="73B736" w:themeColor="accent1"/>
          <w:left w:val="single" w:sz="8" w:space="0" w:color="73B736" w:themeColor="accent1"/>
          <w:bottom w:val="single" w:sz="8" w:space="0" w:color="73B736" w:themeColor="accent1"/>
          <w:right w:val="single" w:sz="8" w:space="0" w:color="73B736" w:themeColor="accent1"/>
          <w:insideV w:val="single" w:sz="8" w:space="0" w:color="73B736" w:themeColor="accent1"/>
        </w:tcBorders>
        <w:shd w:val="clear" w:color="auto" w:fill="DCEFCA" w:themeFill="accent1" w:themeFillTint="3F"/>
      </w:tcPr>
    </w:tblStylePr>
    <w:tblStylePr w:type="band2Horz">
      <w:tblPr/>
      <w:tcPr>
        <w:tcBorders>
          <w:top w:val="single" w:sz="8" w:space="0" w:color="73B736" w:themeColor="accent1"/>
          <w:left w:val="single" w:sz="8" w:space="0" w:color="73B736" w:themeColor="accent1"/>
          <w:bottom w:val="single" w:sz="8" w:space="0" w:color="73B736" w:themeColor="accent1"/>
          <w:right w:val="single" w:sz="8" w:space="0" w:color="73B736" w:themeColor="accent1"/>
          <w:insideV w:val="single" w:sz="8" w:space="0" w:color="73B736" w:themeColor="accent1"/>
        </w:tcBorders>
      </w:tcPr>
    </w:tblStylePr>
  </w:style>
  <w:style w:type="table" w:styleId="Lichtelijst">
    <w:name w:val="Light List"/>
    <w:basedOn w:val="Standaardtabel"/>
    <w:uiPriority w:val="61"/>
    <w:semiHidden/>
    <w:unhideWhenUsed/>
    <w:rsid w:val="009829D4"/>
    <w:pPr>
      <w:spacing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9829D4"/>
    <w:pPr>
      <w:spacing w:line="240" w:lineRule="auto"/>
      <w:jc w:val="both"/>
    </w:pPr>
    <w:tblPr>
      <w:tblStyleRowBandSize w:val="1"/>
      <w:tblStyleColBandSize w:val="1"/>
      <w:tblBorders>
        <w:top w:val="single" w:sz="8" w:space="0" w:color="73B736" w:themeColor="accent1"/>
        <w:left w:val="single" w:sz="8" w:space="0" w:color="73B736" w:themeColor="accent1"/>
        <w:bottom w:val="single" w:sz="8" w:space="0" w:color="73B736" w:themeColor="accent1"/>
        <w:right w:val="single" w:sz="8" w:space="0" w:color="73B736" w:themeColor="accent1"/>
      </w:tblBorders>
    </w:tblPr>
    <w:tblStylePr w:type="firstRow">
      <w:pPr>
        <w:spacing w:before="0" w:after="0" w:line="240" w:lineRule="auto"/>
      </w:pPr>
      <w:rPr>
        <w:b/>
        <w:bCs/>
        <w:color w:val="FFFFFF" w:themeColor="background1"/>
      </w:rPr>
      <w:tblPr/>
      <w:tcPr>
        <w:shd w:val="clear" w:color="auto" w:fill="73B736" w:themeFill="accent1"/>
      </w:tcPr>
    </w:tblStylePr>
    <w:tblStylePr w:type="lastRow">
      <w:pPr>
        <w:spacing w:before="0" w:after="0" w:line="240" w:lineRule="auto"/>
      </w:pPr>
      <w:rPr>
        <w:b/>
        <w:bCs/>
      </w:rPr>
      <w:tblPr/>
      <w:tcPr>
        <w:tcBorders>
          <w:top w:val="double" w:sz="6" w:space="0" w:color="73B736" w:themeColor="accent1"/>
          <w:left w:val="single" w:sz="8" w:space="0" w:color="73B736" w:themeColor="accent1"/>
          <w:bottom w:val="single" w:sz="8" w:space="0" w:color="73B736" w:themeColor="accent1"/>
          <w:right w:val="single" w:sz="8" w:space="0" w:color="73B736" w:themeColor="accent1"/>
        </w:tcBorders>
      </w:tcPr>
    </w:tblStylePr>
    <w:tblStylePr w:type="firstCol">
      <w:rPr>
        <w:b/>
        <w:bCs/>
      </w:rPr>
    </w:tblStylePr>
    <w:tblStylePr w:type="lastCol">
      <w:rPr>
        <w:b/>
        <w:bCs/>
      </w:rPr>
    </w:tblStylePr>
    <w:tblStylePr w:type="band1Vert">
      <w:tblPr/>
      <w:tcPr>
        <w:tcBorders>
          <w:top w:val="single" w:sz="8" w:space="0" w:color="73B736" w:themeColor="accent1"/>
          <w:left w:val="single" w:sz="8" w:space="0" w:color="73B736" w:themeColor="accent1"/>
          <w:bottom w:val="single" w:sz="8" w:space="0" w:color="73B736" w:themeColor="accent1"/>
          <w:right w:val="single" w:sz="8" w:space="0" w:color="73B736" w:themeColor="accent1"/>
        </w:tcBorders>
      </w:tcPr>
    </w:tblStylePr>
    <w:tblStylePr w:type="band1Horz">
      <w:tblPr/>
      <w:tcPr>
        <w:tcBorders>
          <w:top w:val="single" w:sz="8" w:space="0" w:color="73B736" w:themeColor="accent1"/>
          <w:left w:val="single" w:sz="8" w:space="0" w:color="73B736" w:themeColor="accent1"/>
          <w:bottom w:val="single" w:sz="8" w:space="0" w:color="73B736" w:themeColor="accent1"/>
          <w:right w:val="single" w:sz="8" w:space="0" w:color="73B736" w:themeColor="accent1"/>
        </w:tcBorders>
      </w:tcPr>
    </w:tblStylePr>
  </w:style>
  <w:style w:type="table" w:styleId="Lichtearcering">
    <w:name w:val="Light Shading"/>
    <w:basedOn w:val="Standaardtabel"/>
    <w:uiPriority w:val="60"/>
    <w:semiHidden/>
    <w:unhideWhenUsed/>
    <w:rsid w:val="009829D4"/>
    <w:pPr>
      <w:spacing w:line="240" w:lineRule="auto"/>
      <w:jc w:val="both"/>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9829D4"/>
    <w:pPr>
      <w:spacing w:line="240" w:lineRule="auto"/>
      <w:jc w:val="both"/>
    </w:pPr>
    <w:rPr>
      <w:color w:val="558828" w:themeColor="accent1" w:themeShade="BF"/>
    </w:rPr>
    <w:tblPr>
      <w:tblStyleRowBandSize w:val="1"/>
      <w:tblStyleColBandSize w:val="1"/>
      <w:tblBorders>
        <w:top w:val="single" w:sz="8" w:space="0" w:color="73B736" w:themeColor="accent1"/>
        <w:bottom w:val="single" w:sz="8" w:space="0" w:color="73B736" w:themeColor="accent1"/>
      </w:tblBorders>
    </w:tblPr>
    <w:tblStylePr w:type="firstRow">
      <w:pPr>
        <w:spacing w:before="0" w:after="0" w:line="240" w:lineRule="auto"/>
      </w:pPr>
      <w:rPr>
        <w:b/>
        <w:bCs/>
      </w:rPr>
      <w:tblPr/>
      <w:tcPr>
        <w:tcBorders>
          <w:top w:val="single" w:sz="8" w:space="0" w:color="73B736" w:themeColor="accent1"/>
          <w:left w:val="nil"/>
          <w:bottom w:val="single" w:sz="8" w:space="0" w:color="73B736" w:themeColor="accent1"/>
          <w:right w:val="nil"/>
          <w:insideH w:val="nil"/>
          <w:insideV w:val="nil"/>
        </w:tcBorders>
      </w:tcPr>
    </w:tblStylePr>
    <w:tblStylePr w:type="lastRow">
      <w:pPr>
        <w:spacing w:before="0" w:after="0" w:line="240" w:lineRule="auto"/>
      </w:pPr>
      <w:rPr>
        <w:b/>
        <w:bCs/>
      </w:rPr>
      <w:tblPr/>
      <w:tcPr>
        <w:tcBorders>
          <w:top w:val="single" w:sz="8" w:space="0" w:color="73B736" w:themeColor="accent1"/>
          <w:left w:val="nil"/>
          <w:bottom w:val="single" w:sz="8" w:space="0" w:color="73B7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FCA" w:themeFill="accent1" w:themeFillTint="3F"/>
      </w:tcPr>
    </w:tblStylePr>
    <w:tblStylePr w:type="band1Horz">
      <w:tblPr/>
      <w:tcPr>
        <w:tcBorders>
          <w:left w:val="nil"/>
          <w:right w:val="nil"/>
          <w:insideH w:val="nil"/>
          <w:insideV w:val="nil"/>
        </w:tcBorders>
        <w:shd w:val="clear" w:color="auto" w:fill="DCEFCA" w:themeFill="accent1" w:themeFillTint="3F"/>
      </w:tcPr>
    </w:tblStylePr>
  </w:style>
  <w:style w:type="table" w:styleId="Lijsttabel1licht">
    <w:name w:val="List Table 1 Light"/>
    <w:basedOn w:val="Standaardtabel"/>
    <w:uiPriority w:val="46"/>
    <w:rsid w:val="009829D4"/>
    <w:pPr>
      <w:spacing w:line="240" w:lineRule="auto"/>
      <w:jc w:val="both"/>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9829D4"/>
    <w:pPr>
      <w:spacing w:line="240" w:lineRule="auto"/>
      <w:jc w:val="both"/>
    </w:pPr>
    <w:tblPr>
      <w:tblStyleRowBandSize w:val="1"/>
      <w:tblStyleColBandSize w:val="1"/>
    </w:tblPr>
    <w:tblStylePr w:type="firstRow">
      <w:rPr>
        <w:b/>
        <w:bCs/>
      </w:rPr>
      <w:tblPr/>
      <w:tcPr>
        <w:tcBorders>
          <w:bottom w:val="single" w:sz="4" w:space="0" w:color="AAD980" w:themeColor="accent1" w:themeTint="99"/>
        </w:tcBorders>
      </w:tcPr>
    </w:tblStylePr>
    <w:tblStylePr w:type="lastRow">
      <w:rPr>
        <w:b/>
        <w:bCs/>
      </w:rPr>
      <w:tblPr/>
      <w:tcPr>
        <w:tcBorders>
          <w:top w:val="single" w:sz="4" w:space="0" w:color="AAD980" w:themeColor="accent1" w:themeTint="99"/>
        </w:tcBorders>
      </w:tcPr>
    </w:tblStylePr>
    <w:tblStylePr w:type="firstCol">
      <w:rPr>
        <w:b/>
        <w:bCs/>
      </w:rPr>
    </w:tblStylePr>
    <w:tblStylePr w:type="lastCol">
      <w:rPr>
        <w:b/>
        <w:bCs/>
      </w:rPr>
    </w:tblStylePr>
    <w:tblStylePr w:type="band1Vert">
      <w:tblPr/>
      <w:tcPr>
        <w:shd w:val="clear" w:color="auto" w:fill="E2F2D4" w:themeFill="accent1" w:themeFillTint="33"/>
      </w:tcPr>
    </w:tblStylePr>
    <w:tblStylePr w:type="band1Horz">
      <w:tblPr/>
      <w:tcPr>
        <w:shd w:val="clear" w:color="auto" w:fill="E2F2D4" w:themeFill="accent1" w:themeFillTint="33"/>
      </w:tcPr>
    </w:tblStylePr>
  </w:style>
  <w:style w:type="table" w:styleId="Lijsttabel1licht-Accent2">
    <w:name w:val="List Table 1 Light Accent 2"/>
    <w:basedOn w:val="Standaardtabel"/>
    <w:uiPriority w:val="46"/>
    <w:rsid w:val="009829D4"/>
    <w:pPr>
      <w:spacing w:line="240" w:lineRule="auto"/>
      <w:jc w:val="both"/>
    </w:pPr>
    <w:tblPr>
      <w:tblStyleRowBandSize w:val="1"/>
      <w:tblStyleColBandSize w:val="1"/>
    </w:tblPr>
    <w:tblStylePr w:type="firstRow">
      <w:rPr>
        <w:b/>
        <w:bCs/>
      </w:rPr>
      <w:tblPr/>
      <w:tcPr>
        <w:tcBorders>
          <w:bottom w:val="single" w:sz="4" w:space="0" w:color="F18895" w:themeColor="accent2" w:themeTint="99"/>
        </w:tcBorders>
      </w:tcPr>
    </w:tblStylePr>
    <w:tblStylePr w:type="lastRow">
      <w:rPr>
        <w:b/>
        <w:bCs/>
      </w:rPr>
      <w:tblPr/>
      <w:tcPr>
        <w:tcBorders>
          <w:top w:val="single" w:sz="4" w:space="0" w:color="F18895" w:themeColor="accent2" w:themeTint="99"/>
        </w:tcBorders>
      </w:tcPr>
    </w:tblStylePr>
    <w:tblStylePr w:type="firstCol">
      <w:rPr>
        <w:b/>
        <w:bCs/>
      </w:rPr>
    </w:tblStylePr>
    <w:tblStylePr w:type="lastCol">
      <w:rPr>
        <w:b/>
        <w:bCs/>
      </w:rPr>
    </w:tblStylePr>
    <w:tblStylePr w:type="band1Vert">
      <w:tblPr/>
      <w:tcPr>
        <w:shd w:val="clear" w:color="auto" w:fill="FAD7DB" w:themeFill="accent2" w:themeFillTint="33"/>
      </w:tcPr>
    </w:tblStylePr>
    <w:tblStylePr w:type="band1Horz">
      <w:tblPr/>
      <w:tcPr>
        <w:shd w:val="clear" w:color="auto" w:fill="FAD7DB" w:themeFill="accent2" w:themeFillTint="33"/>
      </w:tcPr>
    </w:tblStylePr>
  </w:style>
  <w:style w:type="table" w:styleId="Lijsttabel1licht-Accent3">
    <w:name w:val="List Table 1 Light Accent 3"/>
    <w:basedOn w:val="Standaardtabel"/>
    <w:uiPriority w:val="46"/>
    <w:rsid w:val="009829D4"/>
    <w:pPr>
      <w:spacing w:line="240" w:lineRule="auto"/>
      <w:jc w:val="both"/>
    </w:pPr>
    <w:tblPr>
      <w:tblStyleRowBandSize w:val="1"/>
      <w:tblStyleColBandSize w:val="1"/>
    </w:tblPr>
    <w:tblStylePr w:type="firstRow">
      <w:rPr>
        <w:b/>
        <w:bCs/>
      </w:rPr>
      <w:tblPr/>
      <w:tcPr>
        <w:tcBorders>
          <w:bottom w:val="single" w:sz="4" w:space="0" w:color="BCB7B4" w:themeColor="accent3" w:themeTint="99"/>
        </w:tcBorders>
      </w:tcPr>
    </w:tblStylePr>
    <w:tblStylePr w:type="lastRow">
      <w:rPr>
        <w:b/>
        <w:bCs/>
      </w:rPr>
      <w:tblPr/>
      <w:tcPr>
        <w:tcBorders>
          <w:top w:val="single" w:sz="4" w:space="0" w:color="BCB7B4" w:themeColor="accent3" w:themeTint="99"/>
        </w:tcBorders>
      </w:tcPr>
    </w:tblStylePr>
    <w:tblStylePr w:type="firstCol">
      <w:rPr>
        <w:b/>
        <w:bCs/>
      </w:rPr>
    </w:tblStylePr>
    <w:tblStylePr w:type="lastCol">
      <w:rPr>
        <w:b/>
        <w:bCs/>
      </w:rPr>
    </w:tblStylePr>
    <w:tblStylePr w:type="band1Vert">
      <w:tblPr/>
      <w:tcPr>
        <w:shd w:val="clear" w:color="auto" w:fill="E8E7E6" w:themeFill="accent3" w:themeFillTint="33"/>
      </w:tcPr>
    </w:tblStylePr>
    <w:tblStylePr w:type="band1Horz">
      <w:tblPr/>
      <w:tcPr>
        <w:shd w:val="clear" w:color="auto" w:fill="E8E7E6" w:themeFill="accent3" w:themeFillTint="33"/>
      </w:tcPr>
    </w:tblStylePr>
  </w:style>
  <w:style w:type="table" w:styleId="Lijsttabel1licht-Accent4">
    <w:name w:val="List Table 1 Light Accent 4"/>
    <w:basedOn w:val="Standaardtabel"/>
    <w:uiPriority w:val="46"/>
    <w:rsid w:val="009829D4"/>
    <w:pPr>
      <w:spacing w:line="240" w:lineRule="auto"/>
      <w:jc w:val="both"/>
    </w:pPr>
    <w:tblPr>
      <w:tblStyleRowBandSize w:val="1"/>
      <w:tblStyleColBandSize w:val="1"/>
    </w:tblPr>
    <w:tblStylePr w:type="firstRow">
      <w:rPr>
        <w:b/>
        <w:bCs/>
      </w:rPr>
      <w:tblPr/>
      <w:tcPr>
        <w:tcBorders>
          <w:bottom w:val="single" w:sz="4" w:space="0" w:color="55CBFF" w:themeColor="accent4" w:themeTint="99"/>
        </w:tcBorders>
      </w:tcPr>
    </w:tblStylePr>
    <w:tblStylePr w:type="lastRow">
      <w:rPr>
        <w:b/>
        <w:bCs/>
      </w:rPr>
      <w:tblPr/>
      <w:tcPr>
        <w:tcBorders>
          <w:top w:val="single" w:sz="4" w:space="0" w:color="55CBFF" w:themeColor="accent4" w:themeTint="99"/>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Lijsttabel1licht-Accent5">
    <w:name w:val="List Table 1 Light Accent 5"/>
    <w:basedOn w:val="Standaardtabel"/>
    <w:uiPriority w:val="46"/>
    <w:rsid w:val="009829D4"/>
    <w:pPr>
      <w:spacing w:line="240" w:lineRule="auto"/>
      <w:jc w:val="both"/>
    </w:pPr>
    <w:tblPr>
      <w:tblStyleRowBandSize w:val="1"/>
      <w:tblStyleColBandSize w:val="1"/>
    </w:tblPr>
    <w:tblStylePr w:type="firstRow">
      <w:rPr>
        <w:b/>
        <w:bCs/>
      </w:rPr>
      <w:tblPr/>
      <w:tcPr>
        <w:tcBorders>
          <w:bottom w:val="single" w:sz="4" w:space="0" w:color="FFBE5E" w:themeColor="accent5" w:themeTint="99"/>
        </w:tcBorders>
      </w:tcPr>
    </w:tblStylePr>
    <w:tblStylePr w:type="lastRow">
      <w:rPr>
        <w:b/>
        <w:bCs/>
      </w:rPr>
      <w:tblPr/>
      <w:tcPr>
        <w:tcBorders>
          <w:top w:val="sing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jsttabel1licht-Accent6">
    <w:name w:val="List Table 1 Light Accent 6"/>
    <w:basedOn w:val="Standaardtabel"/>
    <w:uiPriority w:val="46"/>
    <w:rsid w:val="009829D4"/>
    <w:pPr>
      <w:spacing w:line="240" w:lineRule="auto"/>
      <w:jc w:val="both"/>
    </w:pPr>
    <w:tblPr>
      <w:tblStyleRowBandSize w:val="1"/>
      <w:tblStyleColBandSize w:val="1"/>
    </w:tblPr>
    <w:tblStylePr w:type="firstRow">
      <w:rPr>
        <w:b/>
        <w:bCs/>
      </w:rPr>
      <w:tblPr/>
      <w:tcPr>
        <w:tcBorders>
          <w:bottom w:val="single" w:sz="4" w:space="0" w:color="DE97AC" w:themeColor="accent6" w:themeTint="99"/>
        </w:tcBorders>
      </w:tcPr>
    </w:tblStylePr>
    <w:tblStylePr w:type="lastRow">
      <w:rPr>
        <w:b/>
        <w:bCs/>
      </w:rPr>
      <w:tblPr/>
      <w:tcPr>
        <w:tcBorders>
          <w:top w:val="single" w:sz="4" w:space="0" w:color="DE97AC" w:themeColor="accent6" w:themeTint="99"/>
        </w:tcBorders>
      </w:tcPr>
    </w:tblStylePr>
    <w:tblStylePr w:type="firstCol">
      <w:rPr>
        <w:b/>
        <w:bCs/>
      </w:rPr>
    </w:tblStylePr>
    <w:tblStylePr w:type="lastCol">
      <w:rPr>
        <w:b/>
        <w:bCs/>
      </w:rPr>
    </w:tblStylePr>
    <w:tblStylePr w:type="band1Vert">
      <w:tblPr/>
      <w:tcPr>
        <w:shd w:val="clear" w:color="auto" w:fill="F4DCE3" w:themeFill="accent6" w:themeFillTint="33"/>
      </w:tcPr>
    </w:tblStylePr>
    <w:tblStylePr w:type="band1Horz">
      <w:tblPr/>
      <w:tcPr>
        <w:shd w:val="clear" w:color="auto" w:fill="F4DCE3" w:themeFill="accent6" w:themeFillTint="33"/>
      </w:tcPr>
    </w:tblStylePr>
  </w:style>
  <w:style w:type="table" w:styleId="Lijsttabel2">
    <w:name w:val="List Table 2"/>
    <w:basedOn w:val="Standaardtabel"/>
    <w:uiPriority w:val="47"/>
    <w:rsid w:val="009829D4"/>
    <w:pPr>
      <w:spacing w:line="240" w:lineRule="auto"/>
      <w:jc w:val="both"/>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9829D4"/>
    <w:pPr>
      <w:spacing w:line="240" w:lineRule="auto"/>
      <w:jc w:val="both"/>
    </w:pPr>
    <w:tblPr>
      <w:tblStyleRowBandSize w:val="1"/>
      <w:tblStyleColBandSize w:val="1"/>
      <w:tblBorders>
        <w:top w:val="single" w:sz="4" w:space="0" w:color="AAD980" w:themeColor="accent1" w:themeTint="99"/>
        <w:bottom w:val="single" w:sz="4" w:space="0" w:color="AAD980" w:themeColor="accent1" w:themeTint="99"/>
        <w:insideH w:val="single" w:sz="4" w:space="0" w:color="AAD98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F2D4" w:themeFill="accent1" w:themeFillTint="33"/>
      </w:tcPr>
    </w:tblStylePr>
    <w:tblStylePr w:type="band1Horz">
      <w:tblPr/>
      <w:tcPr>
        <w:shd w:val="clear" w:color="auto" w:fill="E2F2D4" w:themeFill="accent1" w:themeFillTint="33"/>
      </w:tcPr>
    </w:tblStylePr>
  </w:style>
  <w:style w:type="table" w:styleId="Lijsttabel2-Accent2">
    <w:name w:val="List Table 2 Accent 2"/>
    <w:basedOn w:val="Standaardtabel"/>
    <w:uiPriority w:val="47"/>
    <w:rsid w:val="009829D4"/>
    <w:pPr>
      <w:spacing w:line="240" w:lineRule="auto"/>
      <w:jc w:val="both"/>
    </w:pPr>
    <w:tblPr>
      <w:tblStyleRowBandSize w:val="1"/>
      <w:tblStyleColBandSize w:val="1"/>
      <w:tblBorders>
        <w:top w:val="single" w:sz="4" w:space="0" w:color="F18895" w:themeColor="accent2" w:themeTint="99"/>
        <w:bottom w:val="single" w:sz="4" w:space="0" w:color="F18895" w:themeColor="accent2" w:themeTint="99"/>
        <w:insideH w:val="single" w:sz="4" w:space="0" w:color="F188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7DB" w:themeFill="accent2" w:themeFillTint="33"/>
      </w:tcPr>
    </w:tblStylePr>
    <w:tblStylePr w:type="band1Horz">
      <w:tblPr/>
      <w:tcPr>
        <w:shd w:val="clear" w:color="auto" w:fill="FAD7DB" w:themeFill="accent2" w:themeFillTint="33"/>
      </w:tcPr>
    </w:tblStylePr>
  </w:style>
  <w:style w:type="table" w:styleId="Lijsttabel2-Accent3">
    <w:name w:val="List Table 2 Accent 3"/>
    <w:basedOn w:val="Standaardtabel"/>
    <w:uiPriority w:val="47"/>
    <w:rsid w:val="009829D4"/>
    <w:pPr>
      <w:spacing w:line="240" w:lineRule="auto"/>
      <w:jc w:val="both"/>
    </w:pPr>
    <w:tblPr>
      <w:tblStyleRowBandSize w:val="1"/>
      <w:tblStyleColBandSize w:val="1"/>
      <w:tblBorders>
        <w:top w:val="single" w:sz="4" w:space="0" w:color="BCB7B4" w:themeColor="accent3" w:themeTint="99"/>
        <w:bottom w:val="single" w:sz="4" w:space="0" w:color="BCB7B4" w:themeColor="accent3" w:themeTint="99"/>
        <w:insideH w:val="single" w:sz="4" w:space="0" w:color="BCB7B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6" w:themeFill="accent3" w:themeFillTint="33"/>
      </w:tcPr>
    </w:tblStylePr>
    <w:tblStylePr w:type="band1Horz">
      <w:tblPr/>
      <w:tcPr>
        <w:shd w:val="clear" w:color="auto" w:fill="E8E7E6" w:themeFill="accent3" w:themeFillTint="33"/>
      </w:tcPr>
    </w:tblStylePr>
  </w:style>
  <w:style w:type="table" w:styleId="Lijsttabel2-Accent4">
    <w:name w:val="List Table 2 Accent 4"/>
    <w:basedOn w:val="Standaardtabel"/>
    <w:uiPriority w:val="47"/>
    <w:rsid w:val="009829D4"/>
    <w:pPr>
      <w:spacing w:line="240" w:lineRule="auto"/>
      <w:jc w:val="both"/>
    </w:pPr>
    <w:tblPr>
      <w:tblStyleRowBandSize w:val="1"/>
      <w:tblStyleColBandSize w:val="1"/>
      <w:tblBorders>
        <w:top w:val="single" w:sz="4" w:space="0" w:color="55CBFF" w:themeColor="accent4" w:themeTint="99"/>
        <w:bottom w:val="single" w:sz="4" w:space="0" w:color="55CBFF" w:themeColor="accent4" w:themeTint="99"/>
        <w:insideH w:val="single" w:sz="4" w:space="0" w:color="55CB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Lijsttabel2-Accent5">
    <w:name w:val="List Table 2 Accent 5"/>
    <w:basedOn w:val="Standaardtabel"/>
    <w:uiPriority w:val="47"/>
    <w:rsid w:val="009829D4"/>
    <w:pPr>
      <w:spacing w:line="240" w:lineRule="auto"/>
      <w:jc w:val="both"/>
    </w:pPr>
    <w:tblPr>
      <w:tblStyleRowBandSize w:val="1"/>
      <w:tblStyleColBandSize w:val="1"/>
      <w:tblBorders>
        <w:top w:val="single" w:sz="4" w:space="0" w:color="FFBE5E" w:themeColor="accent5" w:themeTint="99"/>
        <w:bottom w:val="single" w:sz="4" w:space="0" w:color="FFBE5E" w:themeColor="accent5" w:themeTint="99"/>
        <w:insideH w:val="single" w:sz="4" w:space="0" w:color="FFBE5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jsttabel2-Accent6">
    <w:name w:val="List Table 2 Accent 6"/>
    <w:basedOn w:val="Standaardtabel"/>
    <w:uiPriority w:val="47"/>
    <w:rsid w:val="009829D4"/>
    <w:pPr>
      <w:spacing w:line="240" w:lineRule="auto"/>
      <w:jc w:val="both"/>
    </w:pPr>
    <w:tblPr>
      <w:tblStyleRowBandSize w:val="1"/>
      <w:tblStyleColBandSize w:val="1"/>
      <w:tblBorders>
        <w:top w:val="single" w:sz="4" w:space="0" w:color="DE97AC" w:themeColor="accent6" w:themeTint="99"/>
        <w:bottom w:val="single" w:sz="4" w:space="0" w:color="DE97AC" w:themeColor="accent6" w:themeTint="99"/>
        <w:insideH w:val="single" w:sz="4" w:space="0" w:color="DE97A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CE3" w:themeFill="accent6" w:themeFillTint="33"/>
      </w:tcPr>
    </w:tblStylePr>
    <w:tblStylePr w:type="band1Horz">
      <w:tblPr/>
      <w:tcPr>
        <w:shd w:val="clear" w:color="auto" w:fill="F4DCE3" w:themeFill="accent6" w:themeFillTint="33"/>
      </w:tcPr>
    </w:tblStylePr>
  </w:style>
  <w:style w:type="table" w:styleId="Lijsttabel3">
    <w:name w:val="List Table 3"/>
    <w:basedOn w:val="Standaardtabel"/>
    <w:uiPriority w:val="48"/>
    <w:rsid w:val="009829D4"/>
    <w:pPr>
      <w:spacing w:line="240" w:lineRule="auto"/>
      <w:jc w:val="both"/>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9829D4"/>
    <w:pPr>
      <w:spacing w:line="240" w:lineRule="auto"/>
      <w:jc w:val="both"/>
    </w:pPr>
    <w:tblPr>
      <w:tblStyleRowBandSize w:val="1"/>
      <w:tblStyleColBandSize w:val="1"/>
      <w:tblBorders>
        <w:top w:val="single" w:sz="4" w:space="0" w:color="73B736" w:themeColor="accent1"/>
        <w:left w:val="single" w:sz="4" w:space="0" w:color="73B736" w:themeColor="accent1"/>
        <w:bottom w:val="single" w:sz="4" w:space="0" w:color="73B736" w:themeColor="accent1"/>
        <w:right w:val="single" w:sz="4" w:space="0" w:color="73B736" w:themeColor="accent1"/>
      </w:tblBorders>
    </w:tblPr>
    <w:tblStylePr w:type="firstRow">
      <w:rPr>
        <w:b/>
        <w:bCs/>
        <w:color w:val="FFFFFF" w:themeColor="background1"/>
      </w:rPr>
      <w:tblPr/>
      <w:tcPr>
        <w:shd w:val="clear" w:color="auto" w:fill="73B736" w:themeFill="accent1"/>
      </w:tcPr>
    </w:tblStylePr>
    <w:tblStylePr w:type="lastRow">
      <w:rPr>
        <w:b/>
        <w:bCs/>
      </w:rPr>
      <w:tblPr/>
      <w:tcPr>
        <w:tcBorders>
          <w:top w:val="double" w:sz="4" w:space="0" w:color="73B73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B736" w:themeColor="accent1"/>
          <w:right w:val="single" w:sz="4" w:space="0" w:color="73B736" w:themeColor="accent1"/>
        </w:tcBorders>
      </w:tcPr>
    </w:tblStylePr>
    <w:tblStylePr w:type="band1Horz">
      <w:tblPr/>
      <w:tcPr>
        <w:tcBorders>
          <w:top w:val="single" w:sz="4" w:space="0" w:color="73B736" w:themeColor="accent1"/>
          <w:bottom w:val="single" w:sz="4" w:space="0" w:color="73B73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B736" w:themeColor="accent1"/>
          <w:left w:val="nil"/>
        </w:tcBorders>
      </w:tcPr>
    </w:tblStylePr>
    <w:tblStylePr w:type="swCell">
      <w:tblPr/>
      <w:tcPr>
        <w:tcBorders>
          <w:top w:val="double" w:sz="4" w:space="0" w:color="73B736" w:themeColor="accent1"/>
          <w:right w:val="nil"/>
        </w:tcBorders>
      </w:tcPr>
    </w:tblStylePr>
  </w:style>
  <w:style w:type="table" w:styleId="Lijsttabel3-Accent2">
    <w:name w:val="List Table 3 Accent 2"/>
    <w:basedOn w:val="Standaardtabel"/>
    <w:uiPriority w:val="48"/>
    <w:rsid w:val="009829D4"/>
    <w:pPr>
      <w:spacing w:line="240" w:lineRule="auto"/>
      <w:jc w:val="both"/>
    </w:pPr>
    <w:tblPr>
      <w:tblStyleRowBandSize w:val="1"/>
      <w:tblStyleColBandSize w:val="1"/>
      <w:tblBorders>
        <w:top w:val="single" w:sz="4" w:space="0" w:color="E93950" w:themeColor="accent2"/>
        <w:left w:val="single" w:sz="4" w:space="0" w:color="E93950" w:themeColor="accent2"/>
        <w:bottom w:val="single" w:sz="4" w:space="0" w:color="E93950" w:themeColor="accent2"/>
        <w:right w:val="single" w:sz="4" w:space="0" w:color="E93950" w:themeColor="accent2"/>
      </w:tblBorders>
    </w:tblPr>
    <w:tblStylePr w:type="firstRow">
      <w:rPr>
        <w:b/>
        <w:bCs/>
        <w:color w:val="FFFFFF" w:themeColor="background1"/>
      </w:rPr>
      <w:tblPr/>
      <w:tcPr>
        <w:shd w:val="clear" w:color="auto" w:fill="E93950" w:themeFill="accent2"/>
      </w:tcPr>
    </w:tblStylePr>
    <w:tblStylePr w:type="lastRow">
      <w:rPr>
        <w:b/>
        <w:bCs/>
      </w:rPr>
      <w:tblPr/>
      <w:tcPr>
        <w:tcBorders>
          <w:top w:val="double" w:sz="4" w:space="0" w:color="E939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3950" w:themeColor="accent2"/>
          <w:right w:val="single" w:sz="4" w:space="0" w:color="E93950" w:themeColor="accent2"/>
        </w:tcBorders>
      </w:tcPr>
    </w:tblStylePr>
    <w:tblStylePr w:type="band1Horz">
      <w:tblPr/>
      <w:tcPr>
        <w:tcBorders>
          <w:top w:val="single" w:sz="4" w:space="0" w:color="E93950" w:themeColor="accent2"/>
          <w:bottom w:val="single" w:sz="4" w:space="0" w:color="E939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3950" w:themeColor="accent2"/>
          <w:left w:val="nil"/>
        </w:tcBorders>
      </w:tcPr>
    </w:tblStylePr>
    <w:tblStylePr w:type="swCell">
      <w:tblPr/>
      <w:tcPr>
        <w:tcBorders>
          <w:top w:val="double" w:sz="4" w:space="0" w:color="E93950" w:themeColor="accent2"/>
          <w:right w:val="nil"/>
        </w:tcBorders>
      </w:tcPr>
    </w:tblStylePr>
  </w:style>
  <w:style w:type="table" w:styleId="Lijsttabel3-Accent3">
    <w:name w:val="List Table 3 Accent 3"/>
    <w:basedOn w:val="Standaardtabel"/>
    <w:uiPriority w:val="48"/>
    <w:rsid w:val="009829D4"/>
    <w:pPr>
      <w:spacing w:line="240" w:lineRule="auto"/>
      <w:jc w:val="both"/>
    </w:pPr>
    <w:tblPr>
      <w:tblStyleRowBandSize w:val="1"/>
      <w:tblStyleColBandSize w:val="1"/>
      <w:tblBorders>
        <w:top w:val="single" w:sz="4" w:space="0" w:color="908883" w:themeColor="accent3"/>
        <w:left w:val="single" w:sz="4" w:space="0" w:color="908883" w:themeColor="accent3"/>
        <w:bottom w:val="single" w:sz="4" w:space="0" w:color="908883" w:themeColor="accent3"/>
        <w:right w:val="single" w:sz="4" w:space="0" w:color="908883" w:themeColor="accent3"/>
      </w:tblBorders>
    </w:tblPr>
    <w:tblStylePr w:type="firstRow">
      <w:rPr>
        <w:b/>
        <w:bCs/>
        <w:color w:val="FFFFFF" w:themeColor="background1"/>
      </w:rPr>
      <w:tblPr/>
      <w:tcPr>
        <w:shd w:val="clear" w:color="auto" w:fill="908883" w:themeFill="accent3"/>
      </w:tcPr>
    </w:tblStylePr>
    <w:tblStylePr w:type="lastRow">
      <w:rPr>
        <w:b/>
        <w:bCs/>
      </w:rPr>
      <w:tblPr/>
      <w:tcPr>
        <w:tcBorders>
          <w:top w:val="double" w:sz="4" w:space="0" w:color="90888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8883" w:themeColor="accent3"/>
          <w:right w:val="single" w:sz="4" w:space="0" w:color="908883" w:themeColor="accent3"/>
        </w:tcBorders>
      </w:tcPr>
    </w:tblStylePr>
    <w:tblStylePr w:type="band1Horz">
      <w:tblPr/>
      <w:tcPr>
        <w:tcBorders>
          <w:top w:val="single" w:sz="4" w:space="0" w:color="908883" w:themeColor="accent3"/>
          <w:bottom w:val="single" w:sz="4" w:space="0" w:color="90888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8883" w:themeColor="accent3"/>
          <w:left w:val="nil"/>
        </w:tcBorders>
      </w:tcPr>
    </w:tblStylePr>
    <w:tblStylePr w:type="swCell">
      <w:tblPr/>
      <w:tcPr>
        <w:tcBorders>
          <w:top w:val="double" w:sz="4" w:space="0" w:color="908883" w:themeColor="accent3"/>
          <w:right w:val="nil"/>
        </w:tcBorders>
      </w:tcPr>
    </w:tblStylePr>
  </w:style>
  <w:style w:type="table" w:styleId="Lijsttabel3-Accent4">
    <w:name w:val="List Table 3 Accent 4"/>
    <w:basedOn w:val="Standaardtabel"/>
    <w:uiPriority w:val="48"/>
    <w:rsid w:val="009829D4"/>
    <w:pPr>
      <w:spacing w:line="240" w:lineRule="auto"/>
      <w:jc w:val="both"/>
    </w:pPr>
    <w:tblPr>
      <w:tblStyleRowBandSize w:val="1"/>
      <w:tblStyleColBandSize w:val="1"/>
      <w:tblBorders>
        <w:top w:val="single" w:sz="4" w:space="0" w:color="009FE3" w:themeColor="accent4"/>
        <w:left w:val="single" w:sz="4" w:space="0" w:color="009FE3" w:themeColor="accent4"/>
        <w:bottom w:val="single" w:sz="4" w:space="0" w:color="009FE3" w:themeColor="accent4"/>
        <w:right w:val="single" w:sz="4" w:space="0" w:color="009FE3" w:themeColor="accent4"/>
      </w:tblBorders>
    </w:tblPr>
    <w:tblStylePr w:type="firstRow">
      <w:rPr>
        <w:b/>
        <w:bCs/>
        <w:color w:val="FFFFFF" w:themeColor="background1"/>
      </w:rPr>
      <w:tblPr/>
      <w:tcPr>
        <w:shd w:val="clear" w:color="auto" w:fill="009FE3" w:themeFill="accent4"/>
      </w:tcPr>
    </w:tblStylePr>
    <w:tblStylePr w:type="lastRow">
      <w:rPr>
        <w:b/>
        <w:bCs/>
      </w:rPr>
      <w:tblPr/>
      <w:tcPr>
        <w:tcBorders>
          <w:top w:val="double" w:sz="4" w:space="0" w:color="009FE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E3" w:themeColor="accent4"/>
          <w:right w:val="single" w:sz="4" w:space="0" w:color="009FE3" w:themeColor="accent4"/>
        </w:tcBorders>
      </w:tcPr>
    </w:tblStylePr>
    <w:tblStylePr w:type="band1Horz">
      <w:tblPr/>
      <w:tcPr>
        <w:tcBorders>
          <w:top w:val="single" w:sz="4" w:space="0" w:color="009FE3" w:themeColor="accent4"/>
          <w:bottom w:val="single" w:sz="4" w:space="0" w:color="009FE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E3" w:themeColor="accent4"/>
          <w:left w:val="nil"/>
        </w:tcBorders>
      </w:tcPr>
    </w:tblStylePr>
    <w:tblStylePr w:type="swCell">
      <w:tblPr/>
      <w:tcPr>
        <w:tcBorders>
          <w:top w:val="double" w:sz="4" w:space="0" w:color="009FE3" w:themeColor="accent4"/>
          <w:right w:val="nil"/>
        </w:tcBorders>
      </w:tcPr>
    </w:tblStylePr>
  </w:style>
  <w:style w:type="table" w:styleId="Lijsttabel3-Accent5">
    <w:name w:val="List Table 3 Accent 5"/>
    <w:basedOn w:val="Standaardtabel"/>
    <w:uiPriority w:val="48"/>
    <w:rsid w:val="009829D4"/>
    <w:pPr>
      <w:spacing w:line="240" w:lineRule="auto"/>
      <w:jc w:val="both"/>
    </w:pPr>
    <w:tblPr>
      <w:tblStyleRowBandSize w:val="1"/>
      <w:tblStyleColBandSize w:val="1"/>
      <w:tblBorders>
        <w:top w:val="single" w:sz="4" w:space="0" w:color="F39200" w:themeColor="accent5"/>
        <w:left w:val="single" w:sz="4" w:space="0" w:color="F39200" w:themeColor="accent5"/>
        <w:bottom w:val="single" w:sz="4" w:space="0" w:color="F39200" w:themeColor="accent5"/>
        <w:right w:val="single" w:sz="4" w:space="0" w:color="F39200" w:themeColor="accent5"/>
      </w:tblBorders>
    </w:tblPr>
    <w:tblStylePr w:type="firstRow">
      <w:rPr>
        <w:b/>
        <w:bCs/>
        <w:color w:val="FFFFFF" w:themeColor="background1"/>
      </w:rPr>
      <w:tblPr/>
      <w:tcPr>
        <w:shd w:val="clear" w:color="auto" w:fill="F39200" w:themeFill="accent5"/>
      </w:tcPr>
    </w:tblStylePr>
    <w:tblStylePr w:type="lastRow">
      <w:rPr>
        <w:b/>
        <w:bCs/>
      </w:rPr>
      <w:tblPr/>
      <w:tcPr>
        <w:tcBorders>
          <w:top w:val="double" w:sz="4" w:space="0" w:color="F392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9200" w:themeColor="accent5"/>
          <w:right w:val="single" w:sz="4" w:space="0" w:color="F39200" w:themeColor="accent5"/>
        </w:tcBorders>
      </w:tcPr>
    </w:tblStylePr>
    <w:tblStylePr w:type="band1Horz">
      <w:tblPr/>
      <w:tcPr>
        <w:tcBorders>
          <w:top w:val="single" w:sz="4" w:space="0" w:color="F39200" w:themeColor="accent5"/>
          <w:bottom w:val="single" w:sz="4" w:space="0" w:color="F392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9200" w:themeColor="accent5"/>
          <w:left w:val="nil"/>
        </w:tcBorders>
      </w:tcPr>
    </w:tblStylePr>
    <w:tblStylePr w:type="swCell">
      <w:tblPr/>
      <w:tcPr>
        <w:tcBorders>
          <w:top w:val="double" w:sz="4" w:space="0" w:color="F39200" w:themeColor="accent5"/>
          <w:right w:val="nil"/>
        </w:tcBorders>
      </w:tcPr>
    </w:tblStylePr>
  </w:style>
  <w:style w:type="table" w:styleId="Lijsttabel3-Accent6">
    <w:name w:val="List Table 3 Accent 6"/>
    <w:basedOn w:val="Standaardtabel"/>
    <w:uiPriority w:val="48"/>
    <w:rsid w:val="009829D4"/>
    <w:pPr>
      <w:spacing w:line="240" w:lineRule="auto"/>
      <w:jc w:val="both"/>
    </w:pPr>
    <w:tblPr>
      <w:tblStyleRowBandSize w:val="1"/>
      <w:tblStyleColBandSize w:val="1"/>
      <w:tblBorders>
        <w:top w:val="single" w:sz="4" w:space="0" w:color="C85376" w:themeColor="accent6"/>
        <w:left w:val="single" w:sz="4" w:space="0" w:color="C85376" w:themeColor="accent6"/>
        <w:bottom w:val="single" w:sz="4" w:space="0" w:color="C85376" w:themeColor="accent6"/>
        <w:right w:val="single" w:sz="4" w:space="0" w:color="C85376" w:themeColor="accent6"/>
      </w:tblBorders>
    </w:tblPr>
    <w:tblStylePr w:type="firstRow">
      <w:rPr>
        <w:b/>
        <w:bCs/>
        <w:color w:val="FFFFFF" w:themeColor="background1"/>
      </w:rPr>
      <w:tblPr/>
      <w:tcPr>
        <w:shd w:val="clear" w:color="auto" w:fill="C85376" w:themeFill="accent6"/>
      </w:tcPr>
    </w:tblStylePr>
    <w:tblStylePr w:type="lastRow">
      <w:rPr>
        <w:b/>
        <w:bCs/>
      </w:rPr>
      <w:tblPr/>
      <w:tcPr>
        <w:tcBorders>
          <w:top w:val="double" w:sz="4" w:space="0" w:color="C8537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5376" w:themeColor="accent6"/>
          <w:right w:val="single" w:sz="4" w:space="0" w:color="C85376" w:themeColor="accent6"/>
        </w:tcBorders>
      </w:tcPr>
    </w:tblStylePr>
    <w:tblStylePr w:type="band1Horz">
      <w:tblPr/>
      <w:tcPr>
        <w:tcBorders>
          <w:top w:val="single" w:sz="4" w:space="0" w:color="C85376" w:themeColor="accent6"/>
          <w:bottom w:val="single" w:sz="4" w:space="0" w:color="C8537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5376" w:themeColor="accent6"/>
          <w:left w:val="nil"/>
        </w:tcBorders>
      </w:tcPr>
    </w:tblStylePr>
    <w:tblStylePr w:type="swCell">
      <w:tblPr/>
      <w:tcPr>
        <w:tcBorders>
          <w:top w:val="double" w:sz="4" w:space="0" w:color="C85376" w:themeColor="accent6"/>
          <w:right w:val="nil"/>
        </w:tcBorders>
      </w:tcPr>
    </w:tblStylePr>
  </w:style>
  <w:style w:type="table" w:styleId="Lijsttabel4">
    <w:name w:val="List Table 4"/>
    <w:basedOn w:val="Standaardtabel"/>
    <w:uiPriority w:val="49"/>
    <w:rsid w:val="009829D4"/>
    <w:pPr>
      <w:spacing w:line="240" w:lineRule="auto"/>
      <w:jc w:val="both"/>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9829D4"/>
    <w:pPr>
      <w:spacing w:line="240" w:lineRule="auto"/>
      <w:jc w:val="both"/>
    </w:pPr>
    <w:tblPr>
      <w:tblStyleRowBandSize w:val="1"/>
      <w:tblStyleColBandSize w:val="1"/>
      <w:tblBorders>
        <w:top w:val="single" w:sz="4" w:space="0" w:color="AAD980" w:themeColor="accent1" w:themeTint="99"/>
        <w:left w:val="single" w:sz="4" w:space="0" w:color="AAD980" w:themeColor="accent1" w:themeTint="99"/>
        <w:bottom w:val="single" w:sz="4" w:space="0" w:color="AAD980" w:themeColor="accent1" w:themeTint="99"/>
        <w:right w:val="single" w:sz="4" w:space="0" w:color="AAD980" w:themeColor="accent1" w:themeTint="99"/>
        <w:insideH w:val="single" w:sz="4" w:space="0" w:color="AAD980" w:themeColor="accent1" w:themeTint="99"/>
      </w:tblBorders>
    </w:tblPr>
    <w:tblStylePr w:type="firstRow">
      <w:rPr>
        <w:b/>
        <w:bCs/>
        <w:color w:val="FFFFFF" w:themeColor="background1"/>
      </w:rPr>
      <w:tblPr/>
      <w:tcPr>
        <w:tcBorders>
          <w:top w:val="single" w:sz="4" w:space="0" w:color="73B736" w:themeColor="accent1"/>
          <w:left w:val="single" w:sz="4" w:space="0" w:color="73B736" w:themeColor="accent1"/>
          <w:bottom w:val="single" w:sz="4" w:space="0" w:color="73B736" w:themeColor="accent1"/>
          <w:right w:val="single" w:sz="4" w:space="0" w:color="73B736" w:themeColor="accent1"/>
          <w:insideH w:val="nil"/>
        </w:tcBorders>
        <w:shd w:val="clear" w:color="auto" w:fill="73B736" w:themeFill="accent1"/>
      </w:tcPr>
    </w:tblStylePr>
    <w:tblStylePr w:type="lastRow">
      <w:rPr>
        <w:b/>
        <w:bCs/>
      </w:rPr>
      <w:tblPr/>
      <w:tcPr>
        <w:tcBorders>
          <w:top w:val="double" w:sz="4" w:space="0" w:color="AAD980" w:themeColor="accent1" w:themeTint="99"/>
        </w:tcBorders>
      </w:tcPr>
    </w:tblStylePr>
    <w:tblStylePr w:type="firstCol">
      <w:rPr>
        <w:b/>
        <w:bCs/>
      </w:rPr>
    </w:tblStylePr>
    <w:tblStylePr w:type="lastCol">
      <w:rPr>
        <w:b/>
        <w:bCs/>
      </w:rPr>
    </w:tblStylePr>
    <w:tblStylePr w:type="band1Vert">
      <w:tblPr/>
      <w:tcPr>
        <w:shd w:val="clear" w:color="auto" w:fill="E2F2D4" w:themeFill="accent1" w:themeFillTint="33"/>
      </w:tcPr>
    </w:tblStylePr>
    <w:tblStylePr w:type="band1Horz">
      <w:tblPr/>
      <w:tcPr>
        <w:shd w:val="clear" w:color="auto" w:fill="E2F2D4" w:themeFill="accent1" w:themeFillTint="33"/>
      </w:tcPr>
    </w:tblStylePr>
  </w:style>
  <w:style w:type="table" w:styleId="Lijsttabel4-Accent2">
    <w:name w:val="List Table 4 Accent 2"/>
    <w:basedOn w:val="Standaardtabel"/>
    <w:uiPriority w:val="49"/>
    <w:rsid w:val="009829D4"/>
    <w:pPr>
      <w:spacing w:line="240" w:lineRule="auto"/>
      <w:jc w:val="both"/>
    </w:pPr>
    <w:tblPr>
      <w:tblStyleRowBandSize w:val="1"/>
      <w:tblStyleColBandSize w:val="1"/>
      <w:tblBorders>
        <w:top w:val="single" w:sz="4" w:space="0" w:color="F18895" w:themeColor="accent2" w:themeTint="99"/>
        <w:left w:val="single" w:sz="4" w:space="0" w:color="F18895" w:themeColor="accent2" w:themeTint="99"/>
        <w:bottom w:val="single" w:sz="4" w:space="0" w:color="F18895" w:themeColor="accent2" w:themeTint="99"/>
        <w:right w:val="single" w:sz="4" w:space="0" w:color="F18895" w:themeColor="accent2" w:themeTint="99"/>
        <w:insideH w:val="single" w:sz="4" w:space="0" w:color="F18895" w:themeColor="accent2" w:themeTint="99"/>
      </w:tblBorders>
    </w:tblPr>
    <w:tblStylePr w:type="firstRow">
      <w:rPr>
        <w:b/>
        <w:bCs/>
        <w:color w:val="FFFFFF" w:themeColor="background1"/>
      </w:rPr>
      <w:tblPr/>
      <w:tcPr>
        <w:tcBorders>
          <w:top w:val="single" w:sz="4" w:space="0" w:color="E93950" w:themeColor="accent2"/>
          <w:left w:val="single" w:sz="4" w:space="0" w:color="E93950" w:themeColor="accent2"/>
          <w:bottom w:val="single" w:sz="4" w:space="0" w:color="E93950" w:themeColor="accent2"/>
          <w:right w:val="single" w:sz="4" w:space="0" w:color="E93950" w:themeColor="accent2"/>
          <w:insideH w:val="nil"/>
        </w:tcBorders>
        <w:shd w:val="clear" w:color="auto" w:fill="E93950" w:themeFill="accent2"/>
      </w:tcPr>
    </w:tblStylePr>
    <w:tblStylePr w:type="lastRow">
      <w:rPr>
        <w:b/>
        <w:bCs/>
      </w:rPr>
      <w:tblPr/>
      <w:tcPr>
        <w:tcBorders>
          <w:top w:val="double" w:sz="4" w:space="0" w:color="F18895" w:themeColor="accent2" w:themeTint="99"/>
        </w:tcBorders>
      </w:tcPr>
    </w:tblStylePr>
    <w:tblStylePr w:type="firstCol">
      <w:rPr>
        <w:b/>
        <w:bCs/>
      </w:rPr>
    </w:tblStylePr>
    <w:tblStylePr w:type="lastCol">
      <w:rPr>
        <w:b/>
        <w:bCs/>
      </w:rPr>
    </w:tblStylePr>
    <w:tblStylePr w:type="band1Vert">
      <w:tblPr/>
      <w:tcPr>
        <w:shd w:val="clear" w:color="auto" w:fill="FAD7DB" w:themeFill="accent2" w:themeFillTint="33"/>
      </w:tcPr>
    </w:tblStylePr>
    <w:tblStylePr w:type="band1Horz">
      <w:tblPr/>
      <w:tcPr>
        <w:shd w:val="clear" w:color="auto" w:fill="FAD7DB" w:themeFill="accent2" w:themeFillTint="33"/>
      </w:tcPr>
    </w:tblStylePr>
  </w:style>
  <w:style w:type="table" w:styleId="Lijsttabel4-Accent3">
    <w:name w:val="List Table 4 Accent 3"/>
    <w:basedOn w:val="Standaardtabel"/>
    <w:uiPriority w:val="49"/>
    <w:rsid w:val="009829D4"/>
    <w:pPr>
      <w:spacing w:line="240" w:lineRule="auto"/>
      <w:jc w:val="both"/>
    </w:pPr>
    <w:tblPr>
      <w:tblStyleRowBandSize w:val="1"/>
      <w:tblStyleColBandSize w:val="1"/>
      <w:tblBorders>
        <w:top w:val="single" w:sz="4" w:space="0" w:color="BCB7B4" w:themeColor="accent3" w:themeTint="99"/>
        <w:left w:val="single" w:sz="4" w:space="0" w:color="BCB7B4" w:themeColor="accent3" w:themeTint="99"/>
        <w:bottom w:val="single" w:sz="4" w:space="0" w:color="BCB7B4" w:themeColor="accent3" w:themeTint="99"/>
        <w:right w:val="single" w:sz="4" w:space="0" w:color="BCB7B4" w:themeColor="accent3" w:themeTint="99"/>
        <w:insideH w:val="single" w:sz="4" w:space="0" w:color="BCB7B4" w:themeColor="accent3" w:themeTint="99"/>
      </w:tblBorders>
    </w:tblPr>
    <w:tblStylePr w:type="firstRow">
      <w:rPr>
        <w:b/>
        <w:bCs/>
        <w:color w:val="FFFFFF" w:themeColor="background1"/>
      </w:rPr>
      <w:tblPr/>
      <w:tcPr>
        <w:tcBorders>
          <w:top w:val="single" w:sz="4" w:space="0" w:color="908883" w:themeColor="accent3"/>
          <w:left w:val="single" w:sz="4" w:space="0" w:color="908883" w:themeColor="accent3"/>
          <w:bottom w:val="single" w:sz="4" w:space="0" w:color="908883" w:themeColor="accent3"/>
          <w:right w:val="single" w:sz="4" w:space="0" w:color="908883" w:themeColor="accent3"/>
          <w:insideH w:val="nil"/>
        </w:tcBorders>
        <w:shd w:val="clear" w:color="auto" w:fill="908883" w:themeFill="accent3"/>
      </w:tcPr>
    </w:tblStylePr>
    <w:tblStylePr w:type="lastRow">
      <w:rPr>
        <w:b/>
        <w:bCs/>
      </w:rPr>
      <w:tblPr/>
      <w:tcPr>
        <w:tcBorders>
          <w:top w:val="double" w:sz="4" w:space="0" w:color="BCB7B4" w:themeColor="accent3" w:themeTint="99"/>
        </w:tcBorders>
      </w:tcPr>
    </w:tblStylePr>
    <w:tblStylePr w:type="firstCol">
      <w:rPr>
        <w:b/>
        <w:bCs/>
      </w:rPr>
    </w:tblStylePr>
    <w:tblStylePr w:type="lastCol">
      <w:rPr>
        <w:b/>
        <w:bCs/>
      </w:rPr>
    </w:tblStylePr>
    <w:tblStylePr w:type="band1Vert">
      <w:tblPr/>
      <w:tcPr>
        <w:shd w:val="clear" w:color="auto" w:fill="E8E7E6" w:themeFill="accent3" w:themeFillTint="33"/>
      </w:tcPr>
    </w:tblStylePr>
    <w:tblStylePr w:type="band1Horz">
      <w:tblPr/>
      <w:tcPr>
        <w:shd w:val="clear" w:color="auto" w:fill="E8E7E6" w:themeFill="accent3" w:themeFillTint="33"/>
      </w:tcPr>
    </w:tblStylePr>
  </w:style>
  <w:style w:type="table" w:styleId="Lijsttabel4-Accent4">
    <w:name w:val="List Table 4 Accent 4"/>
    <w:basedOn w:val="Standaardtabel"/>
    <w:uiPriority w:val="49"/>
    <w:rsid w:val="009829D4"/>
    <w:pPr>
      <w:spacing w:line="240" w:lineRule="auto"/>
      <w:jc w:val="both"/>
    </w:p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tblBorders>
    </w:tblPr>
    <w:tblStylePr w:type="firstRow">
      <w:rPr>
        <w:b/>
        <w:bCs/>
        <w:color w:val="FFFFFF" w:themeColor="background1"/>
      </w:rPr>
      <w:tblPr/>
      <w:tcPr>
        <w:tcBorders>
          <w:top w:val="single" w:sz="4" w:space="0" w:color="009FE3" w:themeColor="accent4"/>
          <w:left w:val="single" w:sz="4" w:space="0" w:color="009FE3" w:themeColor="accent4"/>
          <w:bottom w:val="single" w:sz="4" w:space="0" w:color="009FE3" w:themeColor="accent4"/>
          <w:right w:val="single" w:sz="4" w:space="0" w:color="009FE3" w:themeColor="accent4"/>
          <w:insideH w:val="nil"/>
        </w:tcBorders>
        <w:shd w:val="clear" w:color="auto" w:fill="009FE3" w:themeFill="accent4"/>
      </w:tcPr>
    </w:tblStylePr>
    <w:tblStylePr w:type="lastRow">
      <w:rPr>
        <w:b/>
        <w:bCs/>
      </w:rPr>
      <w:tblPr/>
      <w:tcPr>
        <w:tcBorders>
          <w:top w:val="double" w:sz="4" w:space="0" w:color="55CBFF" w:themeColor="accent4" w:themeTint="99"/>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Lijsttabel4-Accent5">
    <w:name w:val="List Table 4 Accent 5"/>
    <w:basedOn w:val="Standaardtabel"/>
    <w:uiPriority w:val="49"/>
    <w:rsid w:val="009829D4"/>
    <w:pPr>
      <w:spacing w:line="240" w:lineRule="auto"/>
      <w:jc w:val="both"/>
    </w:p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tblBorders>
    </w:tblPr>
    <w:tblStylePr w:type="firstRow">
      <w:rPr>
        <w:b/>
        <w:bCs/>
        <w:color w:val="FFFFFF" w:themeColor="background1"/>
      </w:rPr>
      <w:tblPr/>
      <w:tcPr>
        <w:tcBorders>
          <w:top w:val="single" w:sz="4" w:space="0" w:color="F39200" w:themeColor="accent5"/>
          <w:left w:val="single" w:sz="4" w:space="0" w:color="F39200" w:themeColor="accent5"/>
          <w:bottom w:val="single" w:sz="4" w:space="0" w:color="F39200" w:themeColor="accent5"/>
          <w:right w:val="single" w:sz="4" w:space="0" w:color="F39200" w:themeColor="accent5"/>
          <w:insideH w:val="nil"/>
        </w:tcBorders>
        <w:shd w:val="clear" w:color="auto" w:fill="F39200" w:themeFill="accent5"/>
      </w:tcPr>
    </w:tblStylePr>
    <w:tblStylePr w:type="lastRow">
      <w:rPr>
        <w:b/>
        <w:bCs/>
      </w:rPr>
      <w:tblPr/>
      <w:tcPr>
        <w:tcBorders>
          <w:top w:val="doub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jsttabel4-Accent6">
    <w:name w:val="List Table 4 Accent 6"/>
    <w:basedOn w:val="Standaardtabel"/>
    <w:uiPriority w:val="49"/>
    <w:rsid w:val="009829D4"/>
    <w:pPr>
      <w:spacing w:line="240" w:lineRule="auto"/>
      <w:jc w:val="both"/>
    </w:pPr>
    <w:tblPr>
      <w:tblStyleRowBandSize w:val="1"/>
      <w:tblStyleColBandSize w:val="1"/>
      <w:tblBorders>
        <w:top w:val="single" w:sz="4" w:space="0" w:color="DE97AC" w:themeColor="accent6" w:themeTint="99"/>
        <w:left w:val="single" w:sz="4" w:space="0" w:color="DE97AC" w:themeColor="accent6" w:themeTint="99"/>
        <w:bottom w:val="single" w:sz="4" w:space="0" w:color="DE97AC" w:themeColor="accent6" w:themeTint="99"/>
        <w:right w:val="single" w:sz="4" w:space="0" w:color="DE97AC" w:themeColor="accent6" w:themeTint="99"/>
        <w:insideH w:val="single" w:sz="4" w:space="0" w:color="DE97AC" w:themeColor="accent6" w:themeTint="99"/>
      </w:tblBorders>
    </w:tblPr>
    <w:tblStylePr w:type="firstRow">
      <w:rPr>
        <w:b/>
        <w:bCs/>
        <w:color w:val="FFFFFF" w:themeColor="background1"/>
      </w:rPr>
      <w:tblPr/>
      <w:tcPr>
        <w:tcBorders>
          <w:top w:val="single" w:sz="4" w:space="0" w:color="C85376" w:themeColor="accent6"/>
          <w:left w:val="single" w:sz="4" w:space="0" w:color="C85376" w:themeColor="accent6"/>
          <w:bottom w:val="single" w:sz="4" w:space="0" w:color="C85376" w:themeColor="accent6"/>
          <w:right w:val="single" w:sz="4" w:space="0" w:color="C85376" w:themeColor="accent6"/>
          <w:insideH w:val="nil"/>
        </w:tcBorders>
        <w:shd w:val="clear" w:color="auto" w:fill="C85376" w:themeFill="accent6"/>
      </w:tcPr>
    </w:tblStylePr>
    <w:tblStylePr w:type="lastRow">
      <w:rPr>
        <w:b/>
        <w:bCs/>
      </w:rPr>
      <w:tblPr/>
      <w:tcPr>
        <w:tcBorders>
          <w:top w:val="double" w:sz="4" w:space="0" w:color="DE97AC" w:themeColor="accent6" w:themeTint="99"/>
        </w:tcBorders>
      </w:tcPr>
    </w:tblStylePr>
    <w:tblStylePr w:type="firstCol">
      <w:rPr>
        <w:b/>
        <w:bCs/>
      </w:rPr>
    </w:tblStylePr>
    <w:tblStylePr w:type="lastCol">
      <w:rPr>
        <w:b/>
        <w:bCs/>
      </w:rPr>
    </w:tblStylePr>
    <w:tblStylePr w:type="band1Vert">
      <w:tblPr/>
      <w:tcPr>
        <w:shd w:val="clear" w:color="auto" w:fill="F4DCE3" w:themeFill="accent6" w:themeFillTint="33"/>
      </w:tcPr>
    </w:tblStylePr>
    <w:tblStylePr w:type="band1Horz">
      <w:tblPr/>
      <w:tcPr>
        <w:shd w:val="clear" w:color="auto" w:fill="F4DCE3" w:themeFill="accent6" w:themeFillTint="33"/>
      </w:tcPr>
    </w:tblStylePr>
  </w:style>
  <w:style w:type="table" w:styleId="Lijsttabel5donker">
    <w:name w:val="List Table 5 Dark"/>
    <w:basedOn w:val="Standaardtabel"/>
    <w:uiPriority w:val="50"/>
    <w:rsid w:val="009829D4"/>
    <w:pPr>
      <w:spacing w:line="240" w:lineRule="auto"/>
      <w:jc w:val="both"/>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9829D4"/>
    <w:pPr>
      <w:spacing w:line="240" w:lineRule="auto"/>
      <w:jc w:val="both"/>
    </w:pPr>
    <w:rPr>
      <w:color w:val="FFFFFF" w:themeColor="background1"/>
    </w:rPr>
    <w:tblPr>
      <w:tblStyleRowBandSize w:val="1"/>
      <w:tblStyleColBandSize w:val="1"/>
      <w:tblBorders>
        <w:top w:val="single" w:sz="24" w:space="0" w:color="73B736" w:themeColor="accent1"/>
        <w:left w:val="single" w:sz="24" w:space="0" w:color="73B736" w:themeColor="accent1"/>
        <w:bottom w:val="single" w:sz="24" w:space="0" w:color="73B736" w:themeColor="accent1"/>
        <w:right w:val="single" w:sz="24" w:space="0" w:color="73B736" w:themeColor="accent1"/>
      </w:tblBorders>
    </w:tblPr>
    <w:tcPr>
      <w:shd w:val="clear" w:color="auto" w:fill="73B73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9829D4"/>
    <w:pPr>
      <w:spacing w:line="240" w:lineRule="auto"/>
      <w:jc w:val="both"/>
    </w:pPr>
    <w:rPr>
      <w:color w:val="FFFFFF" w:themeColor="background1"/>
    </w:rPr>
    <w:tblPr>
      <w:tblStyleRowBandSize w:val="1"/>
      <w:tblStyleColBandSize w:val="1"/>
      <w:tblBorders>
        <w:top w:val="single" w:sz="24" w:space="0" w:color="E93950" w:themeColor="accent2"/>
        <w:left w:val="single" w:sz="24" w:space="0" w:color="E93950" w:themeColor="accent2"/>
        <w:bottom w:val="single" w:sz="24" w:space="0" w:color="E93950" w:themeColor="accent2"/>
        <w:right w:val="single" w:sz="24" w:space="0" w:color="E93950" w:themeColor="accent2"/>
      </w:tblBorders>
    </w:tblPr>
    <w:tcPr>
      <w:shd w:val="clear" w:color="auto" w:fill="E9395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9829D4"/>
    <w:pPr>
      <w:spacing w:line="240" w:lineRule="auto"/>
      <w:jc w:val="both"/>
    </w:pPr>
    <w:rPr>
      <w:color w:val="FFFFFF" w:themeColor="background1"/>
    </w:rPr>
    <w:tblPr>
      <w:tblStyleRowBandSize w:val="1"/>
      <w:tblStyleColBandSize w:val="1"/>
      <w:tblBorders>
        <w:top w:val="single" w:sz="24" w:space="0" w:color="908883" w:themeColor="accent3"/>
        <w:left w:val="single" w:sz="24" w:space="0" w:color="908883" w:themeColor="accent3"/>
        <w:bottom w:val="single" w:sz="24" w:space="0" w:color="908883" w:themeColor="accent3"/>
        <w:right w:val="single" w:sz="24" w:space="0" w:color="908883" w:themeColor="accent3"/>
      </w:tblBorders>
    </w:tblPr>
    <w:tcPr>
      <w:shd w:val="clear" w:color="auto" w:fill="90888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9829D4"/>
    <w:pPr>
      <w:spacing w:line="240" w:lineRule="auto"/>
      <w:jc w:val="both"/>
    </w:pPr>
    <w:rPr>
      <w:color w:val="FFFFFF" w:themeColor="background1"/>
    </w:rPr>
    <w:tblPr>
      <w:tblStyleRowBandSize w:val="1"/>
      <w:tblStyleColBandSize w:val="1"/>
      <w:tblBorders>
        <w:top w:val="single" w:sz="24" w:space="0" w:color="009FE3" w:themeColor="accent4"/>
        <w:left w:val="single" w:sz="24" w:space="0" w:color="009FE3" w:themeColor="accent4"/>
        <w:bottom w:val="single" w:sz="24" w:space="0" w:color="009FE3" w:themeColor="accent4"/>
        <w:right w:val="single" w:sz="24" w:space="0" w:color="009FE3" w:themeColor="accent4"/>
      </w:tblBorders>
    </w:tblPr>
    <w:tcPr>
      <w:shd w:val="clear" w:color="auto" w:fill="009FE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9829D4"/>
    <w:pPr>
      <w:spacing w:line="240" w:lineRule="auto"/>
      <w:jc w:val="both"/>
    </w:pPr>
    <w:rPr>
      <w:color w:val="FFFFFF" w:themeColor="background1"/>
    </w:rPr>
    <w:tblPr>
      <w:tblStyleRowBandSize w:val="1"/>
      <w:tblStyleColBandSize w:val="1"/>
      <w:tblBorders>
        <w:top w:val="single" w:sz="24" w:space="0" w:color="F39200" w:themeColor="accent5"/>
        <w:left w:val="single" w:sz="24" w:space="0" w:color="F39200" w:themeColor="accent5"/>
        <w:bottom w:val="single" w:sz="24" w:space="0" w:color="F39200" w:themeColor="accent5"/>
        <w:right w:val="single" w:sz="24" w:space="0" w:color="F39200" w:themeColor="accent5"/>
      </w:tblBorders>
    </w:tblPr>
    <w:tcPr>
      <w:shd w:val="clear" w:color="auto" w:fill="F392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9829D4"/>
    <w:pPr>
      <w:spacing w:line="240" w:lineRule="auto"/>
      <w:jc w:val="both"/>
    </w:pPr>
    <w:rPr>
      <w:color w:val="FFFFFF" w:themeColor="background1"/>
    </w:rPr>
    <w:tblPr>
      <w:tblStyleRowBandSize w:val="1"/>
      <w:tblStyleColBandSize w:val="1"/>
      <w:tblBorders>
        <w:top w:val="single" w:sz="24" w:space="0" w:color="C85376" w:themeColor="accent6"/>
        <w:left w:val="single" w:sz="24" w:space="0" w:color="C85376" w:themeColor="accent6"/>
        <w:bottom w:val="single" w:sz="24" w:space="0" w:color="C85376" w:themeColor="accent6"/>
        <w:right w:val="single" w:sz="24" w:space="0" w:color="C85376" w:themeColor="accent6"/>
      </w:tblBorders>
    </w:tblPr>
    <w:tcPr>
      <w:shd w:val="clear" w:color="auto" w:fill="C8537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9829D4"/>
    <w:pPr>
      <w:spacing w:line="240" w:lineRule="auto"/>
      <w:jc w:val="both"/>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9829D4"/>
    <w:pPr>
      <w:spacing w:line="240" w:lineRule="auto"/>
      <w:jc w:val="both"/>
    </w:pPr>
    <w:rPr>
      <w:color w:val="558828" w:themeColor="accent1" w:themeShade="BF"/>
    </w:rPr>
    <w:tblPr>
      <w:tblStyleRowBandSize w:val="1"/>
      <w:tblStyleColBandSize w:val="1"/>
      <w:tblBorders>
        <w:top w:val="single" w:sz="4" w:space="0" w:color="73B736" w:themeColor="accent1"/>
        <w:bottom w:val="single" w:sz="4" w:space="0" w:color="73B736" w:themeColor="accent1"/>
      </w:tblBorders>
    </w:tblPr>
    <w:tblStylePr w:type="firstRow">
      <w:rPr>
        <w:b/>
        <w:bCs/>
      </w:rPr>
      <w:tblPr/>
      <w:tcPr>
        <w:tcBorders>
          <w:bottom w:val="single" w:sz="4" w:space="0" w:color="73B736" w:themeColor="accent1"/>
        </w:tcBorders>
      </w:tcPr>
    </w:tblStylePr>
    <w:tblStylePr w:type="lastRow">
      <w:rPr>
        <w:b/>
        <w:bCs/>
      </w:rPr>
      <w:tblPr/>
      <w:tcPr>
        <w:tcBorders>
          <w:top w:val="double" w:sz="4" w:space="0" w:color="73B736" w:themeColor="accent1"/>
        </w:tcBorders>
      </w:tcPr>
    </w:tblStylePr>
    <w:tblStylePr w:type="firstCol">
      <w:rPr>
        <w:b/>
        <w:bCs/>
      </w:rPr>
    </w:tblStylePr>
    <w:tblStylePr w:type="lastCol">
      <w:rPr>
        <w:b/>
        <w:bCs/>
      </w:rPr>
    </w:tblStylePr>
    <w:tblStylePr w:type="band1Vert">
      <w:tblPr/>
      <w:tcPr>
        <w:shd w:val="clear" w:color="auto" w:fill="E2F2D4" w:themeFill="accent1" w:themeFillTint="33"/>
      </w:tcPr>
    </w:tblStylePr>
    <w:tblStylePr w:type="band1Horz">
      <w:tblPr/>
      <w:tcPr>
        <w:shd w:val="clear" w:color="auto" w:fill="E2F2D4" w:themeFill="accent1" w:themeFillTint="33"/>
      </w:tcPr>
    </w:tblStylePr>
  </w:style>
  <w:style w:type="table" w:styleId="Lijsttabel6kleurrijk-Accent2">
    <w:name w:val="List Table 6 Colorful Accent 2"/>
    <w:basedOn w:val="Standaardtabel"/>
    <w:uiPriority w:val="51"/>
    <w:rsid w:val="009829D4"/>
    <w:pPr>
      <w:spacing w:line="240" w:lineRule="auto"/>
      <w:jc w:val="both"/>
    </w:pPr>
    <w:rPr>
      <w:color w:val="C3152C" w:themeColor="accent2" w:themeShade="BF"/>
    </w:rPr>
    <w:tblPr>
      <w:tblStyleRowBandSize w:val="1"/>
      <w:tblStyleColBandSize w:val="1"/>
      <w:tblBorders>
        <w:top w:val="single" w:sz="4" w:space="0" w:color="E93950" w:themeColor="accent2"/>
        <w:bottom w:val="single" w:sz="4" w:space="0" w:color="E93950" w:themeColor="accent2"/>
      </w:tblBorders>
    </w:tblPr>
    <w:tblStylePr w:type="firstRow">
      <w:rPr>
        <w:b/>
        <w:bCs/>
      </w:rPr>
      <w:tblPr/>
      <w:tcPr>
        <w:tcBorders>
          <w:bottom w:val="single" w:sz="4" w:space="0" w:color="E93950" w:themeColor="accent2"/>
        </w:tcBorders>
      </w:tcPr>
    </w:tblStylePr>
    <w:tblStylePr w:type="lastRow">
      <w:rPr>
        <w:b/>
        <w:bCs/>
      </w:rPr>
      <w:tblPr/>
      <w:tcPr>
        <w:tcBorders>
          <w:top w:val="double" w:sz="4" w:space="0" w:color="E93950" w:themeColor="accent2"/>
        </w:tcBorders>
      </w:tcPr>
    </w:tblStylePr>
    <w:tblStylePr w:type="firstCol">
      <w:rPr>
        <w:b/>
        <w:bCs/>
      </w:rPr>
    </w:tblStylePr>
    <w:tblStylePr w:type="lastCol">
      <w:rPr>
        <w:b/>
        <w:bCs/>
      </w:rPr>
    </w:tblStylePr>
    <w:tblStylePr w:type="band1Vert">
      <w:tblPr/>
      <w:tcPr>
        <w:shd w:val="clear" w:color="auto" w:fill="FAD7DB" w:themeFill="accent2" w:themeFillTint="33"/>
      </w:tcPr>
    </w:tblStylePr>
    <w:tblStylePr w:type="band1Horz">
      <w:tblPr/>
      <w:tcPr>
        <w:shd w:val="clear" w:color="auto" w:fill="FAD7DB" w:themeFill="accent2" w:themeFillTint="33"/>
      </w:tcPr>
    </w:tblStylePr>
  </w:style>
  <w:style w:type="table" w:styleId="Lijsttabel6kleurrijk-Accent3">
    <w:name w:val="List Table 6 Colorful Accent 3"/>
    <w:basedOn w:val="Standaardtabel"/>
    <w:uiPriority w:val="51"/>
    <w:rsid w:val="009829D4"/>
    <w:pPr>
      <w:spacing w:line="240" w:lineRule="auto"/>
      <w:jc w:val="both"/>
    </w:pPr>
    <w:rPr>
      <w:color w:val="6C6561" w:themeColor="accent3" w:themeShade="BF"/>
    </w:rPr>
    <w:tblPr>
      <w:tblStyleRowBandSize w:val="1"/>
      <w:tblStyleColBandSize w:val="1"/>
      <w:tblBorders>
        <w:top w:val="single" w:sz="4" w:space="0" w:color="908883" w:themeColor="accent3"/>
        <w:bottom w:val="single" w:sz="4" w:space="0" w:color="908883" w:themeColor="accent3"/>
      </w:tblBorders>
    </w:tblPr>
    <w:tblStylePr w:type="firstRow">
      <w:rPr>
        <w:b/>
        <w:bCs/>
      </w:rPr>
      <w:tblPr/>
      <w:tcPr>
        <w:tcBorders>
          <w:bottom w:val="single" w:sz="4" w:space="0" w:color="908883" w:themeColor="accent3"/>
        </w:tcBorders>
      </w:tcPr>
    </w:tblStylePr>
    <w:tblStylePr w:type="lastRow">
      <w:rPr>
        <w:b/>
        <w:bCs/>
      </w:rPr>
      <w:tblPr/>
      <w:tcPr>
        <w:tcBorders>
          <w:top w:val="double" w:sz="4" w:space="0" w:color="908883" w:themeColor="accent3"/>
        </w:tcBorders>
      </w:tcPr>
    </w:tblStylePr>
    <w:tblStylePr w:type="firstCol">
      <w:rPr>
        <w:b/>
        <w:bCs/>
      </w:rPr>
    </w:tblStylePr>
    <w:tblStylePr w:type="lastCol">
      <w:rPr>
        <w:b/>
        <w:bCs/>
      </w:rPr>
    </w:tblStylePr>
    <w:tblStylePr w:type="band1Vert">
      <w:tblPr/>
      <w:tcPr>
        <w:shd w:val="clear" w:color="auto" w:fill="E8E7E6" w:themeFill="accent3" w:themeFillTint="33"/>
      </w:tcPr>
    </w:tblStylePr>
    <w:tblStylePr w:type="band1Horz">
      <w:tblPr/>
      <w:tcPr>
        <w:shd w:val="clear" w:color="auto" w:fill="E8E7E6" w:themeFill="accent3" w:themeFillTint="33"/>
      </w:tcPr>
    </w:tblStylePr>
  </w:style>
  <w:style w:type="table" w:styleId="Lijsttabel6kleurrijk-Accent4">
    <w:name w:val="List Table 6 Colorful Accent 4"/>
    <w:basedOn w:val="Standaardtabel"/>
    <w:uiPriority w:val="51"/>
    <w:rsid w:val="009829D4"/>
    <w:pPr>
      <w:spacing w:line="240" w:lineRule="auto"/>
      <w:jc w:val="both"/>
    </w:pPr>
    <w:rPr>
      <w:color w:val="0076AA" w:themeColor="accent4" w:themeShade="BF"/>
    </w:rPr>
    <w:tblPr>
      <w:tblStyleRowBandSize w:val="1"/>
      <w:tblStyleColBandSize w:val="1"/>
      <w:tblBorders>
        <w:top w:val="single" w:sz="4" w:space="0" w:color="009FE3" w:themeColor="accent4"/>
        <w:bottom w:val="single" w:sz="4" w:space="0" w:color="009FE3" w:themeColor="accent4"/>
      </w:tblBorders>
    </w:tblPr>
    <w:tblStylePr w:type="firstRow">
      <w:rPr>
        <w:b/>
        <w:bCs/>
      </w:rPr>
      <w:tblPr/>
      <w:tcPr>
        <w:tcBorders>
          <w:bottom w:val="single" w:sz="4" w:space="0" w:color="009FE3" w:themeColor="accent4"/>
        </w:tcBorders>
      </w:tcPr>
    </w:tblStylePr>
    <w:tblStylePr w:type="lastRow">
      <w:rPr>
        <w:b/>
        <w:bCs/>
      </w:rPr>
      <w:tblPr/>
      <w:tcPr>
        <w:tcBorders>
          <w:top w:val="double" w:sz="4" w:space="0" w:color="009FE3" w:themeColor="accent4"/>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Lijsttabel6kleurrijk-Accent5">
    <w:name w:val="List Table 6 Colorful Accent 5"/>
    <w:basedOn w:val="Standaardtabel"/>
    <w:uiPriority w:val="51"/>
    <w:rsid w:val="009829D4"/>
    <w:pPr>
      <w:spacing w:line="240" w:lineRule="auto"/>
      <w:jc w:val="both"/>
    </w:pPr>
    <w:rPr>
      <w:color w:val="B66D00" w:themeColor="accent5" w:themeShade="BF"/>
    </w:rPr>
    <w:tblPr>
      <w:tblStyleRowBandSize w:val="1"/>
      <w:tblStyleColBandSize w:val="1"/>
      <w:tblBorders>
        <w:top w:val="single" w:sz="4" w:space="0" w:color="F39200" w:themeColor="accent5"/>
        <w:bottom w:val="single" w:sz="4" w:space="0" w:color="F39200" w:themeColor="accent5"/>
      </w:tblBorders>
    </w:tblPr>
    <w:tblStylePr w:type="firstRow">
      <w:rPr>
        <w:b/>
        <w:bCs/>
      </w:rPr>
      <w:tblPr/>
      <w:tcPr>
        <w:tcBorders>
          <w:bottom w:val="single" w:sz="4" w:space="0" w:color="F39200" w:themeColor="accent5"/>
        </w:tcBorders>
      </w:tcPr>
    </w:tblStylePr>
    <w:tblStylePr w:type="lastRow">
      <w:rPr>
        <w:b/>
        <w:bCs/>
      </w:rPr>
      <w:tblPr/>
      <w:tcPr>
        <w:tcBorders>
          <w:top w:val="double" w:sz="4" w:space="0" w:color="F39200" w:themeColor="accent5"/>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jsttabel6kleurrijk-Accent6">
    <w:name w:val="List Table 6 Colorful Accent 6"/>
    <w:basedOn w:val="Standaardtabel"/>
    <w:uiPriority w:val="51"/>
    <w:rsid w:val="009829D4"/>
    <w:pPr>
      <w:spacing w:line="240" w:lineRule="auto"/>
      <w:jc w:val="both"/>
    </w:pPr>
    <w:rPr>
      <w:color w:val="A03353" w:themeColor="accent6" w:themeShade="BF"/>
    </w:rPr>
    <w:tblPr>
      <w:tblStyleRowBandSize w:val="1"/>
      <w:tblStyleColBandSize w:val="1"/>
      <w:tblBorders>
        <w:top w:val="single" w:sz="4" w:space="0" w:color="C85376" w:themeColor="accent6"/>
        <w:bottom w:val="single" w:sz="4" w:space="0" w:color="C85376" w:themeColor="accent6"/>
      </w:tblBorders>
    </w:tblPr>
    <w:tblStylePr w:type="firstRow">
      <w:rPr>
        <w:b/>
        <w:bCs/>
      </w:rPr>
      <w:tblPr/>
      <w:tcPr>
        <w:tcBorders>
          <w:bottom w:val="single" w:sz="4" w:space="0" w:color="C85376" w:themeColor="accent6"/>
        </w:tcBorders>
      </w:tcPr>
    </w:tblStylePr>
    <w:tblStylePr w:type="lastRow">
      <w:rPr>
        <w:b/>
        <w:bCs/>
      </w:rPr>
      <w:tblPr/>
      <w:tcPr>
        <w:tcBorders>
          <w:top w:val="double" w:sz="4" w:space="0" w:color="C85376" w:themeColor="accent6"/>
        </w:tcBorders>
      </w:tcPr>
    </w:tblStylePr>
    <w:tblStylePr w:type="firstCol">
      <w:rPr>
        <w:b/>
        <w:bCs/>
      </w:rPr>
    </w:tblStylePr>
    <w:tblStylePr w:type="lastCol">
      <w:rPr>
        <w:b/>
        <w:bCs/>
      </w:rPr>
    </w:tblStylePr>
    <w:tblStylePr w:type="band1Vert">
      <w:tblPr/>
      <w:tcPr>
        <w:shd w:val="clear" w:color="auto" w:fill="F4DCE3" w:themeFill="accent6" w:themeFillTint="33"/>
      </w:tcPr>
    </w:tblStylePr>
    <w:tblStylePr w:type="band1Horz">
      <w:tblPr/>
      <w:tcPr>
        <w:shd w:val="clear" w:color="auto" w:fill="F4DCE3" w:themeFill="accent6" w:themeFillTint="33"/>
      </w:tcPr>
    </w:tblStylePr>
  </w:style>
  <w:style w:type="table" w:styleId="Lijsttabel7kleurrijk">
    <w:name w:val="List Table 7 Colorful"/>
    <w:basedOn w:val="Standaardtabel"/>
    <w:uiPriority w:val="52"/>
    <w:rsid w:val="009829D4"/>
    <w:pPr>
      <w:spacing w:line="240" w:lineRule="auto"/>
      <w:jc w:val="both"/>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9829D4"/>
    <w:pPr>
      <w:spacing w:line="240" w:lineRule="auto"/>
      <w:jc w:val="both"/>
    </w:pPr>
    <w:rPr>
      <w:color w:val="55882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B73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B73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B73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B736" w:themeColor="accent1"/>
        </w:tcBorders>
        <w:shd w:val="clear" w:color="auto" w:fill="FFFFFF" w:themeFill="background1"/>
      </w:tcPr>
    </w:tblStylePr>
    <w:tblStylePr w:type="band1Vert">
      <w:tblPr/>
      <w:tcPr>
        <w:shd w:val="clear" w:color="auto" w:fill="E2F2D4" w:themeFill="accent1" w:themeFillTint="33"/>
      </w:tcPr>
    </w:tblStylePr>
    <w:tblStylePr w:type="band1Horz">
      <w:tblPr/>
      <w:tcPr>
        <w:shd w:val="clear" w:color="auto" w:fill="E2F2D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9829D4"/>
    <w:pPr>
      <w:spacing w:line="240" w:lineRule="auto"/>
      <w:jc w:val="both"/>
    </w:pPr>
    <w:rPr>
      <w:color w:val="C3152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395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395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395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3950" w:themeColor="accent2"/>
        </w:tcBorders>
        <w:shd w:val="clear" w:color="auto" w:fill="FFFFFF" w:themeFill="background1"/>
      </w:tcPr>
    </w:tblStylePr>
    <w:tblStylePr w:type="band1Vert">
      <w:tblPr/>
      <w:tcPr>
        <w:shd w:val="clear" w:color="auto" w:fill="FAD7DB" w:themeFill="accent2" w:themeFillTint="33"/>
      </w:tcPr>
    </w:tblStylePr>
    <w:tblStylePr w:type="band1Horz">
      <w:tblPr/>
      <w:tcPr>
        <w:shd w:val="clear" w:color="auto" w:fill="FAD7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9829D4"/>
    <w:pPr>
      <w:spacing w:line="240" w:lineRule="auto"/>
      <w:jc w:val="both"/>
    </w:pPr>
    <w:rPr>
      <w:color w:val="6C65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0888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0888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888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08883" w:themeColor="accent3"/>
        </w:tcBorders>
        <w:shd w:val="clear" w:color="auto" w:fill="FFFFFF" w:themeFill="background1"/>
      </w:tcPr>
    </w:tblStylePr>
    <w:tblStylePr w:type="band1Vert">
      <w:tblPr/>
      <w:tcPr>
        <w:shd w:val="clear" w:color="auto" w:fill="E8E7E6" w:themeFill="accent3" w:themeFillTint="33"/>
      </w:tcPr>
    </w:tblStylePr>
    <w:tblStylePr w:type="band1Horz">
      <w:tblPr/>
      <w:tcPr>
        <w:shd w:val="clear" w:color="auto" w:fill="E8E7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9829D4"/>
    <w:pPr>
      <w:spacing w:line="240" w:lineRule="auto"/>
      <w:jc w:val="both"/>
    </w:pPr>
    <w:rPr>
      <w:color w:val="0076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E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E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E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E3" w:themeColor="accent4"/>
        </w:tcBorders>
        <w:shd w:val="clear" w:color="auto" w:fill="FFFFFF" w:themeFill="background1"/>
      </w:tcPr>
    </w:tblStylePr>
    <w:tblStylePr w:type="band1Vert">
      <w:tblPr/>
      <w:tcPr>
        <w:shd w:val="clear" w:color="auto" w:fill="C6EDFF" w:themeFill="accent4" w:themeFillTint="33"/>
      </w:tcPr>
    </w:tblStylePr>
    <w:tblStylePr w:type="band1Horz">
      <w:tblPr/>
      <w:tcPr>
        <w:shd w:val="clear" w:color="auto" w:fill="C6ED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9829D4"/>
    <w:pPr>
      <w:spacing w:line="240" w:lineRule="auto"/>
      <w:jc w:val="both"/>
    </w:pPr>
    <w:rPr>
      <w:color w:val="B66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92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92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92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9200" w:themeColor="accent5"/>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9829D4"/>
    <w:pPr>
      <w:spacing w:line="240" w:lineRule="auto"/>
      <w:jc w:val="both"/>
    </w:pPr>
    <w:rPr>
      <w:color w:val="A0335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537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537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537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5376" w:themeColor="accent6"/>
        </w:tcBorders>
        <w:shd w:val="clear" w:color="auto" w:fill="FFFFFF" w:themeFill="background1"/>
      </w:tcPr>
    </w:tblStylePr>
    <w:tblStylePr w:type="band1Vert">
      <w:tblPr/>
      <w:tcPr>
        <w:shd w:val="clear" w:color="auto" w:fill="F4DCE3" w:themeFill="accent6" w:themeFillTint="33"/>
      </w:tcPr>
    </w:tblStylePr>
    <w:tblStylePr w:type="band1Horz">
      <w:tblPr/>
      <w:tcPr>
        <w:shd w:val="clear" w:color="auto" w:fill="F4DCE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emiddeldraster1">
    <w:name w:val="Medium Grid 1"/>
    <w:basedOn w:val="Standaardtabel"/>
    <w:uiPriority w:val="67"/>
    <w:semiHidden/>
    <w:unhideWhenUsed/>
    <w:rsid w:val="009829D4"/>
    <w:pPr>
      <w:spacing w:line="240" w:lineRule="auto"/>
      <w:jc w:val="both"/>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9829D4"/>
    <w:pPr>
      <w:spacing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9829D4"/>
    <w:pPr>
      <w:spacing w:line="240" w:lineRule="auto"/>
      <w:jc w:val="both"/>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lijst1">
    <w:name w:val="Medium List 1"/>
    <w:basedOn w:val="Standaardtabel"/>
    <w:uiPriority w:val="65"/>
    <w:semiHidden/>
    <w:unhideWhenUsed/>
    <w:rsid w:val="009829D4"/>
    <w:pPr>
      <w:spacing w:line="240" w:lineRule="auto"/>
      <w:jc w:val="both"/>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E8C2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9829D4"/>
    <w:pPr>
      <w:spacing w:line="240" w:lineRule="auto"/>
      <w:jc w:val="both"/>
    </w:pPr>
    <w:rPr>
      <w:color w:val="000000" w:themeColor="text1"/>
    </w:rPr>
    <w:tblPr>
      <w:tblStyleRowBandSize w:val="1"/>
      <w:tblStyleColBandSize w:val="1"/>
      <w:tblBorders>
        <w:top w:val="single" w:sz="8" w:space="0" w:color="73B736" w:themeColor="accent1"/>
        <w:bottom w:val="single" w:sz="8" w:space="0" w:color="73B736" w:themeColor="accent1"/>
      </w:tblBorders>
    </w:tblPr>
    <w:tblStylePr w:type="firstRow">
      <w:rPr>
        <w:rFonts w:asciiTheme="majorHAnsi" w:eastAsiaTheme="majorEastAsia" w:hAnsiTheme="majorHAnsi" w:cstheme="majorBidi"/>
      </w:rPr>
      <w:tblPr/>
      <w:tcPr>
        <w:tcBorders>
          <w:top w:val="nil"/>
          <w:bottom w:val="single" w:sz="8" w:space="0" w:color="73B736" w:themeColor="accent1"/>
        </w:tcBorders>
      </w:tcPr>
    </w:tblStylePr>
    <w:tblStylePr w:type="lastRow">
      <w:rPr>
        <w:b/>
        <w:bCs/>
        <w:color w:val="5E8C2C" w:themeColor="text2"/>
      </w:rPr>
      <w:tblPr/>
      <w:tcPr>
        <w:tcBorders>
          <w:top w:val="single" w:sz="8" w:space="0" w:color="73B736" w:themeColor="accent1"/>
          <w:bottom w:val="single" w:sz="8" w:space="0" w:color="73B736" w:themeColor="accent1"/>
        </w:tcBorders>
      </w:tcPr>
    </w:tblStylePr>
    <w:tblStylePr w:type="firstCol">
      <w:rPr>
        <w:b/>
        <w:bCs/>
      </w:rPr>
    </w:tblStylePr>
    <w:tblStylePr w:type="lastCol">
      <w:rPr>
        <w:b/>
        <w:bCs/>
      </w:rPr>
      <w:tblPr/>
      <w:tcPr>
        <w:tcBorders>
          <w:top w:val="single" w:sz="8" w:space="0" w:color="73B736" w:themeColor="accent1"/>
          <w:bottom w:val="single" w:sz="8" w:space="0" w:color="73B736" w:themeColor="accent1"/>
        </w:tcBorders>
      </w:tcPr>
    </w:tblStylePr>
    <w:tblStylePr w:type="band1Vert">
      <w:tblPr/>
      <w:tcPr>
        <w:shd w:val="clear" w:color="auto" w:fill="DCEFCA" w:themeFill="accent1" w:themeFillTint="3F"/>
      </w:tcPr>
    </w:tblStylePr>
    <w:tblStylePr w:type="band1Horz">
      <w:tblPr/>
      <w:tcPr>
        <w:shd w:val="clear" w:color="auto" w:fill="DCEFCA" w:themeFill="accent1" w:themeFillTint="3F"/>
      </w:tcPr>
    </w:tblStylePr>
  </w:style>
  <w:style w:type="table" w:styleId="Gemiddeldelijst2">
    <w:name w:val="Medium List 2"/>
    <w:basedOn w:val="Standaardtabel"/>
    <w:uiPriority w:val="66"/>
    <w:semiHidden/>
    <w:unhideWhenUsed/>
    <w:rsid w:val="009829D4"/>
    <w:pPr>
      <w:spacing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9829D4"/>
    <w:pPr>
      <w:spacing w:line="240" w:lineRule="auto"/>
      <w:jc w:val="both"/>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9829D4"/>
    <w:pPr>
      <w:spacing w:line="240" w:lineRule="auto"/>
      <w:jc w:val="both"/>
    </w:pPr>
    <w:tblPr>
      <w:tblStyleRowBandSize w:val="1"/>
      <w:tblStyleColBandSize w:val="1"/>
      <w:tblBorders>
        <w:top w:val="single" w:sz="8" w:space="0" w:color="95D061" w:themeColor="accent1" w:themeTint="BF"/>
        <w:left w:val="single" w:sz="8" w:space="0" w:color="95D061" w:themeColor="accent1" w:themeTint="BF"/>
        <w:bottom w:val="single" w:sz="8" w:space="0" w:color="95D061" w:themeColor="accent1" w:themeTint="BF"/>
        <w:right w:val="single" w:sz="8" w:space="0" w:color="95D061" w:themeColor="accent1" w:themeTint="BF"/>
        <w:insideH w:val="single" w:sz="8" w:space="0" w:color="95D061" w:themeColor="accent1" w:themeTint="BF"/>
      </w:tblBorders>
    </w:tblPr>
    <w:tblStylePr w:type="firstRow">
      <w:pPr>
        <w:spacing w:before="0" w:after="0" w:line="240" w:lineRule="auto"/>
      </w:pPr>
      <w:rPr>
        <w:b/>
        <w:bCs/>
        <w:color w:val="FFFFFF" w:themeColor="background1"/>
      </w:rPr>
      <w:tblPr/>
      <w:tcPr>
        <w:tcBorders>
          <w:top w:val="single" w:sz="8" w:space="0" w:color="95D061" w:themeColor="accent1" w:themeTint="BF"/>
          <w:left w:val="single" w:sz="8" w:space="0" w:color="95D061" w:themeColor="accent1" w:themeTint="BF"/>
          <w:bottom w:val="single" w:sz="8" w:space="0" w:color="95D061" w:themeColor="accent1" w:themeTint="BF"/>
          <w:right w:val="single" w:sz="8" w:space="0" w:color="95D061" w:themeColor="accent1" w:themeTint="BF"/>
          <w:insideH w:val="nil"/>
          <w:insideV w:val="nil"/>
        </w:tcBorders>
        <w:shd w:val="clear" w:color="auto" w:fill="73B736" w:themeFill="accent1"/>
      </w:tcPr>
    </w:tblStylePr>
    <w:tblStylePr w:type="lastRow">
      <w:pPr>
        <w:spacing w:before="0" w:after="0" w:line="240" w:lineRule="auto"/>
      </w:pPr>
      <w:rPr>
        <w:b/>
        <w:bCs/>
      </w:rPr>
      <w:tblPr/>
      <w:tcPr>
        <w:tcBorders>
          <w:top w:val="double" w:sz="6" w:space="0" w:color="95D061" w:themeColor="accent1" w:themeTint="BF"/>
          <w:left w:val="single" w:sz="8" w:space="0" w:color="95D061" w:themeColor="accent1" w:themeTint="BF"/>
          <w:bottom w:val="single" w:sz="8" w:space="0" w:color="95D061" w:themeColor="accent1" w:themeTint="BF"/>
          <w:right w:val="single" w:sz="8" w:space="0" w:color="95D06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EFCA" w:themeFill="accent1" w:themeFillTint="3F"/>
      </w:tcPr>
    </w:tblStylePr>
    <w:tblStylePr w:type="band1Horz">
      <w:tblPr/>
      <w:tcPr>
        <w:tcBorders>
          <w:insideH w:val="nil"/>
          <w:insideV w:val="nil"/>
        </w:tcBorders>
        <w:shd w:val="clear" w:color="auto" w:fill="DCEFC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9829D4"/>
    <w:pPr>
      <w:spacing w:line="240" w:lineRule="auto"/>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9829D4"/>
    <w:pPr>
      <w:spacing w:line="240" w:lineRule="auto"/>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B7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3B736" w:themeFill="accent1"/>
      </w:tcPr>
    </w:tblStylePr>
    <w:tblStylePr w:type="lastCol">
      <w:rPr>
        <w:b/>
        <w:bCs/>
        <w:color w:val="FFFFFF" w:themeColor="background1"/>
      </w:rPr>
      <w:tblPr/>
      <w:tcPr>
        <w:tcBorders>
          <w:left w:val="nil"/>
          <w:right w:val="nil"/>
          <w:insideH w:val="nil"/>
          <w:insideV w:val="nil"/>
        </w:tcBorders>
        <w:shd w:val="clear" w:color="auto" w:fill="73B7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nopgemaaktetabel1">
    <w:name w:val="Plain Table 1"/>
    <w:basedOn w:val="Standaardtabel"/>
    <w:uiPriority w:val="41"/>
    <w:rsid w:val="009829D4"/>
    <w:pPr>
      <w:spacing w:line="240" w:lineRule="auto"/>
      <w:jc w:val="both"/>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9829D4"/>
    <w:pPr>
      <w:spacing w:line="240" w:lineRule="auto"/>
      <w:jc w:val="both"/>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9829D4"/>
    <w:pPr>
      <w:spacing w:line="240" w:lineRule="auto"/>
      <w:jc w:val="both"/>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9829D4"/>
    <w:pPr>
      <w:spacing w:line="240" w:lineRule="auto"/>
      <w:jc w:val="both"/>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9829D4"/>
    <w:pPr>
      <w:spacing w:line="240" w:lineRule="auto"/>
      <w:jc w:val="both"/>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rasterlicht">
    <w:name w:val="Grid Table Light"/>
    <w:basedOn w:val="Standaardtabel"/>
    <w:uiPriority w:val="40"/>
    <w:rsid w:val="009829D4"/>
    <w:pPr>
      <w:spacing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psommingnummerbasistekstCompanen">
    <w:name w:val="Opsomming nummer basistekst Companen"/>
    <w:basedOn w:val="ZsysbasisCompanen"/>
    <w:next w:val="BasistekstCompanen"/>
    <w:uiPriority w:val="98"/>
    <w:semiHidden/>
    <w:rsid w:val="009829D4"/>
    <w:pPr>
      <w:numPr>
        <w:numId w:val="15"/>
      </w:numPr>
    </w:pPr>
  </w:style>
  <w:style w:type="paragraph" w:customStyle="1" w:styleId="OpsommingkleineletterbasistekstCompanen">
    <w:name w:val="Opsomming kleine letter basistekst Companen"/>
    <w:basedOn w:val="ZsysbasisCompanen"/>
    <w:next w:val="BasistekstCompanen"/>
    <w:uiPriority w:val="98"/>
    <w:semiHidden/>
    <w:rsid w:val="009829D4"/>
    <w:pPr>
      <w:numPr>
        <w:numId w:val="14"/>
      </w:numPr>
    </w:pPr>
  </w:style>
  <w:style w:type="numbering" w:customStyle="1" w:styleId="OpsommingkleineletterCompanen">
    <w:name w:val="Opsomming kleine letter Companen"/>
    <w:uiPriority w:val="98"/>
    <w:semiHidden/>
    <w:rsid w:val="009829D4"/>
    <w:pPr>
      <w:numPr>
        <w:numId w:val="14"/>
      </w:numPr>
    </w:pPr>
  </w:style>
  <w:style w:type="numbering" w:customStyle="1" w:styleId="OpsommingnummerCompanen">
    <w:name w:val="Opsomming nummer Companen"/>
    <w:uiPriority w:val="98"/>
    <w:semiHidden/>
    <w:rsid w:val="009829D4"/>
    <w:pPr>
      <w:numPr>
        <w:numId w:val="15"/>
      </w:numPr>
    </w:pPr>
  </w:style>
  <w:style w:type="paragraph" w:customStyle="1" w:styleId="KadertekstCompanen">
    <w:name w:val="Kadertekst Companen"/>
    <w:basedOn w:val="ZsysbasisCompanen"/>
    <w:uiPriority w:val="98"/>
    <w:semiHidden/>
    <w:rsid w:val="009829D4"/>
    <w:pPr>
      <w:shd w:val="clear" w:color="auto" w:fill="D8E8C5" w:themeFill="background2"/>
      <w:spacing w:line="280" w:lineRule="atLeast"/>
    </w:pPr>
    <w:rPr>
      <w:rFonts w:cs="Calibri"/>
      <w:noProof/>
    </w:rPr>
  </w:style>
  <w:style w:type="paragraph" w:customStyle="1" w:styleId="Kop4zondernummerCompanen">
    <w:name w:val="Kop 4 zonder nummer Companen"/>
    <w:basedOn w:val="ZsysbasisCompanen"/>
    <w:uiPriority w:val="98"/>
    <w:semiHidden/>
    <w:rsid w:val="009829D4"/>
    <w:pPr>
      <w:keepNext/>
      <w:jc w:val="left"/>
    </w:pPr>
    <w:rPr>
      <w:b/>
      <w:bCs/>
      <w:i/>
      <w:color w:val="595959" w:themeColor="text1" w:themeTint="A6"/>
      <w:szCs w:val="24"/>
    </w:rPr>
  </w:style>
  <w:style w:type="paragraph" w:customStyle="1" w:styleId="DocumentgegevensvoorbladCompanen">
    <w:name w:val="Documentgegevens voorblad Companen"/>
    <w:basedOn w:val="ZsysbasisdocumentgegevensCompanen"/>
    <w:uiPriority w:val="14"/>
    <w:qFormat/>
    <w:rsid w:val="009829D4"/>
    <w:pPr>
      <w:spacing w:line="300" w:lineRule="exact"/>
    </w:pPr>
    <w:rPr>
      <w:rFonts w:ascii="Calibri Light" w:hAnsi="Calibri Light" w:cs="Calibri"/>
      <w:color w:val="8F8782"/>
      <w:sz w:val="23"/>
    </w:rPr>
  </w:style>
  <w:style w:type="character" w:customStyle="1" w:styleId="Hashtag1">
    <w:name w:val="Hashtag1"/>
    <w:basedOn w:val="Standaardalinea-lettertype"/>
    <w:uiPriority w:val="98"/>
    <w:semiHidden/>
    <w:rsid w:val="009829D4"/>
    <w:rPr>
      <w:color w:val="2B579A"/>
      <w:shd w:val="clear" w:color="auto" w:fill="E1DFDD"/>
    </w:rPr>
  </w:style>
  <w:style w:type="paragraph" w:customStyle="1" w:styleId="OpdrachtgevervoorbladCompanen">
    <w:name w:val="Opdrachtgever voorblad Companen"/>
    <w:basedOn w:val="ZsysbasisCompanen"/>
    <w:uiPriority w:val="17"/>
    <w:qFormat/>
    <w:rsid w:val="00496733"/>
    <w:pPr>
      <w:spacing w:line="342" w:lineRule="atLeast"/>
    </w:pPr>
    <w:rPr>
      <w:b/>
      <w:color w:val="E93950" w:themeColor="accent2"/>
      <w:sz w:val="36"/>
    </w:rPr>
  </w:style>
  <w:style w:type="character" w:customStyle="1" w:styleId="Onopgelostemelding1">
    <w:name w:val="Onopgeloste melding1"/>
    <w:basedOn w:val="Standaardalinea-lettertype"/>
    <w:uiPriority w:val="98"/>
    <w:semiHidden/>
    <w:rsid w:val="009829D4"/>
    <w:rPr>
      <w:color w:val="605E5C"/>
      <w:shd w:val="clear" w:color="auto" w:fill="E1DFDD"/>
    </w:rPr>
  </w:style>
  <w:style w:type="character" w:customStyle="1" w:styleId="Slimmehyperlink1">
    <w:name w:val="Slimme hyperlink1"/>
    <w:basedOn w:val="Standaardalinea-lettertype"/>
    <w:uiPriority w:val="98"/>
    <w:semiHidden/>
    <w:rsid w:val="009829D4"/>
    <w:rPr>
      <w:u w:val="dotted"/>
    </w:rPr>
  </w:style>
  <w:style w:type="character" w:customStyle="1" w:styleId="SmartLink1">
    <w:name w:val="SmartLink1"/>
    <w:basedOn w:val="Standaardalinea-lettertype"/>
    <w:uiPriority w:val="98"/>
    <w:semiHidden/>
    <w:rsid w:val="009829D4"/>
    <w:rPr>
      <w:color w:val="0000FF"/>
      <w:u w:val="single"/>
      <w:shd w:val="clear" w:color="auto" w:fill="F3F2F1"/>
    </w:rPr>
  </w:style>
  <w:style w:type="character" w:customStyle="1" w:styleId="Vermelding1">
    <w:name w:val="Vermelding1"/>
    <w:basedOn w:val="Standaardalinea-lettertype"/>
    <w:uiPriority w:val="98"/>
    <w:semiHidden/>
    <w:rsid w:val="009829D4"/>
    <w:rPr>
      <w:color w:val="2B579A"/>
      <w:shd w:val="clear" w:color="auto" w:fill="E1DFDD"/>
    </w:rPr>
  </w:style>
  <w:style w:type="character" w:styleId="Onopgelostemelding">
    <w:name w:val="Unresolved Mention"/>
    <w:basedOn w:val="Standaardalinea-lettertype"/>
    <w:uiPriority w:val="98"/>
    <w:semiHidden/>
    <w:rsid w:val="009829D4"/>
    <w:rPr>
      <w:color w:val="605E5C"/>
      <w:shd w:val="clear" w:color="auto" w:fill="E1DFDD"/>
    </w:rPr>
  </w:style>
  <w:style w:type="table" w:customStyle="1" w:styleId="TabelopgemaaktCompanen">
    <w:name w:val="Tabel opgemaakt Companen"/>
    <w:basedOn w:val="Standaardtabel"/>
    <w:uiPriority w:val="99"/>
    <w:rsid w:val="009829D4"/>
    <w:pPr>
      <w:spacing w:line="276" w:lineRule="auto"/>
      <w:jc w:val="both"/>
    </w:pPr>
    <w:rPr>
      <w:sz w:val="18"/>
    </w:rPr>
    <w:tblPr>
      <w:tblBorders>
        <w:top w:val="single" w:sz="4" w:space="0" w:color="5E8C2C" w:themeColor="text2"/>
        <w:left w:val="single" w:sz="4" w:space="0" w:color="5E8C2C" w:themeColor="text2"/>
        <w:bottom w:val="single" w:sz="4" w:space="0" w:color="5E8C2C" w:themeColor="text2"/>
        <w:right w:val="single" w:sz="4" w:space="0" w:color="5E8C2C" w:themeColor="text2"/>
        <w:insideH w:val="single" w:sz="4" w:space="0" w:color="5E8C2C" w:themeColor="text2"/>
        <w:insideV w:val="single" w:sz="4" w:space="0" w:color="5E8C2C" w:themeColor="text2"/>
      </w:tblBorders>
    </w:tblPr>
    <w:tblStylePr w:type="firstRow">
      <w:pPr>
        <w:jc w:val="right"/>
      </w:pPr>
      <w:rPr>
        <w:b/>
      </w:rPr>
      <w:tblPr/>
      <w:tcPr>
        <w:shd w:val="clear" w:color="auto" w:fill="D8E8C5" w:themeFill="background2"/>
      </w:tcPr>
    </w:tblStylePr>
    <w:tblStylePr w:type="lastRow">
      <w:rPr>
        <w:b/>
      </w:rPr>
    </w:tblStylePr>
  </w:style>
  <w:style w:type="character" w:styleId="Slimmehyperlink">
    <w:name w:val="Smart Hyperlink"/>
    <w:basedOn w:val="Standaardalinea-lettertype"/>
    <w:uiPriority w:val="98"/>
    <w:semiHidden/>
    <w:rsid w:val="009829D4"/>
    <w:rPr>
      <w:u w:val="dotted"/>
    </w:rPr>
  </w:style>
  <w:style w:type="character" w:styleId="SmartLink">
    <w:name w:val="Smart Link"/>
    <w:basedOn w:val="Standaardalinea-lettertype"/>
    <w:uiPriority w:val="98"/>
    <w:semiHidden/>
    <w:rsid w:val="009829D4"/>
    <w:rPr>
      <w:color w:val="0000FF"/>
      <w:u w:val="single"/>
      <w:shd w:val="clear" w:color="auto" w:fill="F3F2F1"/>
    </w:rPr>
  </w:style>
  <w:style w:type="character" w:styleId="Vermelding">
    <w:name w:val="Mention"/>
    <w:basedOn w:val="Standaardalinea-lettertype"/>
    <w:uiPriority w:val="98"/>
    <w:semiHidden/>
    <w:rsid w:val="009829D4"/>
    <w:rPr>
      <w:color w:val="2B579A"/>
      <w:shd w:val="clear" w:color="auto" w:fill="E1DFDD"/>
    </w:rPr>
  </w:style>
  <w:style w:type="table" w:styleId="Eigentijdsetabel">
    <w:name w:val="Table Contemporary"/>
    <w:basedOn w:val="Standaardtabel"/>
    <w:semiHidden/>
    <w:unhideWhenUsed/>
    <w:rsid w:val="009829D4"/>
    <w:pPr>
      <w:spacing w:line="276"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KoptabellenenfigurenCompanen">
    <w:name w:val="Kop tabellen en figuren Companen"/>
    <w:basedOn w:val="ZsysbasisCompanen"/>
    <w:link w:val="KoptabellenenfigurenCompanenChar"/>
    <w:uiPriority w:val="12"/>
    <w:qFormat/>
    <w:rsid w:val="005A5F85"/>
    <w:pPr>
      <w:spacing w:line="280" w:lineRule="atLeast"/>
    </w:pPr>
    <w:rPr>
      <w:rFonts w:asciiTheme="minorHAnsi" w:hAnsiTheme="minorHAnsi" w:cstheme="minorHAnsi"/>
      <w:sz w:val="18"/>
    </w:rPr>
  </w:style>
  <w:style w:type="character" w:customStyle="1" w:styleId="KoptabellenenfigurenCompanenChar">
    <w:name w:val="Kop tabellen en figuren Companen Char"/>
    <w:basedOn w:val="Standaardalinea-lettertype"/>
    <w:link w:val="KoptabellenenfigurenCompanen"/>
    <w:uiPriority w:val="12"/>
    <w:locked/>
    <w:rsid w:val="005A5F85"/>
    <w:rPr>
      <w:rFonts w:asciiTheme="minorHAnsi" w:hAnsiTheme="minorHAnsi" w:cstheme="minorHAnsi"/>
      <w:sz w:val="18"/>
    </w:rPr>
  </w:style>
  <w:style w:type="paragraph" w:customStyle="1" w:styleId="SubsubtitelCompanen">
    <w:name w:val="Subsubtitel Companen"/>
    <w:basedOn w:val="ZsysbasisCompanen"/>
    <w:rsid w:val="00B37102"/>
    <w:pPr>
      <w:spacing w:line="481" w:lineRule="atLeast"/>
      <w:jc w:val="left"/>
    </w:pPr>
    <w:rPr>
      <w:rFonts w:cs="Calibri"/>
      <w:color w:val="E93950" w:themeColor="accent2"/>
      <w:sz w:val="36"/>
      <w:szCs w:val="40"/>
    </w:rPr>
  </w:style>
  <w:style w:type="paragraph" w:styleId="Revisie">
    <w:name w:val="Revision"/>
    <w:hidden/>
    <w:uiPriority w:val="99"/>
    <w:semiHidden/>
    <w:rsid w:val="00024A24"/>
    <w:pPr>
      <w:spacing w:line="240" w:lineRule="auto"/>
    </w:pPr>
  </w:style>
  <w:style w:type="paragraph" w:customStyle="1" w:styleId="Default">
    <w:name w:val="Default"/>
    <w:basedOn w:val="Standaard"/>
    <w:rsid w:val="00BF6CF8"/>
    <w:pPr>
      <w:autoSpaceDE w:val="0"/>
      <w:autoSpaceDN w:val="0"/>
      <w:spacing w:line="240" w:lineRule="auto"/>
      <w:jc w:val="left"/>
    </w:pPr>
    <w:rPr>
      <w:rFonts w:eastAsiaTheme="minorHAnsi" w:cs="Calibri"/>
      <w:color w:val="000000"/>
      <w:sz w:val="24"/>
      <w:szCs w:val="24"/>
    </w:rPr>
  </w:style>
  <w:style w:type="character" w:customStyle="1" w:styleId="cf01">
    <w:name w:val="cf01"/>
    <w:basedOn w:val="Standaardalinea-lettertype"/>
    <w:rsid w:val="00E478C8"/>
    <w:rPr>
      <w:rFonts w:ascii="Segoe UI" w:hAnsi="Segoe UI" w:cs="Segoe UI" w:hint="default"/>
      <w:i/>
      <w:iCs/>
      <w:sz w:val="18"/>
      <w:szCs w:val="18"/>
    </w:rPr>
  </w:style>
  <w:style w:type="paragraph" w:customStyle="1" w:styleId="pf0">
    <w:name w:val="pf0"/>
    <w:basedOn w:val="Standaard"/>
    <w:rsid w:val="00860F41"/>
    <w:pPr>
      <w:spacing w:before="100" w:beforeAutospacing="1" w:after="100" w:afterAutospacing="1" w:line="240" w:lineRule="auto"/>
      <w:jc w:val="left"/>
    </w:pPr>
    <w:rPr>
      <w:rFonts w:ascii="Times New Roman" w:hAnsi="Times New Roman" w:cs="Times New Roman"/>
      <w:sz w:val="24"/>
      <w:szCs w:val="24"/>
    </w:rPr>
  </w:style>
  <w:style w:type="character" w:customStyle="1" w:styleId="LijstalineaChar">
    <w:name w:val="Lijstalinea Char"/>
    <w:basedOn w:val="Standaardalinea-lettertype"/>
    <w:link w:val="Lijstalinea"/>
    <w:uiPriority w:val="34"/>
    <w:rsid w:val="00424DFD"/>
  </w:style>
  <w:style w:type="character" w:customStyle="1" w:styleId="fontstyle01">
    <w:name w:val="fontstyle01"/>
    <w:basedOn w:val="Standaardalinea-lettertype"/>
    <w:rsid w:val="001B0C01"/>
    <w:rPr>
      <w:rFonts w:ascii="Calibri" w:hAnsi="Calibri" w:cs="Calibri" w:hint="default"/>
      <w:b w:val="0"/>
      <w:bCs w:val="0"/>
      <w:i w:val="0"/>
      <w:iCs w:val="0"/>
      <w:color w:val="000000"/>
      <w:sz w:val="20"/>
      <w:szCs w:val="20"/>
    </w:rPr>
  </w:style>
  <w:style w:type="character" w:customStyle="1" w:styleId="fontstyle21">
    <w:name w:val="fontstyle21"/>
    <w:basedOn w:val="Standaardalinea-lettertype"/>
    <w:rsid w:val="001B0C01"/>
    <w:rPr>
      <w:rFonts w:ascii="Calibri-Bold" w:hAnsi="Calibri-Bold" w:hint="default"/>
      <w:b/>
      <w:bCs/>
      <w:i w:val="0"/>
      <w:iCs w:val="0"/>
      <w:color w:val="000000"/>
      <w:sz w:val="20"/>
      <w:szCs w:val="20"/>
    </w:rPr>
  </w:style>
  <w:style w:type="character" w:customStyle="1" w:styleId="fontstyle11">
    <w:name w:val="fontstyle11"/>
    <w:basedOn w:val="Standaardalinea-lettertype"/>
    <w:rsid w:val="00B705B1"/>
    <w:rPr>
      <w:rFonts w:ascii="Verdana" w:hAnsi="Verdana" w:hint="default"/>
      <w:b w:val="0"/>
      <w:bCs w:val="0"/>
      <w:i w:val="0"/>
      <w:iCs w:val="0"/>
      <w:color w:val="000000"/>
      <w:sz w:val="18"/>
      <w:szCs w:val="18"/>
    </w:rPr>
  </w:style>
  <w:style w:type="character" w:customStyle="1" w:styleId="VoetnoottekstChar">
    <w:name w:val="Voetnoottekst Char"/>
    <w:aliases w:val="Voetnoottekst Companen Char"/>
    <w:basedOn w:val="Standaardalinea-lettertype"/>
    <w:link w:val="Voetnoottekst"/>
    <w:uiPriority w:val="25"/>
    <w:rsid w:val="000B63EA"/>
    <w:rPr>
      <w:sz w:val="16"/>
    </w:rPr>
  </w:style>
  <w:style w:type="character" w:customStyle="1" w:styleId="hgkelc">
    <w:name w:val="hgkelc"/>
    <w:basedOn w:val="Standaardalinea-lettertype"/>
    <w:rsid w:val="00760217"/>
  </w:style>
  <w:style w:type="character" w:customStyle="1" w:styleId="Kop1Char">
    <w:name w:val="Kop 1 Char"/>
    <w:aliases w:val="Kop 1 Companen Char"/>
    <w:basedOn w:val="Standaardalinea-lettertype"/>
    <w:link w:val="Kop1"/>
    <w:uiPriority w:val="1"/>
    <w:rsid w:val="00D13511"/>
    <w:rPr>
      <w:rFonts w:cs="Arial"/>
      <w:b/>
      <w:bCs/>
      <w:color w:val="5E8C2C"/>
      <w:kern w:val="32"/>
      <w:sz w:val="40"/>
      <w:szCs w:val="32"/>
    </w:rPr>
  </w:style>
  <w:style w:type="character" w:customStyle="1" w:styleId="Kop2Char">
    <w:name w:val="Kop 2 Char"/>
    <w:aliases w:val="Kop 2 Companen Char"/>
    <w:basedOn w:val="Standaardalinea-lettertype"/>
    <w:link w:val="Kop2"/>
    <w:uiPriority w:val="2"/>
    <w:rsid w:val="00D13511"/>
    <w:rPr>
      <w:rFonts w:cs="Arial"/>
      <w:b/>
      <w:bCs/>
      <w:iCs/>
      <w:color w:val="5E8C2C"/>
      <w:sz w:val="28"/>
      <w:szCs w:val="28"/>
    </w:rPr>
  </w:style>
  <w:style w:type="character" w:customStyle="1" w:styleId="Kop3Char">
    <w:name w:val="Kop 3 Char"/>
    <w:aliases w:val="Kop 3 Companen Char"/>
    <w:basedOn w:val="Standaardalinea-lettertype"/>
    <w:link w:val="Kop3"/>
    <w:uiPriority w:val="3"/>
    <w:rsid w:val="00D13511"/>
    <w:rPr>
      <w:b/>
      <w:iCs/>
      <w:color w:val="595959" w:themeColor="text1" w:themeTint="A6"/>
      <w:sz w:val="24"/>
    </w:rPr>
  </w:style>
  <w:style w:type="character" w:customStyle="1" w:styleId="Kop4Char">
    <w:name w:val="Kop 4 Char"/>
    <w:aliases w:val="Kop 4 Companen Char"/>
    <w:basedOn w:val="Standaardalinea-lettertype"/>
    <w:link w:val="Kop4"/>
    <w:uiPriority w:val="4"/>
    <w:rsid w:val="00D13511"/>
    <w:rPr>
      <w:b/>
      <w:bCs/>
      <w:i/>
      <w:color w:val="595959" w:themeColor="text1" w:themeTint="A6"/>
      <w:szCs w:val="24"/>
    </w:rPr>
  </w:style>
  <w:style w:type="character" w:customStyle="1" w:styleId="Kop5Char">
    <w:name w:val="Kop 5 Char"/>
    <w:aliases w:val="Kop 5 Companen Char"/>
    <w:basedOn w:val="Standaardalinea-lettertype"/>
    <w:link w:val="Kop5"/>
    <w:uiPriority w:val="98"/>
    <w:semiHidden/>
    <w:rsid w:val="00D13511"/>
    <w:rPr>
      <w:bCs/>
      <w:iCs/>
      <w:szCs w:val="22"/>
    </w:rPr>
  </w:style>
  <w:style w:type="character" w:customStyle="1" w:styleId="Kop6Char">
    <w:name w:val="Kop 6 Char"/>
    <w:aliases w:val="Kop 6 Companen Char"/>
    <w:basedOn w:val="Standaardalinea-lettertype"/>
    <w:link w:val="Kop6"/>
    <w:uiPriority w:val="98"/>
    <w:semiHidden/>
    <w:rsid w:val="00D13511"/>
  </w:style>
  <w:style w:type="character" w:customStyle="1" w:styleId="Kop7Char">
    <w:name w:val="Kop 7 Char"/>
    <w:aliases w:val="Kop 7 Companen Char"/>
    <w:basedOn w:val="Standaardalinea-lettertype"/>
    <w:link w:val="Kop7"/>
    <w:uiPriority w:val="98"/>
    <w:semiHidden/>
    <w:rsid w:val="00D13511"/>
    <w:rPr>
      <w:bCs/>
    </w:rPr>
  </w:style>
  <w:style w:type="character" w:customStyle="1" w:styleId="Kop8Char">
    <w:name w:val="Kop 8 Char"/>
    <w:aliases w:val="Kop 8 Companen Char"/>
    <w:basedOn w:val="Standaardalinea-lettertype"/>
    <w:link w:val="Kop8"/>
    <w:uiPriority w:val="98"/>
    <w:semiHidden/>
    <w:rsid w:val="00D13511"/>
    <w:rPr>
      <w:iCs/>
    </w:rPr>
  </w:style>
  <w:style w:type="character" w:customStyle="1" w:styleId="Kop9Char">
    <w:name w:val="Kop 9 Char"/>
    <w:aliases w:val="Kop 9 Companen Char"/>
    <w:basedOn w:val="Standaardalinea-lettertype"/>
    <w:link w:val="Kop9"/>
    <w:uiPriority w:val="98"/>
    <w:semiHidden/>
    <w:rsid w:val="00D13511"/>
    <w:rPr>
      <w:bCs/>
    </w:rPr>
  </w:style>
  <w:style w:type="character" w:customStyle="1" w:styleId="KoptekstChar">
    <w:name w:val="Koptekst Char"/>
    <w:basedOn w:val="Standaardalinea-lettertype"/>
    <w:link w:val="Koptekst"/>
    <w:uiPriority w:val="98"/>
    <w:semiHidden/>
    <w:rsid w:val="00D13511"/>
  </w:style>
  <w:style w:type="character" w:customStyle="1" w:styleId="VoettekstChar">
    <w:name w:val="Voettekst Char"/>
    <w:basedOn w:val="Standaardalinea-lettertype"/>
    <w:link w:val="Voettekst"/>
    <w:uiPriority w:val="98"/>
    <w:semiHidden/>
    <w:rsid w:val="00D13511"/>
  </w:style>
  <w:style w:type="numbering" w:customStyle="1" w:styleId="1111111">
    <w:name w:val="1 / 1.1 / 1.1.11"/>
    <w:basedOn w:val="Geenlijst"/>
    <w:next w:val="111111"/>
    <w:uiPriority w:val="98"/>
    <w:semiHidden/>
    <w:rsid w:val="00D13511"/>
  </w:style>
  <w:style w:type="numbering" w:customStyle="1" w:styleId="1ai1">
    <w:name w:val="1 / a / i1"/>
    <w:basedOn w:val="Geenlijst"/>
    <w:next w:val="1ai"/>
    <w:uiPriority w:val="98"/>
    <w:semiHidden/>
    <w:rsid w:val="00D13511"/>
  </w:style>
  <w:style w:type="character" w:customStyle="1" w:styleId="AanhefChar">
    <w:name w:val="Aanhef Char"/>
    <w:basedOn w:val="Standaardalinea-lettertype"/>
    <w:link w:val="Aanhef"/>
    <w:uiPriority w:val="98"/>
    <w:semiHidden/>
    <w:rsid w:val="00D13511"/>
  </w:style>
  <w:style w:type="character" w:customStyle="1" w:styleId="AfsluitingChar">
    <w:name w:val="Afsluiting Char"/>
    <w:basedOn w:val="Standaardalinea-lettertype"/>
    <w:link w:val="Afsluiting"/>
    <w:uiPriority w:val="98"/>
    <w:semiHidden/>
    <w:rsid w:val="00D13511"/>
  </w:style>
  <w:style w:type="character" w:customStyle="1" w:styleId="OndertitelChar">
    <w:name w:val="Ondertitel Char"/>
    <w:basedOn w:val="Standaardalinea-lettertype"/>
    <w:link w:val="Ondertitel"/>
    <w:uiPriority w:val="98"/>
    <w:rsid w:val="00D13511"/>
  </w:style>
  <w:style w:type="character" w:customStyle="1" w:styleId="TitelChar">
    <w:name w:val="Titel Char"/>
    <w:basedOn w:val="Standaardalinea-lettertype"/>
    <w:link w:val="Titel"/>
    <w:uiPriority w:val="98"/>
    <w:rsid w:val="00D13511"/>
  </w:style>
  <w:style w:type="numbering" w:customStyle="1" w:styleId="Artikelsectie1">
    <w:name w:val="Artikel/sectie1"/>
    <w:basedOn w:val="Geenlijst"/>
    <w:next w:val="Artikelsectie"/>
    <w:uiPriority w:val="98"/>
    <w:semiHidden/>
    <w:rsid w:val="00D13511"/>
  </w:style>
  <w:style w:type="character" w:customStyle="1" w:styleId="BerichtkopChar">
    <w:name w:val="Berichtkop Char"/>
    <w:basedOn w:val="Standaardalinea-lettertype"/>
    <w:link w:val="Berichtkop"/>
    <w:uiPriority w:val="98"/>
    <w:semiHidden/>
    <w:rsid w:val="00D13511"/>
  </w:style>
  <w:style w:type="character" w:customStyle="1" w:styleId="E-mailhandtekeningChar">
    <w:name w:val="E-mailhandtekening Char"/>
    <w:basedOn w:val="Standaardalinea-lettertype"/>
    <w:link w:val="E-mailhandtekening"/>
    <w:uiPriority w:val="98"/>
    <w:semiHidden/>
    <w:rsid w:val="00D13511"/>
  </w:style>
  <w:style w:type="character" w:customStyle="1" w:styleId="HandtekeningChar">
    <w:name w:val="Handtekening Char"/>
    <w:basedOn w:val="Standaardalinea-lettertype"/>
    <w:link w:val="Handtekening"/>
    <w:uiPriority w:val="98"/>
    <w:semiHidden/>
    <w:rsid w:val="00D13511"/>
  </w:style>
  <w:style w:type="character" w:customStyle="1" w:styleId="HTML-voorafopgemaaktChar">
    <w:name w:val="HTML - vooraf opgemaakt Char"/>
    <w:basedOn w:val="Standaardalinea-lettertype"/>
    <w:link w:val="HTML-voorafopgemaakt"/>
    <w:uiPriority w:val="98"/>
    <w:semiHidden/>
    <w:rsid w:val="00D13511"/>
  </w:style>
  <w:style w:type="character" w:customStyle="1" w:styleId="HTML-adresChar">
    <w:name w:val="HTML-adres Char"/>
    <w:basedOn w:val="Standaardalinea-lettertype"/>
    <w:link w:val="HTML-adres"/>
    <w:uiPriority w:val="98"/>
    <w:semiHidden/>
    <w:rsid w:val="00D13511"/>
  </w:style>
  <w:style w:type="character" w:customStyle="1" w:styleId="NotitiekopChar">
    <w:name w:val="Notitiekop Char"/>
    <w:basedOn w:val="Standaardalinea-lettertype"/>
    <w:link w:val="Notitiekop"/>
    <w:uiPriority w:val="98"/>
    <w:semiHidden/>
    <w:rsid w:val="00D13511"/>
  </w:style>
  <w:style w:type="character" w:customStyle="1" w:styleId="Plattetekst3Char">
    <w:name w:val="Platte tekst 3 Char"/>
    <w:basedOn w:val="Standaardalinea-lettertype"/>
    <w:link w:val="Plattetekst3"/>
    <w:uiPriority w:val="98"/>
    <w:semiHidden/>
    <w:rsid w:val="00D13511"/>
  </w:style>
  <w:style w:type="character" w:customStyle="1" w:styleId="DatumChar">
    <w:name w:val="Datum Char"/>
    <w:basedOn w:val="Standaardalinea-lettertype"/>
    <w:link w:val="Datum"/>
    <w:uiPriority w:val="98"/>
    <w:semiHidden/>
    <w:rsid w:val="00D13511"/>
  </w:style>
  <w:style w:type="character" w:customStyle="1" w:styleId="TekstzonderopmaakChar">
    <w:name w:val="Tekst zonder opmaak Char"/>
    <w:basedOn w:val="Standaardalinea-lettertype"/>
    <w:link w:val="Tekstzonderopmaak"/>
    <w:uiPriority w:val="98"/>
    <w:semiHidden/>
    <w:rsid w:val="00D13511"/>
  </w:style>
  <w:style w:type="character" w:customStyle="1" w:styleId="BallontekstChar">
    <w:name w:val="Ballontekst Char"/>
    <w:basedOn w:val="Standaardalinea-lettertype"/>
    <w:link w:val="Ballontekst"/>
    <w:uiPriority w:val="98"/>
    <w:semiHidden/>
    <w:rsid w:val="00D13511"/>
  </w:style>
  <w:style w:type="character" w:customStyle="1" w:styleId="DocumentstructuurChar">
    <w:name w:val="Documentstructuur Char"/>
    <w:basedOn w:val="Standaardalinea-lettertype"/>
    <w:link w:val="Documentstructuur"/>
    <w:uiPriority w:val="98"/>
    <w:semiHidden/>
    <w:rsid w:val="00D13511"/>
  </w:style>
  <w:style w:type="character" w:customStyle="1" w:styleId="EindnoottekstChar">
    <w:name w:val="Eindnoottekst Char"/>
    <w:aliases w:val="Eindnoottekst Companen Char"/>
    <w:basedOn w:val="Standaardalinea-lettertype"/>
    <w:link w:val="Eindnoottekst"/>
    <w:uiPriority w:val="23"/>
    <w:rsid w:val="00D13511"/>
    <w:rPr>
      <w:sz w:val="16"/>
    </w:rPr>
  </w:style>
  <w:style w:type="character" w:customStyle="1" w:styleId="MacrotekstChar">
    <w:name w:val="Macrotekst Char"/>
    <w:basedOn w:val="Standaardalinea-lettertype"/>
    <w:link w:val="Macrotekst"/>
    <w:uiPriority w:val="98"/>
    <w:semiHidden/>
    <w:rsid w:val="00D13511"/>
  </w:style>
  <w:style w:type="character" w:customStyle="1" w:styleId="TekstopmerkingChar1">
    <w:name w:val="Tekst opmerking Char1"/>
    <w:basedOn w:val="Standaardalinea-lettertype"/>
    <w:uiPriority w:val="99"/>
    <w:semiHidden/>
    <w:rsid w:val="00D13511"/>
  </w:style>
  <w:style w:type="numbering" w:customStyle="1" w:styleId="OpsommingbolletjeCompanen1">
    <w:name w:val="Opsomming bolletje Companen1"/>
    <w:uiPriority w:val="98"/>
    <w:semiHidden/>
    <w:rsid w:val="00D13511"/>
  </w:style>
  <w:style w:type="numbering" w:customStyle="1" w:styleId="OpsommingstreepjeCompanen1">
    <w:name w:val="Opsomming streepje Companen1"/>
    <w:uiPriority w:val="98"/>
    <w:semiHidden/>
    <w:rsid w:val="00D13511"/>
  </w:style>
  <w:style w:type="numbering" w:customStyle="1" w:styleId="KopnummeringCompanen1">
    <w:name w:val="Kopnummering Companen1"/>
    <w:uiPriority w:val="98"/>
    <w:semiHidden/>
    <w:rsid w:val="00D13511"/>
  </w:style>
  <w:style w:type="numbering" w:customStyle="1" w:styleId="OpsommingtekenCompanen1">
    <w:name w:val="Opsomming teken Companen1"/>
    <w:uiPriority w:val="98"/>
    <w:semiHidden/>
    <w:rsid w:val="00D13511"/>
  </w:style>
  <w:style w:type="numbering" w:customStyle="1" w:styleId="BijlagenummeringCompanen1">
    <w:name w:val="Bijlagenummering Companen1"/>
    <w:uiPriority w:val="98"/>
    <w:semiHidden/>
    <w:rsid w:val="00D13511"/>
  </w:style>
  <w:style w:type="numbering" w:customStyle="1" w:styleId="AgendapuntlijstCompanen1">
    <w:name w:val="Agendapunt (lijst) Companen1"/>
    <w:uiPriority w:val="98"/>
    <w:semiHidden/>
    <w:rsid w:val="00D13511"/>
  </w:style>
  <w:style w:type="numbering" w:customStyle="1" w:styleId="OpsommingkleineletterCompanen1">
    <w:name w:val="Opsomming kleine letter Companen1"/>
    <w:uiPriority w:val="98"/>
    <w:semiHidden/>
    <w:rsid w:val="00D13511"/>
  </w:style>
  <w:style w:type="numbering" w:customStyle="1" w:styleId="OpsommingnummerCompanen1">
    <w:name w:val="Opsomming nummer Companen1"/>
    <w:uiPriority w:val="98"/>
    <w:semiHidden/>
    <w:rsid w:val="00D13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3760">
      <w:bodyDiv w:val="1"/>
      <w:marLeft w:val="0"/>
      <w:marRight w:val="0"/>
      <w:marTop w:val="0"/>
      <w:marBottom w:val="0"/>
      <w:divBdr>
        <w:top w:val="none" w:sz="0" w:space="0" w:color="auto"/>
        <w:left w:val="none" w:sz="0" w:space="0" w:color="auto"/>
        <w:bottom w:val="none" w:sz="0" w:space="0" w:color="auto"/>
        <w:right w:val="none" w:sz="0" w:space="0" w:color="auto"/>
      </w:divBdr>
      <w:divsChild>
        <w:div w:id="874929455">
          <w:marLeft w:val="274"/>
          <w:marRight w:val="0"/>
          <w:marTop w:val="0"/>
          <w:marBottom w:val="0"/>
          <w:divBdr>
            <w:top w:val="none" w:sz="0" w:space="0" w:color="auto"/>
            <w:left w:val="none" w:sz="0" w:space="0" w:color="auto"/>
            <w:bottom w:val="none" w:sz="0" w:space="0" w:color="auto"/>
            <w:right w:val="none" w:sz="0" w:space="0" w:color="auto"/>
          </w:divBdr>
        </w:div>
        <w:div w:id="1113860348">
          <w:marLeft w:val="274"/>
          <w:marRight w:val="0"/>
          <w:marTop w:val="0"/>
          <w:marBottom w:val="0"/>
          <w:divBdr>
            <w:top w:val="none" w:sz="0" w:space="0" w:color="auto"/>
            <w:left w:val="none" w:sz="0" w:space="0" w:color="auto"/>
            <w:bottom w:val="none" w:sz="0" w:space="0" w:color="auto"/>
            <w:right w:val="none" w:sz="0" w:space="0" w:color="auto"/>
          </w:divBdr>
        </w:div>
        <w:div w:id="1331064663">
          <w:marLeft w:val="274"/>
          <w:marRight w:val="0"/>
          <w:marTop w:val="0"/>
          <w:marBottom w:val="0"/>
          <w:divBdr>
            <w:top w:val="none" w:sz="0" w:space="0" w:color="auto"/>
            <w:left w:val="none" w:sz="0" w:space="0" w:color="auto"/>
            <w:bottom w:val="none" w:sz="0" w:space="0" w:color="auto"/>
            <w:right w:val="none" w:sz="0" w:space="0" w:color="auto"/>
          </w:divBdr>
        </w:div>
      </w:divsChild>
    </w:div>
    <w:div w:id="107243188">
      <w:bodyDiv w:val="1"/>
      <w:marLeft w:val="0"/>
      <w:marRight w:val="0"/>
      <w:marTop w:val="0"/>
      <w:marBottom w:val="0"/>
      <w:divBdr>
        <w:top w:val="none" w:sz="0" w:space="0" w:color="auto"/>
        <w:left w:val="none" w:sz="0" w:space="0" w:color="auto"/>
        <w:bottom w:val="none" w:sz="0" w:space="0" w:color="auto"/>
        <w:right w:val="none" w:sz="0" w:space="0" w:color="auto"/>
      </w:divBdr>
    </w:div>
    <w:div w:id="126238894">
      <w:bodyDiv w:val="1"/>
      <w:marLeft w:val="0"/>
      <w:marRight w:val="0"/>
      <w:marTop w:val="0"/>
      <w:marBottom w:val="0"/>
      <w:divBdr>
        <w:top w:val="none" w:sz="0" w:space="0" w:color="auto"/>
        <w:left w:val="none" w:sz="0" w:space="0" w:color="auto"/>
        <w:bottom w:val="none" w:sz="0" w:space="0" w:color="auto"/>
        <w:right w:val="none" w:sz="0" w:space="0" w:color="auto"/>
      </w:divBdr>
    </w:div>
    <w:div w:id="216743652">
      <w:bodyDiv w:val="1"/>
      <w:marLeft w:val="0"/>
      <w:marRight w:val="0"/>
      <w:marTop w:val="0"/>
      <w:marBottom w:val="0"/>
      <w:divBdr>
        <w:top w:val="none" w:sz="0" w:space="0" w:color="auto"/>
        <w:left w:val="none" w:sz="0" w:space="0" w:color="auto"/>
        <w:bottom w:val="none" w:sz="0" w:space="0" w:color="auto"/>
        <w:right w:val="none" w:sz="0" w:space="0" w:color="auto"/>
      </w:divBdr>
      <w:divsChild>
        <w:div w:id="227808111">
          <w:marLeft w:val="274"/>
          <w:marRight w:val="0"/>
          <w:marTop w:val="0"/>
          <w:marBottom w:val="0"/>
          <w:divBdr>
            <w:top w:val="none" w:sz="0" w:space="0" w:color="auto"/>
            <w:left w:val="none" w:sz="0" w:space="0" w:color="auto"/>
            <w:bottom w:val="none" w:sz="0" w:space="0" w:color="auto"/>
            <w:right w:val="none" w:sz="0" w:space="0" w:color="auto"/>
          </w:divBdr>
        </w:div>
        <w:div w:id="1158573509">
          <w:marLeft w:val="274"/>
          <w:marRight w:val="0"/>
          <w:marTop w:val="0"/>
          <w:marBottom w:val="0"/>
          <w:divBdr>
            <w:top w:val="none" w:sz="0" w:space="0" w:color="auto"/>
            <w:left w:val="none" w:sz="0" w:space="0" w:color="auto"/>
            <w:bottom w:val="none" w:sz="0" w:space="0" w:color="auto"/>
            <w:right w:val="none" w:sz="0" w:space="0" w:color="auto"/>
          </w:divBdr>
        </w:div>
        <w:div w:id="1296328792">
          <w:marLeft w:val="274"/>
          <w:marRight w:val="0"/>
          <w:marTop w:val="0"/>
          <w:marBottom w:val="0"/>
          <w:divBdr>
            <w:top w:val="none" w:sz="0" w:space="0" w:color="auto"/>
            <w:left w:val="none" w:sz="0" w:space="0" w:color="auto"/>
            <w:bottom w:val="none" w:sz="0" w:space="0" w:color="auto"/>
            <w:right w:val="none" w:sz="0" w:space="0" w:color="auto"/>
          </w:divBdr>
        </w:div>
        <w:div w:id="1875073165">
          <w:marLeft w:val="274"/>
          <w:marRight w:val="0"/>
          <w:marTop w:val="0"/>
          <w:marBottom w:val="0"/>
          <w:divBdr>
            <w:top w:val="none" w:sz="0" w:space="0" w:color="auto"/>
            <w:left w:val="none" w:sz="0" w:space="0" w:color="auto"/>
            <w:bottom w:val="none" w:sz="0" w:space="0" w:color="auto"/>
            <w:right w:val="none" w:sz="0" w:space="0" w:color="auto"/>
          </w:divBdr>
        </w:div>
        <w:div w:id="2089225563">
          <w:marLeft w:val="274"/>
          <w:marRight w:val="0"/>
          <w:marTop w:val="0"/>
          <w:marBottom w:val="0"/>
          <w:divBdr>
            <w:top w:val="none" w:sz="0" w:space="0" w:color="auto"/>
            <w:left w:val="none" w:sz="0" w:space="0" w:color="auto"/>
            <w:bottom w:val="none" w:sz="0" w:space="0" w:color="auto"/>
            <w:right w:val="none" w:sz="0" w:space="0" w:color="auto"/>
          </w:divBdr>
        </w:div>
      </w:divsChild>
    </w:div>
    <w:div w:id="268388913">
      <w:bodyDiv w:val="1"/>
      <w:marLeft w:val="0"/>
      <w:marRight w:val="0"/>
      <w:marTop w:val="0"/>
      <w:marBottom w:val="0"/>
      <w:divBdr>
        <w:top w:val="none" w:sz="0" w:space="0" w:color="auto"/>
        <w:left w:val="none" w:sz="0" w:space="0" w:color="auto"/>
        <w:bottom w:val="none" w:sz="0" w:space="0" w:color="auto"/>
        <w:right w:val="none" w:sz="0" w:space="0" w:color="auto"/>
      </w:divBdr>
    </w:div>
    <w:div w:id="419836482">
      <w:bodyDiv w:val="1"/>
      <w:marLeft w:val="0"/>
      <w:marRight w:val="0"/>
      <w:marTop w:val="0"/>
      <w:marBottom w:val="0"/>
      <w:divBdr>
        <w:top w:val="none" w:sz="0" w:space="0" w:color="auto"/>
        <w:left w:val="none" w:sz="0" w:space="0" w:color="auto"/>
        <w:bottom w:val="none" w:sz="0" w:space="0" w:color="auto"/>
        <w:right w:val="none" w:sz="0" w:space="0" w:color="auto"/>
      </w:divBdr>
      <w:divsChild>
        <w:div w:id="654407805">
          <w:marLeft w:val="274"/>
          <w:marRight w:val="0"/>
          <w:marTop w:val="0"/>
          <w:marBottom w:val="60"/>
          <w:divBdr>
            <w:top w:val="none" w:sz="0" w:space="0" w:color="auto"/>
            <w:left w:val="none" w:sz="0" w:space="0" w:color="auto"/>
            <w:bottom w:val="none" w:sz="0" w:space="0" w:color="auto"/>
            <w:right w:val="none" w:sz="0" w:space="0" w:color="auto"/>
          </w:divBdr>
        </w:div>
        <w:div w:id="849759889">
          <w:marLeft w:val="274"/>
          <w:marRight w:val="0"/>
          <w:marTop w:val="0"/>
          <w:marBottom w:val="60"/>
          <w:divBdr>
            <w:top w:val="none" w:sz="0" w:space="0" w:color="auto"/>
            <w:left w:val="none" w:sz="0" w:space="0" w:color="auto"/>
            <w:bottom w:val="none" w:sz="0" w:space="0" w:color="auto"/>
            <w:right w:val="none" w:sz="0" w:space="0" w:color="auto"/>
          </w:divBdr>
        </w:div>
        <w:div w:id="861356501">
          <w:marLeft w:val="274"/>
          <w:marRight w:val="0"/>
          <w:marTop w:val="0"/>
          <w:marBottom w:val="60"/>
          <w:divBdr>
            <w:top w:val="none" w:sz="0" w:space="0" w:color="auto"/>
            <w:left w:val="none" w:sz="0" w:space="0" w:color="auto"/>
            <w:bottom w:val="none" w:sz="0" w:space="0" w:color="auto"/>
            <w:right w:val="none" w:sz="0" w:space="0" w:color="auto"/>
          </w:divBdr>
        </w:div>
        <w:div w:id="1020082961">
          <w:marLeft w:val="274"/>
          <w:marRight w:val="0"/>
          <w:marTop w:val="0"/>
          <w:marBottom w:val="60"/>
          <w:divBdr>
            <w:top w:val="none" w:sz="0" w:space="0" w:color="auto"/>
            <w:left w:val="none" w:sz="0" w:space="0" w:color="auto"/>
            <w:bottom w:val="none" w:sz="0" w:space="0" w:color="auto"/>
            <w:right w:val="none" w:sz="0" w:space="0" w:color="auto"/>
          </w:divBdr>
        </w:div>
        <w:div w:id="1164659392">
          <w:marLeft w:val="274"/>
          <w:marRight w:val="0"/>
          <w:marTop w:val="0"/>
          <w:marBottom w:val="60"/>
          <w:divBdr>
            <w:top w:val="none" w:sz="0" w:space="0" w:color="auto"/>
            <w:left w:val="none" w:sz="0" w:space="0" w:color="auto"/>
            <w:bottom w:val="none" w:sz="0" w:space="0" w:color="auto"/>
            <w:right w:val="none" w:sz="0" w:space="0" w:color="auto"/>
          </w:divBdr>
        </w:div>
        <w:div w:id="1309361927">
          <w:marLeft w:val="274"/>
          <w:marRight w:val="0"/>
          <w:marTop w:val="0"/>
          <w:marBottom w:val="60"/>
          <w:divBdr>
            <w:top w:val="none" w:sz="0" w:space="0" w:color="auto"/>
            <w:left w:val="none" w:sz="0" w:space="0" w:color="auto"/>
            <w:bottom w:val="none" w:sz="0" w:space="0" w:color="auto"/>
            <w:right w:val="none" w:sz="0" w:space="0" w:color="auto"/>
          </w:divBdr>
        </w:div>
        <w:div w:id="1628582866">
          <w:marLeft w:val="274"/>
          <w:marRight w:val="0"/>
          <w:marTop w:val="0"/>
          <w:marBottom w:val="60"/>
          <w:divBdr>
            <w:top w:val="none" w:sz="0" w:space="0" w:color="auto"/>
            <w:left w:val="none" w:sz="0" w:space="0" w:color="auto"/>
            <w:bottom w:val="none" w:sz="0" w:space="0" w:color="auto"/>
            <w:right w:val="none" w:sz="0" w:space="0" w:color="auto"/>
          </w:divBdr>
        </w:div>
        <w:div w:id="1829440828">
          <w:marLeft w:val="274"/>
          <w:marRight w:val="0"/>
          <w:marTop w:val="0"/>
          <w:marBottom w:val="60"/>
          <w:divBdr>
            <w:top w:val="none" w:sz="0" w:space="0" w:color="auto"/>
            <w:left w:val="none" w:sz="0" w:space="0" w:color="auto"/>
            <w:bottom w:val="none" w:sz="0" w:space="0" w:color="auto"/>
            <w:right w:val="none" w:sz="0" w:space="0" w:color="auto"/>
          </w:divBdr>
        </w:div>
        <w:div w:id="2066487309">
          <w:marLeft w:val="274"/>
          <w:marRight w:val="0"/>
          <w:marTop w:val="0"/>
          <w:marBottom w:val="60"/>
          <w:divBdr>
            <w:top w:val="none" w:sz="0" w:space="0" w:color="auto"/>
            <w:left w:val="none" w:sz="0" w:space="0" w:color="auto"/>
            <w:bottom w:val="none" w:sz="0" w:space="0" w:color="auto"/>
            <w:right w:val="none" w:sz="0" w:space="0" w:color="auto"/>
          </w:divBdr>
        </w:div>
      </w:divsChild>
    </w:div>
    <w:div w:id="477695873">
      <w:bodyDiv w:val="1"/>
      <w:marLeft w:val="0"/>
      <w:marRight w:val="0"/>
      <w:marTop w:val="0"/>
      <w:marBottom w:val="0"/>
      <w:divBdr>
        <w:top w:val="none" w:sz="0" w:space="0" w:color="auto"/>
        <w:left w:val="none" w:sz="0" w:space="0" w:color="auto"/>
        <w:bottom w:val="none" w:sz="0" w:space="0" w:color="auto"/>
        <w:right w:val="none" w:sz="0" w:space="0" w:color="auto"/>
      </w:divBdr>
    </w:div>
    <w:div w:id="507330891">
      <w:bodyDiv w:val="1"/>
      <w:marLeft w:val="0"/>
      <w:marRight w:val="0"/>
      <w:marTop w:val="0"/>
      <w:marBottom w:val="0"/>
      <w:divBdr>
        <w:top w:val="none" w:sz="0" w:space="0" w:color="auto"/>
        <w:left w:val="none" w:sz="0" w:space="0" w:color="auto"/>
        <w:bottom w:val="none" w:sz="0" w:space="0" w:color="auto"/>
        <w:right w:val="none" w:sz="0" w:space="0" w:color="auto"/>
      </w:divBdr>
    </w:div>
    <w:div w:id="577326729">
      <w:bodyDiv w:val="1"/>
      <w:marLeft w:val="0"/>
      <w:marRight w:val="0"/>
      <w:marTop w:val="0"/>
      <w:marBottom w:val="0"/>
      <w:divBdr>
        <w:top w:val="none" w:sz="0" w:space="0" w:color="auto"/>
        <w:left w:val="none" w:sz="0" w:space="0" w:color="auto"/>
        <w:bottom w:val="none" w:sz="0" w:space="0" w:color="auto"/>
        <w:right w:val="none" w:sz="0" w:space="0" w:color="auto"/>
      </w:divBdr>
    </w:div>
    <w:div w:id="635917945">
      <w:bodyDiv w:val="1"/>
      <w:marLeft w:val="0"/>
      <w:marRight w:val="0"/>
      <w:marTop w:val="0"/>
      <w:marBottom w:val="0"/>
      <w:divBdr>
        <w:top w:val="none" w:sz="0" w:space="0" w:color="auto"/>
        <w:left w:val="none" w:sz="0" w:space="0" w:color="auto"/>
        <w:bottom w:val="none" w:sz="0" w:space="0" w:color="auto"/>
        <w:right w:val="none" w:sz="0" w:space="0" w:color="auto"/>
      </w:divBdr>
    </w:div>
    <w:div w:id="638845074">
      <w:bodyDiv w:val="1"/>
      <w:marLeft w:val="0"/>
      <w:marRight w:val="0"/>
      <w:marTop w:val="0"/>
      <w:marBottom w:val="0"/>
      <w:divBdr>
        <w:top w:val="none" w:sz="0" w:space="0" w:color="auto"/>
        <w:left w:val="none" w:sz="0" w:space="0" w:color="auto"/>
        <w:bottom w:val="none" w:sz="0" w:space="0" w:color="auto"/>
        <w:right w:val="none" w:sz="0" w:space="0" w:color="auto"/>
      </w:divBdr>
    </w:div>
    <w:div w:id="699086156">
      <w:bodyDiv w:val="1"/>
      <w:marLeft w:val="0"/>
      <w:marRight w:val="0"/>
      <w:marTop w:val="0"/>
      <w:marBottom w:val="0"/>
      <w:divBdr>
        <w:top w:val="none" w:sz="0" w:space="0" w:color="auto"/>
        <w:left w:val="none" w:sz="0" w:space="0" w:color="auto"/>
        <w:bottom w:val="none" w:sz="0" w:space="0" w:color="auto"/>
        <w:right w:val="none" w:sz="0" w:space="0" w:color="auto"/>
      </w:divBdr>
      <w:divsChild>
        <w:div w:id="253246462">
          <w:marLeft w:val="274"/>
          <w:marRight w:val="0"/>
          <w:marTop w:val="0"/>
          <w:marBottom w:val="0"/>
          <w:divBdr>
            <w:top w:val="none" w:sz="0" w:space="0" w:color="auto"/>
            <w:left w:val="none" w:sz="0" w:space="0" w:color="auto"/>
            <w:bottom w:val="none" w:sz="0" w:space="0" w:color="auto"/>
            <w:right w:val="none" w:sz="0" w:space="0" w:color="auto"/>
          </w:divBdr>
        </w:div>
        <w:div w:id="292098433">
          <w:marLeft w:val="274"/>
          <w:marRight w:val="0"/>
          <w:marTop w:val="0"/>
          <w:marBottom w:val="0"/>
          <w:divBdr>
            <w:top w:val="none" w:sz="0" w:space="0" w:color="auto"/>
            <w:left w:val="none" w:sz="0" w:space="0" w:color="auto"/>
            <w:bottom w:val="none" w:sz="0" w:space="0" w:color="auto"/>
            <w:right w:val="none" w:sz="0" w:space="0" w:color="auto"/>
          </w:divBdr>
        </w:div>
        <w:div w:id="556211520">
          <w:marLeft w:val="274"/>
          <w:marRight w:val="0"/>
          <w:marTop w:val="0"/>
          <w:marBottom w:val="0"/>
          <w:divBdr>
            <w:top w:val="none" w:sz="0" w:space="0" w:color="auto"/>
            <w:left w:val="none" w:sz="0" w:space="0" w:color="auto"/>
            <w:bottom w:val="none" w:sz="0" w:space="0" w:color="auto"/>
            <w:right w:val="none" w:sz="0" w:space="0" w:color="auto"/>
          </w:divBdr>
        </w:div>
        <w:div w:id="1277366684">
          <w:marLeft w:val="274"/>
          <w:marRight w:val="0"/>
          <w:marTop w:val="0"/>
          <w:marBottom w:val="0"/>
          <w:divBdr>
            <w:top w:val="none" w:sz="0" w:space="0" w:color="auto"/>
            <w:left w:val="none" w:sz="0" w:space="0" w:color="auto"/>
            <w:bottom w:val="none" w:sz="0" w:space="0" w:color="auto"/>
            <w:right w:val="none" w:sz="0" w:space="0" w:color="auto"/>
          </w:divBdr>
        </w:div>
        <w:div w:id="1386952687">
          <w:marLeft w:val="274"/>
          <w:marRight w:val="0"/>
          <w:marTop w:val="0"/>
          <w:marBottom w:val="0"/>
          <w:divBdr>
            <w:top w:val="none" w:sz="0" w:space="0" w:color="auto"/>
            <w:left w:val="none" w:sz="0" w:space="0" w:color="auto"/>
            <w:bottom w:val="none" w:sz="0" w:space="0" w:color="auto"/>
            <w:right w:val="none" w:sz="0" w:space="0" w:color="auto"/>
          </w:divBdr>
        </w:div>
      </w:divsChild>
    </w:div>
    <w:div w:id="716396451">
      <w:bodyDiv w:val="1"/>
      <w:marLeft w:val="0"/>
      <w:marRight w:val="0"/>
      <w:marTop w:val="0"/>
      <w:marBottom w:val="0"/>
      <w:divBdr>
        <w:top w:val="none" w:sz="0" w:space="0" w:color="auto"/>
        <w:left w:val="none" w:sz="0" w:space="0" w:color="auto"/>
        <w:bottom w:val="none" w:sz="0" w:space="0" w:color="auto"/>
        <w:right w:val="none" w:sz="0" w:space="0" w:color="auto"/>
      </w:divBdr>
    </w:div>
    <w:div w:id="724181001">
      <w:bodyDiv w:val="1"/>
      <w:marLeft w:val="0"/>
      <w:marRight w:val="0"/>
      <w:marTop w:val="0"/>
      <w:marBottom w:val="0"/>
      <w:divBdr>
        <w:top w:val="none" w:sz="0" w:space="0" w:color="auto"/>
        <w:left w:val="none" w:sz="0" w:space="0" w:color="auto"/>
        <w:bottom w:val="none" w:sz="0" w:space="0" w:color="auto"/>
        <w:right w:val="none" w:sz="0" w:space="0" w:color="auto"/>
      </w:divBdr>
    </w:div>
    <w:div w:id="784352277">
      <w:bodyDiv w:val="1"/>
      <w:marLeft w:val="0"/>
      <w:marRight w:val="0"/>
      <w:marTop w:val="0"/>
      <w:marBottom w:val="0"/>
      <w:divBdr>
        <w:top w:val="none" w:sz="0" w:space="0" w:color="auto"/>
        <w:left w:val="none" w:sz="0" w:space="0" w:color="auto"/>
        <w:bottom w:val="none" w:sz="0" w:space="0" w:color="auto"/>
        <w:right w:val="none" w:sz="0" w:space="0" w:color="auto"/>
      </w:divBdr>
    </w:div>
    <w:div w:id="870000768">
      <w:bodyDiv w:val="1"/>
      <w:marLeft w:val="0"/>
      <w:marRight w:val="0"/>
      <w:marTop w:val="0"/>
      <w:marBottom w:val="0"/>
      <w:divBdr>
        <w:top w:val="none" w:sz="0" w:space="0" w:color="auto"/>
        <w:left w:val="none" w:sz="0" w:space="0" w:color="auto"/>
        <w:bottom w:val="none" w:sz="0" w:space="0" w:color="auto"/>
        <w:right w:val="none" w:sz="0" w:space="0" w:color="auto"/>
      </w:divBdr>
    </w:div>
    <w:div w:id="890965464">
      <w:bodyDiv w:val="1"/>
      <w:marLeft w:val="0"/>
      <w:marRight w:val="0"/>
      <w:marTop w:val="0"/>
      <w:marBottom w:val="0"/>
      <w:divBdr>
        <w:top w:val="none" w:sz="0" w:space="0" w:color="auto"/>
        <w:left w:val="none" w:sz="0" w:space="0" w:color="auto"/>
        <w:bottom w:val="none" w:sz="0" w:space="0" w:color="auto"/>
        <w:right w:val="none" w:sz="0" w:space="0" w:color="auto"/>
      </w:divBdr>
    </w:div>
    <w:div w:id="960962991">
      <w:bodyDiv w:val="1"/>
      <w:marLeft w:val="0"/>
      <w:marRight w:val="0"/>
      <w:marTop w:val="0"/>
      <w:marBottom w:val="0"/>
      <w:divBdr>
        <w:top w:val="none" w:sz="0" w:space="0" w:color="auto"/>
        <w:left w:val="none" w:sz="0" w:space="0" w:color="auto"/>
        <w:bottom w:val="none" w:sz="0" w:space="0" w:color="auto"/>
        <w:right w:val="none" w:sz="0" w:space="0" w:color="auto"/>
      </w:divBdr>
    </w:div>
    <w:div w:id="1001548717">
      <w:bodyDiv w:val="1"/>
      <w:marLeft w:val="0"/>
      <w:marRight w:val="0"/>
      <w:marTop w:val="0"/>
      <w:marBottom w:val="0"/>
      <w:divBdr>
        <w:top w:val="none" w:sz="0" w:space="0" w:color="auto"/>
        <w:left w:val="none" w:sz="0" w:space="0" w:color="auto"/>
        <w:bottom w:val="none" w:sz="0" w:space="0" w:color="auto"/>
        <w:right w:val="none" w:sz="0" w:space="0" w:color="auto"/>
      </w:divBdr>
    </w:div>
    <w:div w:id="1014764520">
      <w:bodyDiv w:val="1"/>
      <w:marLeft w:val="0"/>
      <w:marRight w:val="0"/>
      <w:marTop w:val="0"/>
      <w:marBottom w:val="0"/>
      <w:divBdr>
        <w:top w:val="none" w:sz="0" w:space="0" w:color="auto"/>
        <w:left w:val="none" w:sz="0" w:space="0" w:color="auto"/>
        <w:bottom w:val="none" w:sz="0" w:space="0" w:color="auto"/>
        <w:right w:val="none" w:sz="0" w:space="0" w:color="auto"/>
      </w:divBdr>
    </w:div>
    <w:div w:id="1030301786">
      <w:bodyDiv w:val="1"/>
      <w:marLeft w:val="0"/>
      <w:marRight w:val="0"/>
      <w:marTop w:val="0"/>
      <w:marBottom w:val="0"/>
      <w:divBdr>
        <w:top w:val="none" w:sz="0" w:space="0" w:color="auto"/>
        <w:left w:val="none" w:sz="0" w:space="0" w:color="auto"/>
        <w:bottom w:val="none" w:sz="0" w:space="0" w:color="auto"/>
        <w:right w:val="none" w:sz="0" w:space="0" w:color="auto"/>
      </w:divBdr>
    </w:div>
    <w:div w:id="1087967307">
      <w:bodyDiv w:val="1"/>
      <w:marLeft w:val="0"/>
      <w:marRight w:val="0"/>
      <w:marTop w:val="0"/>
      <w:marBottom w:val="0"/>
      <w:divBdr>
        <w:top w:val="none" w:sz="0" w:space="0" w:color="auto"/>
        <w:left w:val="none" w:sz="0" w:space="0" w:color="auto"/>
        <w:bottom w:val="none" w:sz="0" w:space="0" w:color="auto"/>
        <w:right w:val="none" w:sz="0" w:space="0" w:color="auto"/>
      </w:divBdr>
      <w:divsChild>
        <w:div w:id="301235978">
          <w:marLeft w:val="1166"/>
          <w:marRight w:val="0"/>
          <w:marTop w:val="0"/>
          <w:marBottom w:val="0"/>
          <w:divBdr>
            <w:top w:val="none" w:sz="0" w:space="0" w:color="auto"/>
            <w:left w:val="none" w:sz="0" w:space="0" w:color="auto"/>
            <w:bottom w:val="none" w:sz="0" w:space="0" w:color="auto"/>
            <w:right w:val="none" w:sz="0" w:space="0" w:color="auto"/>
          </w:divBdr>
        </w:div>
        <w:div w:id="439223558">
          <w:marLeft w:val="1166"/>
          <w:marRight w:val="0"/>
          <w:marTop w:val="0"/>
          <w:marBottom w:val="0"/>
          <w:divBdr>
            <w:top w:val="none" w:sz="0" w:space="0" w:color="auto"/>
            <w:left w:val="none" w:sz="0" w:space="0" w:color="auto"/>
            <w:bottom w:val="none" w:sz="0" w:space="0" w:color="auto"/>
            <w:right w:val="none" w:sz="0" w:space="0" w:color="auto"/>
          </w:divBdr>
        </w:div>
        <w:div w:id="1622148074">
          <w:marLeft w:val="1166"/>
          <w:marRight w:val="0"/>
          <w:marTop w:val="0"/>
          <w:marBottom w:val="0"/>
          <w:divBdr>
            <w:top w:val="none" w:sz="0" w:space="0" w:color="auto"/>
            <w:left w:val="none" w:sz="0" w:space="0" w:color="auto"/>
            <w:bottom w:val="none" w:sz="0" w:space="0" w:color="auto"/>
            <w:right w:val="none" w:sz="0" w:space="0" w:color="auto"/>
          </w:divBdr>
        </w:div>
        <w:div w:id="1634216870">
          <w:marLeft w:val="1166"/>
          <w:marRight w:val="0"/>
          <w:marTop w:val="0"/>
          <w:marBottom w:val="0"/>
          <w:divBdr>
            <w:top w:val="none" w:sz="0" w:space="0" w:color="auto"/>
            <w:left w:val="none" w:sz="0" w:space="0" w:color="auto"/>
            <w:bottom w:val="none" w:sz="0" w:space="0" w:color="auto"/>
            <w:right w:val="none" w:sz="0" w:space="0" w:color="auto"/>
          </w:divBdr>
        </w:div>
        <w:div w:id="2143190372">
          <w:marLeft w:val="1166"/>
          <w:marRight w:val="0"/>
          <w:marTop w:val="0"/>
          <w:marBottom w:val="0"/>
          <w:divBdr>
            <w:top w:val="none" w:sz="0" w:space="0" w:color="auto"/>
            <w:left w:val="none" w:sz="0" w:space="0" w:color="auto"/>
            <w:bottom w:val="none" w:sz="0" w:space="0" w:color="auto"/>
            <w:right w:val="none" w:sz="0" w:space="0" w:color="auto"/>
          </w:divBdr>
        </w:div>
      </w:divsChild>
    </w:div>
    <w:div w:id="1152065106">
      <w:bodyDiv w:val="1"/>
      <w:marLeft w:val="0"/>
      <w:marRight w:val="0"/>
      <w:marTop w:val="0"/>
      <w:marBottom w:val="0"/>
      <w:divBdr>
        <w:top w:val="none" w:sz="0" w:space="0" w:color="auto"/>
        <w:left w:val="none" w:sz="0" w:space="0" w:color="auto"/>
        <w:bottom w:val="none" w:sz="0" w:space="0" w:color="auto"/>
        <w:right w:val="none" w:sz="0" w:space="0" w:color="auto"/>
      </w:divBdr>
    </w:div>
    <w:div w:id="1162818596">
      <w:bodyDiv w:val="1"/>
      <w:marLeft w:val="0"/>
      <w:marRight w:val="0"/>
      <w:marTop w:val="0"/>
      <w:marBottom w:val="0"/>
      <w:divBdr>
        <w:top w:val="none" w:sz="0" w:space="0" w:color="auto"/>
        <w:left w:val="none" w:sz="0" w:space="0" w:color="auto"/>
        <w:bottom w:val="none" w:sz="0" w:space="0" w:color="auto"/>
        <w:right w:val="none" w:sz="0" w:space="0" w:color="auto"/>
      </w:divBdr>
    </w:div>
    <w:div w:id="1184243903">
      <w:bodyDiv w:val="1"/>
      <w:marLeft w:val="0"/>
      <w:marRight w:val="0"/>
      <w:marTop w:val="0"/>
      <w:marBottom w:val="0"/>
      <w:divBdr>
        <w:top w:val="none" w:sz="0" w:space="0" w:color="auto"/>
        <w:left w:val="none" w:sz="0" w:space="0" w:color="auto"/>
        <w:bottom w:val="none" w:sz="0" w:space="0" w:color="auto"/>
        <w:right w:val="none" w:sz="0" w:space="0" w:color="auto"/>
      </w:divBdr>
    </w:div>
    <w:div w:id="138000741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417945625">
      <w:bodyDiv w:val="1"/>
      <w:marLeft w:val="0"/>
      <w:marRight w:val="0"/>
      <w:marTop w:val="0"/>
      <w:marBottom w:val="0"/>
      <w:divBdr>
        <w:top w:val="none" w:sz="0" w:space="0" w:color="auto"/>
        <w:left w:val="none" w:sz="0" w:space="0" w:color="auto"/>
        <w:bottom w:val="none" w:sz="0" w:space="0" w:color="auto"/>
        <w:right w:val="none" w:sz="0" w:space="0" w:color="auto"/>
      </w:divBdr>
    </w:div>
    <w:div w:id="1422216182">
      <w:bodyDiv w:val="1"/>
      <w:marLeft w:val="0"/>
      <w:marRight w:val="0"/>
      <w:marTop w:val="0"/>
      <w:marBottom w:val="0"/>
      <w:divBdr>
        <w:top w:val="none" w:sz="0" w:space="0" w:color="auto"/>
        <w:left w:val="none" w:sz="0" w:space="0" w:color="auto"/>
        <w:bottom w:val="none" w:sz="0" w:space="0" w:color="auto"/>
        <w:right w:val="none" w:sz="0" w:space="0" w:color="auto"/>
      </w:divBdr>
    </w:div>
    <w:div w:id="1443844735">
      <w:bodyDiv w:val="1"/>
      <w:marLeft w:val="0"/>
      <w:marRight w:val="0"/>
      <w:marTop w:val="0"/>
      <w:marBottom w:val="0"/>
      <w:divBdr>
        <w:top w:val="none" w:sz="0" w:space="0" w:color="auto"/>
        <w:left w:val="none" w:sz="0" w:space="0" w:color="auto"/>
        <w:bottom w:val="none" w:sz="0" w:space="0" w:color="auto"/>
        <w:right w:val="none" w:sz="0" w:space="0" w:color="auto"/>
      </w:divBdr>
    </w:div>
    <w:div w:id="1689067105">
      <w:bodyDiv w:val="1"/>
      <w:marLeft w:val="0"/>
      <w:marRight w:val="0"/>
      <w:marTop w:val="0"/>
      <w:marBottom w:val="0"/>
      <w:divBdr>
        <w:top w:val="none" w:sz="0" w:space="0" w:color="auto"/>
        <w:left w:val="none" w:sz="0" w:space="0" w:color="auto"/>
        <w:bottom w:val="none" w:sz="0" w:space="0" w:color="auto"/>
        <w:right w:val="none" w:sz="0" w:space="0" w:color="auto"/>
      </w:divBdr>
    </w:div>
    <w:div w:id="1727602421">
      <w:bodyDiv w:val="1"/>
      <w:marLeft w:val="0"/>
      <w:marRight w:val="0"/>
      <w:marTop w:val="0"/>
      <w:marBottom w:val="0"/>
      <w:divBdr>
        <w:top w:val="none" w:sz="0" w:space="0" w:color="auto"/>
        <w:left w:val="none" w:sz="0" w:space="0" w:color="auto"/>
        <w:bottom w:val="none" w:sz="0" w:space="0" w:color="auto"/>
        <w:right w:val="none" w:sz="0" w:space="0" w:color="auto"/>
      </w:divBdr>
    </w:div>
    <w:div w:id="1794324317">
      <w:bodyDiv w:val="1"/>
      <w:marLeft w:val="0"/>
      <w:marRight w:val="0"/>
      <w:marTop w:val="0"/>
      <w:marBottom w:val="0"/>
      <w:divBdr>
        <w:top w:val="none" w:sz="0" w:space="0" w:color="auto"/>
        <w:left w:val="none" w:sz="0" w:space="0" w:color="auto"/>
        <w:bottom w:val="none" w:sz="0" w:space="0" w:color="auto"/>
        <w:right w:val="none" w:sz="0" w:space="0" w:color="auto"/>
      </w:divBdr>
    </w:div>
    <w:div w:id="1826120763">
      <w:bodyDiv w:val="1"/>
      <w:marLeft w:val="0"/>
      <w:marRight w:val="0"/>
      <w:marTop w:val="0"/>
      <w:marBottom w:val="0"/>
      <w:divBdr>
        <w:top w:val="none" w:sz="0" w:space="0" w:color="auto"/>
        <w:left w:val="none" w:sz="0" w:space="0" w:color="auto"/>
        <w:bottom w:val="none" w:sz="0" w:space="0" w:color="auto"/>
        <w:right w:val="none" w:sz="0" w:space="0" w:color="auto"/>
      </w:divBdr>
    </w:div>
    <w:div w:id="1833637155">
      <w:bodyDiv w:val="1"/>
      <w:marLeft w:val="0"/>
      <w:marRight w:val="0"/>
      <w:marTop w:val="0"/>
      <w:marBottom w:val="0"/>
      <w:divBdr>
        <w:top w:val="none" w:sz="0" w:space="0" w:color="auto"/>
        <w:left w:val="none" w:sz="0" w:space="0" w:color="auto"/>
        <w:bottom w:val="none" w:sz="0" w:space="0" w:color="auto"/>
        <w:right w:val="none" w:sz="0" w:space="0" w:color="auto"/>
      </w:divBdr>
    </w:div>
    <w:div w:id="1839923733">
      <w:bodyDiv w:val="1"/>
      <w:marLeft w:val="0"/>
      <w:marRight w:val="0"/>
      <w:marTop w:val="0"/>
      <w:marBottom w:val="0"/>
      <w:divBdr>
        <w:top w:val="none" w:sz="0" w:space="0" w:color="auto"/>
        <w:left w:val="none" w:sz="0" w:space="0" w:color="auto"/>
        <w:bottom w:val="none" w:sz="0" w:space="0" w:color="auto"/>
        <w:right w:val="none" w:sz="0" w:space="0" w:color="auto"/>
      </w:divBdr>
    </w:div>
    <w:div w:id="1963877752">
      <w:bodyDiv w:val="1"/>
      <w:marLeft w:val="0"/>
      <w:marRight w:val="0"/>
      <w:marTop w:val="0"/>
      <w:marBottom w:val="0"/>
      <w:divBdr>
        <w:top w:val="none" w:sz="0" w:space="0" w:color="auto"/>
        <w:left w:val="none" w:sz="0" w:space="0" w:color="auto"/>
        <w:bottom w:val="none" w:sz="0" w:space="0" w:color="auto"/>
        <w:right w:val="none" w:sz="0" w:space="0" w:color="auto"/>
      </w:divBdr>
    </w:div>
    <w:div w:id="1971931428">
      <w:bodyDiv w:val="1"/>
      <w:marLeft w:val="0"/>
      <w:marRight w:val="0"/>
      <w:marTop w:val="0"/>
      <w:marBottom w:val="0"/>
      <w:divBdr>
        <w:top w:val="none" w:sz="0" w:space="0" w:color="auto"/>
        <w:left w:val="none" w:sz="0" w:space="0" w:color="auto"/>
        <w:bottom w:val="none" w:sz="0" w:space="0" w:color="auto"/>
        <w:right w:val="none" w:sz="0" w:space="0" w:color="auto"/>
      </w:divBdr>
      <w:divsChild>
        <w:div w:id="229852534">
          <w:marLeft w:val="274"/>
          <w:marRight w:val="0"/>
          <w:marTop w:val="0"/>
          <w:marBottom w:val="60"/>
          <w:divBdr>
            <w:top w:val="none" w:sz="0" w:space="0" w:color="auto"/>
            <w:left w:val="none" w:sz="0" w:space="0" w:color="auto"/>
            <w:bottom w:val="none" w:sz="0" w:space="0" w:color="auto"/>
            <w:right w:val="none" w:sz="0" w:space="0" w:color="auto"/>
          </w:divBdr>
        </w:div>
        <w:div w:id="661465158">
          <w:marLeft w:val="274"/>
          <w:marRight w:val="0"/>
          <w:marTop w:val="0"/>
          <w:marBottom w:val="60"/>
          <w:divBdr>
            <w:top w:val="none" w:sz="0" w:space="0" w:color="auto"/>
            <w:left w:val="none" w:sz="0" w:space="0" w:color="auto"/>
            <w:bottom w:val="none" w:sz="0" w:space="0" w:color="auto"/>
            <w:right w:val="none" w:sz="0" w:space="0" w:color="auto"/>
          </w:divBdr>
        </w:div>
        <w:div w:id="690570665">
          <w:marLeft w:val="274"/>
          <w:marRight w:val="0"/>
          <w:marTop w:val="0"/>
          <w:marBottom w:val="60"/>
          <w:divBdr>
            <w:top w:val="none" w:sz="0" w:space="0" w:color="auto"/>
            <w:left w:val="none" w:sz="0" w:space="0" w:color="auto"/>
            <w:bottom w:val="none" w:sz="0" w:space="0" w:color="auto"/>
            <w:right w:val="none" w:sz="0" w:space="0" w:color="auto"/>
          </w:divBdr>
        </w:div>
        <w:div w:id="1274629815">
          <w:marLeft w:val="274"/>
          <w:marRight w:val="0"/>
          <w:marTop w:val="0"/>
          <w:marBottom w:val="60"/>
          <w:divBdr>
            <w:top w:val="none" w:sz="0" w:space="0" w:color="auto"/>
            <w:left w:val="none" w:sz="0" w:space="0" w:color="auto"/>
            <w:bottom w:val="none" w:sz="0" w:space="0" w:color="auto"/>
            <w:right w:val="none" w:sz="0" w:space="0" w:color="auto"/>
          </w:divBdr>
        </w:div>
        <w:div w:id="1494640749">
          <w:marLeft w:val="274"/>
          <w:marRight w:val="0"/>
          <w:marTop w:val="0"/>
          <w:marBottom w:val="60"/>
          <w:divBdr>
            <w:top w:val="none" w:sz="0" w:space="0" w:color="auto"/>
            <w:left w:val="none" w:sz="0" w:space="0" w:color="auto"/>
            <w:bottom w:val="none" w:sz="0" w:space="0" w:color="auto"/>
            <w:right w:val="none" w:sz="0" w:space="0" w:color="auto"/>
          </w:divBdr>
        </w:div>
        <w:div w:id="1569346401">
          <w:marLeft w:val="274"/>
          <w:marRight w:val="0"/>
          <w:marTop w:val="0"/>
          <w:marBottom w:val="60"/>
          <w:divBdr>
            <w:top w:val="none" w:sz="0" w:space="0" w:color="auto"/>
            <w:left w:val="none" w:sz="0" w:space="0" w:color="auto"/>
            <w:bottom w:val="none" w:sz="0" w:space="0" w:color="auto"/>
            <w:right w:val="none" w:sz="0" w:space="0" w:color="auto"/>
          </w:divBdr>
        </w:div>
        <w:div w:id="1635060608">
          <w:marLeft w:val="274"/>
          <w:marRight w:val="0"/>
          <w:marTop w:val="0"/>
          <w:marBottom w:val="60"/>
          <w:divBdr>
            <w:top w:val="none" w:sz="0" w:space="0" w:color="auto"/>
            <w:left w:val="none" w:sz="0" w:space="0" w:color="auto"/>
            <w:bottom w:val="none" w:sz="0" w:space="0" w:color="auto"/>
            <w:right w:val="none" w:sz="0" w:space="0" w:color="auto"/>
          </w:divBdr>
        </w:div>
        <w:div w:id="1969624874">
          <w:marLeft w:val="274"/>
          <w:marRight w:val="0"/>
          <w:marTop w:val="0"/>
          <w:marBottom w:val="60"/>
          <w:divBdr>
            <w:top w:val="none" w:sz="0" w:space="0" w:color="auto"/>
            <w:left w:val="none" w:sz="0" w:space="0" w:color="auto"/>
            <w:bottom w:val="none" w:sz="0" w:space="0" w:color="auto"/>
            <w:right w:val="none" w:sz="0" w:space="0" w:color="auto"/>
          </w:divBdr>
        </w:div>
        <w:div w:id="1998873714">
          <w:marLeft w:val="274"/>
          <w:marRight w:val="0"/>
          <w:marTop w:val="0"/>
          <w:marBottom w:val="60"/>
          <w:divBdr>
            <w:top w:val="none" w:sz="0" w:space="0" w:color="auto"/>
            <w:left w:val="none" w:sz="0" w:space="0" w:color="auto"/>
            <w:bottom w:val="none" w:sz="0" w:space="0" w:color="auto"/>
            <w:right w:val="none" w:sz="0" w:space="0" w:color="auto"/>
          </w:divBdr>
        </w:div>
      </w:divsChild>
    </w:div>
    <w:div w:id="2061853907">
      <w:bodyDiv w:val="1"/>
      <w:marLeft w:val="0"/>
      <w:marRight w:val="0"/>
      <w:marTop w:val="0"/>
      <w:marBottom w:val="0"/>
      <w:divBdr>
        <w:top w:val="none" w:sz="0" w:space="0" w:color="auto"/>
        <w:left w:val="none" w:sz="0" w:space="0" w:color="auto"/>
        <w:bottom w:val="none" w:sz="0" w:space="0" w:color="auto"/>
        <w:right w:val="none" w:sz="0" w:space="0" w:color="auto"/>
      </w:divBdr>
    </w:div>
    <w:div w:id="2081101798">
      <w:bodyDiv w:val="1"/>
      <w:marLeft w:val="0"/>
      <w:marRight w:val="0"/>
      <w:marTop w:val="0"/>
      <w:marBottom w:val="0"/>
      <w:divBdr>
        <w:top w:val="none" w:sz="0" w:space="0" w:color="auto"/>
        <w:left w:val="none" w:sz="0" w:space="0" w:color="auto"/>
        <w:bottom w:val="none" w:sz="0" w:space="0" w:color="auto"/>
        <w:right w:val="none" w:sz="0" w:space="0" w:color="auto"/>
      </w:divBdr>
      <w:divsChild>
        <w:div w:id="674112591">
          <w:marLeft w:val="274"/>
          <w:marRight w:val="0"/>
          <w:marTop w:val="0"/>
          <w:marBottom w:val="0"/>
          <w:divBdr>
            <w:top w:val="none" w:sz="0" w:space="0" w:color="auto"/>
            <w:left w:val="none" w:sz="0" w:space="0" w:color="auto"/>
            <w:bottom w:val="none" w:sz="0" w:space="0" w:color="auto"/>
            <w:right w:val="none" w:sz="0" w:space="0" w:color="auto"/>
          </w:divBdr>
        </w:div>
        <w:div w:id="1266766460">
          <w:marLeft w:val="274"/>
          <w:marRight w:val="0"/>
          <w:marTop w:val="0"/>
          <w:marBottom w:val="0"/>
          <w:divBdr>
            <w:top w:val="none" w:sz="0" w:space="0" w:color="auto"/>
            <w:left w:val="none" w:sz="0" w:space="0" w:color="auto"/>
            <w:bottom w:val="none" w:sz="0" w:space="0" w:color="auto"/>
            <w:right w:val="none" w:sz="0" w:space="0" w:color="auto"/>
          </w:divBdr>
        </w:div>
        <w:div w:id="1673802783">
          <w:marLeft w:val="274"/>
          <w:marRight w:val="0"/>
          <w:marTop w:val="0"/>
          <w:marBottom w:val="0"/>
          <w:divBdr>
            <w:top w:val="none" w:sz="0" w:space="0" w:color="auto"/>
            <w:left w:val="none" w:sz="0" w:space="0" w:color="auto"/>
            <w:bottom w:val="none" w:sz="0" w:space="0" w:color="auto"/>
            <w:right w:val="none" w:sz="0" w:space="0" w:color="auto"/>
          </w:divBdr>
        </w:div>
        <w:div w:id="1739590383">
          <w:marLeft w:val="274"/>
          <w:marRight w:val="0"/>
          <w:marTop w:val="0"/>
          <w:marBottom w:val="0"/>
          <w:divBdr>
            <w:top w:val="none" w:sz="0" w:space="0" w:color="auto"/>
            <w:left w:val="none" w:sz="0" w:space="0" w:color="auto"/>
            <w:bottom w:val="none" w:sz="0" w:space="0" w:color="auto"/>
            <w:right w:val="none" w:sz="0" w:space="0" w:color="auto"/>
          </w:divBdr>
        </w:div>
        <w:div w:id="1902322374">
          <w:marLeft w:val="274"/>
          <w:marRight w:val="0"/>
          <w:marTop w:val="0"/>
          <w:marBottom w:val="0"/>
          <w:divBdr>
            <w:top w:val="none" w:sz="0" w:space="0" w:color="auto"/>
            <w:left w:val="none" w:sz="0" w:space="0" w:color="auto"/>
            <w:bottom w:val="none" w:sz="0" w:space="0" w:color="auto"/>
            <w:right w:val="none" w:sz="0" w:space="0" w:color="auto"/>
          </w:divBdr>
        </w:div>
      </w:divsChild>
    </w:div>
    <w:div w:id="2112041739">
      <w:bodyDiv w:val="1"/>
      <w:marLeft w:val="0"/>
      <w:marRight w:val="0"/>
      <w:marTop w:val="0"/>
      <w:marBottom w:val="0"/>
      <w:divBdr>
        <w:top w:val="none" w:sz="0" w:space="0" w:color="auto"/>
        <w:left w:val="none" w:sz="0" w:space="0" w:color="auto"/>
        <w:bottom w:val="none" w:sz="0" w:space="0" w:color="auto"/>
        <w:right w:val="none" w:sz="0" w:space="0" w:color="auto"/>
      </w:divBdr>
      <w:divsChild>
        <w:div w:id="2125420229">
          <w:marLeft w:val="0"/>
          <w:marRight w:val="0"/>
          <w:marTop w:val="0"/>
          <w:marBottom w:val="0"/>
          <w:divBdr>
            <w:top w:val="none" w:sz="0" w:space="0" w:color="auto"/>
            <w:left w:val="none" w:sz="0" w:space="0" w:color="auto"/>
            <w:bottom w:val="none" w:sz="0" w:space="0" w:color="auto"/>
            <w:right w:val="none" w:sz="0" w:space="0" w:color="auto"/>
          </w:divBdr>
          <w:divsChild>
            <w:div w:id="1898390330">
              <w:marLeft w:val="0"/>
              <w:marRight w:val="0"/>
              <w:marTop w:val="0"/>
              <w:marBottom w:val="0"/>
              <w:divBdr>
                <w:top w:val="none" w:sz="0" w:space="0" w:color="auto"/>
                <w:left w:val="none" w:sz="0" w:space="0" w:color="auto"/>
                <w:bottom w:val="none" w:sz="0" w:space="0" w:color="auto"/>
                <w:right w:val="none" w:sz="0" w:space="0" w:color="auto"/>
              </w:divBdr>
              <w:divsChild>
                <w:div w:id="131572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6.sv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BE9A9DA13D2479C937B17A4FA619C1F"/>
        <w:category>
          <w:name w:val="Algemeen"/>
          <w:gallery w:val="placeholder"/>
        </w:category>
        <w:types>
          <w:type w:val="bbPlcHdr"/>
        </w:types>
        <w:behaviors>
          <w:behavior w:val="content"/>
        </w:behaviors>
        <w:guid w:val="{F1C96F35-D950-44BD-821A-2BFC1D04D38B}"/>
      </w:docPartPr>
      <w:docPartBody>
        <w:p w:rsidR="00CA38FA" w:rsidRDefault="00CA38FA">
          <w:pPr>
            <w:pStyle w:val="1BE9A9DA13D2479C937B17A4FA619C1F"/>
          </w:pPr>
          <w:r w:rsidRPr="00532BDE">
            <w:rPr>
              <w:shd w:val="clear" w:color="auto" w:fill="FFFF00"/>
            </w:rPr>
            <w:t>Kies een voorblad.</w:t>
          </w:r>
        </w:p>
      </w:docPartBody>
    </w:docPart>
    <w:docPart>
      <w:docPartPr>
        <w:name w:val="027079CABF19419CB3FE7B029D7E8C7C"/>
        <w:category>
          <w:name w:val="Algemeen"/>
          <w:gallery w:val="placeholder"/>
        </w:category>
        <w:types>
          <w:type w:val="bbPlcHdr"/>
        </w:types>
        <w:behaviors>
          <w:behavior w:val="content"/>
        </w:behaviors>
        <w:guid w:val="{54C41AB5-17A3-4C1D-8A14-AB4647D80FF4}"/>
      </w:docPartPr>
      <w:docPartBody>
        <w:p w:rsidR="00CA38FA" w:rsidRDefault="00CA38FA">
          <w:pPr>
            <w:pStyle w:val="027079CABF19419CB3FE7B029D7E8C7C"/>
          </w:pPr>
          <w:r>
            <w:rPr>
              <w:rStyle w:val="Tekstvantijdelijkeaanduiding"/>
              <w:bdr w:val="none" w:sz="0" w:space="0" w:color="auto" w:frame="1"/>
            </w:rPr>
            <w:fldChar w:fldCharType="begin"/>
          </w:r>
          <w:r>
            <w:rPr>
              <w:rStyle w:val="Tekstvantijdelijkeaanduiding"/>
              <w:bdr w:val="none" w:sz="0" w:space="0" w:color="auto" w:frame="1"/>
            </w:rPr>
            <w:instrText xml:space="preserve">  \* MERGEFORMAT </w:instrText>
          </w:r>
          <w:r>
            <w:rPr>
              <w:rStyle w:val="Tekstvantijdelijkeaanduiding"/>
              <w:bdr w:val="none" w:sz="0" w:space="0" w:color="auto" w:frame="1"/>
            </w:rPr>
            <w:fldChar w:fldCharType="end"/>
          </w:r>
          <w:r>
            <w:rPr>
              <w:rStyle w:val="Tekstvantijdelijkeaanduiding"/>
              <w:bdr w:val="none" w:sz="0" w:space="0" w:color="auto" w:frame="1"/>
            </w:rPr>
            <w:t>Opdrachtgever(s)</w:t>
          </w:r>
        </w:p>
      </w:docPartBody>
    </w:docPart>
    <w:docPart>
      <w:docPartPr>
        <w:name w:val="D24B74C05139483186A4A37172B97106"/>
        <w:category>
          <w:name w:val="Algemeen"/>
          <w:gallery w:val="placeholder"/>
        </w:category>
        <w:types>
          <w:type w:val="bbPlcHdr"/>
        </w:types>
        <w:behaviors>
          <w:behavior w:val="content"/>
        </w:behaviors>
        <w:guid w:val="{63CF2A30-D45B-4EFE-8DCF-3E9D4B40D0F2}"/>
      </w:docPartPr>
      <w:docPartBody>
        <w:p w:rsidR="00CA38FA" w:rsidRDefault="00CA38FA">
          <w:pPr>
            <w:pStyle w:val="D24B74C05139483186A4A37172B97106"/>
          </w:pPr>
          <w:r>
            <w:rPr>
              <w:rStyle w:val="Tekstvantijdelijkeaanduiding"/>
              <w:bdr w:val="none" w:sz="0" w:space="0" w:color="auto" w:frame="1"/>
            </w:rPr>
            <w:fldChar w:fldCharType="begin"/>
          </w:r>
          <w:r>
            <w:rPr>
              <w:rStyle w:val="Tekstvantijdelijkeaanduiding"/>
              <w:bdr w:val="none" w:sz="0" w:space="0" w:color="auto" w:frame="1"/>
            </w:rPr>
            <w:instrText xml:space="preserve">  \* MERGEFORMAT </w:instrText>
          </w:r>
          <w:r>
            <w:rPr>
              <w:rStyle w:val="Tekstvantijdelijkeaanduiding"/>
              <w:bdr w:val="none" w:sz="0" w:space="0" w:color="auto" w:frame="1"/>
            </w:rPr>
            <w:fldChar w:fldCharType="end"/>
          </w:r>
          <w:r>
            <w:rPr>
              <w:rStyle w:val="Tekstvantijdelijkeaanduiding"/>
              <w:bdr w:val="none" w:sz="0" w:space="0" w:color="auto" w:frame="1"/>
            </w:rPr>
            <w:t>Kies of typ een datum</w:t>
          </w:r>
        </w:p>
      </w:docPartBody>
    </w:docPart>
    <w:docPart>
      <w:docPartPr>
        <w:name w:val="4C69E4EF452B4BE987C0616A3DD6C36F"/>
        <w:category>
          <w:name w:val="Algemeen"/>
          <w:gallery w:val="placeholder"/>
        </w:category>
        <w:types>
          <w:type w:val="bbPlcHdr"/>
        </w:types>
        <w:behaviors>
          <w:behavior w:val="content"/>
        </w:behaviors>
        <w:guid w:val="{8C9B4B9A-08B8-4D6B-8070-D280332311BE}"/>
      </w:docPartPr>
      <w:docPartBody>
        <w:p w:rsidR="00CA38FA" w:rsidRDefault="00CA38FA">
          <w:pPr>
            <w:pStyle w:val="4C69E4EF452B4BE987C0616A3DD6C36F"/>
          </w:pPr>
          <w:r>
            <w:rPr>
              <w:rStyle w:val="Tekstvantijdelijkeaanduiding"/>
              <w:bdr w:val="none" w:sz="0" w:space="0" w:color="auto" w:frame="1"/>
            </w:rPr>
            <w:fldChar w:fldCharType="begin"/>
          </w:r>
          <w:r>
            <w:rPr>
              <w:rStyle w:val="Tekstvantijdelijkeaanduiding"/>
              <w:bdr w:val="none" w:sz="0" w:space="0" w:color="auto" w:frame="1"/>
            </w:rPr>
            <w:instrText xml:space="preserve"> </w:instrText>
          </w:r>
          <w:r>
            <w:rPr>
              <w:rStyle w:val="Tekstvantijdelijkeaanduiding"/>
              <w:bdr w:val="none" w:sz="0" w:space="0" w:color="auto" w:frame="1"/>
            </w:rPr>
            <w:fldChar w:fldCharType="end"/>
          </w:r>
          <w:r>
            <w:rPr>
              <w:rStyle w:val="Tekstvantijdelijkeaanduiding"/>
              <w:bdr w:val="none" w:sz="0" w:space="0" w:color="auto" w:frame="1"/>
            </w:rPr>
            <w:t>Status</w:t>
          </w:r>
        </w:p>
      </w:docPartBody>
    </w:docPart>
    <w:docPart>
      <w:docPartPr>
        <w:name w:val="1A939B240018430FB3134EB516B921B5"/>
        <w:category>
          <w:name w:val="Algemeen"/>
          <w:gallery w:val="placeholder"/>
        </w:category>
        <w:types>
          <w:type w:val="bbPlcHdr"/>
        </w:types>
        <w:behaviors>
          <w:behavior w:val="content"/>
        </w:behaviors>
        <w:guid w:val="{8B577E72-4C1F-447D-B685-84D30689D953}"/>
      </w:docPartPr>
      <w:docPartBody>
        <w:p w:rsidR="00CA38FA" w:rsidRDefault="00CA38FA">
          <w:pPr>
            <w:pStyle w:val="1A939B240018430FB3134EB516B921B5"/>
          </w:pPr>
          <w:r w:rsidRPr="008E4420">
            <w:rPr>
              <w:rStyle w:val="Tekstvantijdelijkeaanduiding"/>
            </w:rPr>
            <w:t>Klik of tik om tekst in te voeren.</w:t>
          </w:r>
        </w:p>
      </w:docPartBody>
    </w:docPart>
    <w:docPart>
      <w:docPartPr>
        <w:name w:val="1D02EE5A21FC4273B79B72D46241AA1A"/>
        <w:category>
          <w:name w:val="Algemeen"/>
          <w:gallery w:val="placeholder"/>
        </w:category>
        <w:types>
          <w:type w:val="bbPlcHdr"/>
        </w:types>
        <w:behaviors>
          <w:behavior w:val="content"/>
        </w:behaviors>
        <w:guid w:val="{4ABF0536-4EA0-49F3-8C51-8084051F6D01}"/>
      </w:docPartPr>
      <w:docPartBody>
        <w:p w:rsidR="00CA38FA" w:rsidRDefault="00CA38FA">
          <w:pPr>
            <w:pStyle w:val="1D02EE5A21FC4273B79B72D46241AA1A"/>
          </w:pPr>
          <w:r w:rsidRPr="00F2638A">
            <w:rPr>
              <w:rStyle w:val="Tekstvantijdelijkeaanduiding"/>
            </w:rPr>
            <w:fldChar w:fldCharType="begin"/>
          </w:r>
          <w:r w:rsidRPr="00F2638A">
            <w:rPr>
              <w:rStyle w:val="Tekstvantijdelijkeaanduiding"/>
            </w:rPr>
            <w:instrText xml:space="preserve"> </w:instrText>
          </w:r>
          <w:r w:rsidRPr="00F2638A">
            <w:rPr>
              <w:rStyle w:val="Tekstvantijdelijkeaanduiding"/>
            </w:rPr>
            <w:fldChar w:fldCharType="end"/>
          </w:r>
          <w:r w:rsidRPr="00F2638A">
            <w:rPr>
              <w:rStyle w:val="Tekstvantijdelijkeaanduiding"/>
            </w:rPr>
            <w:t>Kies of typ een datum</w:t>
          </w:r>
        </w:p>
      </w:docPartBody>
    </w:docPart>
    <w:docPart>
      <w:docPartPr>
        <w:name w:val="D8161581FFB340D5B3BA2D91F33595E1"/>
        <w:category>
          <w:name w:val="Algemeen"/>
          <w:gallery w:val="placeholder"/>
        </w:category>
        <w:types>
          <w:type w:val="bbPlcHdr"/>
        </w:types>
        <w:behaviors>
          <w:behavior w:val="content"/>
        </w:behaviors>
        <w:guid w:val="{DE81C623-6B2C-4809-814A-95041F72CD8A}"/>
      </w:docPartPr>
      <w:docPartBody>
        <w:p w:rsidR="00CA38FA" w:rsidRDefault="00CA38FA">
          <w:pPr>
            <w:pStyle w:val="D8161581FFB340D5B3BA2D91F33595E1"/>
          </w:pPr>
          <w:r w:rsidRPr="00F2638A">
            <w:rPr>
              <w:rStyle w:val="Tekstvantijdelijkeaanduiding"/>
            </w:rPr>
            <w:fldChar w:fldCharType="begin"/>
          </w:r>
          <w:r w:rsidRPr="00F2638A">
            <w:rPr>
              <w:rStyle w:val="Tekstvantijdelijkeaanduiding"/>
            </w:rPr>
            <w:instrText xml:space="preserve"> </w:instrText>
          </w:r>
          <w:r w:rsidRPr="00F2638A">
            <w:rPr>
              <w:rStyle w:val="Tekstvantijdelijkeaanduiding"/>
            </w:rPr>
            <w:fldChar w:fldCharType="end"/>
          </w:r>
          <w:r w:rsidRPr="00F2638A">
            <w:rPr>
              <w:rStyle w:val="Tekstvantijdelijkeaanduiding"/>
            </w:rPr>
            <w:t>Opdrachtgever(s)</w:t>
          </w:r>
        </w:p>
      </w:docPartBody>
    </w:docPart>
    <w:docPart>
      <w:docPartPr>
        <w:name w:val="527B7C8541F34C83BC93B36FBD288004"/>
        <w:category>
          <w:name w:val="Algemeen"/>
          <w:gallery w:val="placeholder"/>
        </w:category>
        <w:types>
          <w:type w:val="bbPlcHdr"/>
        </w:types>
        <w:behaviors>
          <w:behavior w:val="content"/>
        </w:behaviors>
        <w:guid w:val="{FBF9B44E-028A-4666-B12C-5A0802CE8EA3}"/>
      </w:docPartPr>
      <w:docPartBody>
        <w:p w:rsidR="00CA38FA" w:rsidRDefault="00CA38FA">
          <w:pPr>
            <w:pStyle w:val="527B7C8541F34C83BC93B36FBD288004"/>
          </w:pPr>
          <w:r w:rsidRPr="00F2638A">
            <w:rPr>
              <w:rStyle w:val="Tekstvantijdelijkeaanduiding"/>
            </w:rPr>
            <w:fldChar w:fldCharType="begin"/>
          </w:r>
          <w:r w:rsidRPr="00F2638A">
            <w:rPr>
              <w:rStyle w:val="Tekstvantijdelijkeaanduiding"/>
            </w:rPr>
            <w:instrText xml:space="preserve"> </w:instrText>
          </w:r>
          <w:r w:rsidRPr="00F2638A">
            <w:rPr>
              <w:rStyle w:val="Tekstvantijdelijkeaanduiding"/>
            </w:rPr>
            <w:fldChar w:fldCharType="end"/>
          </w:r>
          <w:r w:rsidRPr="00F2638A">
            <w:rPr>
              <w:rStyle w:val="Tekstvantijdelijkeaanduiding"/>
            </w:rPr>
            <w:t>Projectnummer</w:t>
          </w:r>
        </w:p>
      </w:docPartBody>
    </w:docPart>
    <w:docPart>
      <w:docPartPr>
        <w:name w:val="26BCC1CA1F9F400CB58BCFF66495A2A9"/>
        <w:category>
          <w:name w:val="Algemeen"/>
          <w:gallery w:val="placeholder"/>
        </w:category>
        <w:types>
          <w:type w:val="bbPlcHdr"/>
        </w:types>
        <w:behaviors>
          <w:behavior w:val="content"/>
        </w:behaviors>
        <w:guid w:val="{0F2DA61F-6074-4B88-B025-A112B0C4DFCB}"/>
      </w:docPartPr>
      <w:docPartBody>
        <w:p w:rsidR="00CA38FA" w:rsidRDefault="00CA38FA">
          <w:pPr>
            <w:pStyle w:val="26BCC1CA1F9F400CB58BCFF66495A2A9"/>
          </w:pPr>
          <w:r w:rsidRPr="00720C4D">
            <w:rPr>
              <w:rStyle w:val="Tekstvantijdelijkeaanduiding"/>
            </w:rPr>
            <w:fldChar w:fldCharType="begin"/>
          </w:r>
          <w:r w:rsidRPr="00720C4D">
            <w:rPr>
              <w:rStyle w:val="Tekstvantijdelijkeaanduiding"/>
            </w:rPr>
            <w:instrText xml:space="preserve"> </w:instrText>
          </w:r>
          <w:r w:rsidRPr="00720C4D">
            <w:rPr>
              <w:rStyle w:val="Tekstvantijdelijkeaanduiding"/>
            </w:rPr>
            <w:fldChar w:fldCharType="end"/>
          </w:r>
          <w:r w:rsidRPr="00720C4D">
            <w:rPr>
              <w:rStyle w:val="Tekstvantijdelijkeaanduiding"/>
            </w:rPr>
            <w:t>Status</w:t>
          </w:r>
        </w:p>
      </w:docPartBody>
    </w:docPart>
    <w:docPart>
      <w:docPartPr>
        <w:name w:val="C1A86FBE26EF4CD2B92B73EF318EE4D1"/>
        <w:category>
          <w:name w:val="Algemeen"/>
          <w:gallery w:val="placeholder"/>
        </w:category>
        <w:types>
          <w:type w:val="bbPlcHdr"/>
        </w:types>
        <w:behaviors>
          <w:behavior w:val="content"/>
        </w:behaviors>
        <w:guid w:val="{E411A96B-FDAD-409B-8EBB-346E4D560CD2}"/>
      </w:docPartPr>
      <w:docPartBody>
        <w:p w:rsidR="00FE0AE8" w:rsidRDefault="00CA38FA">
          <w:pPr>
            <w:pStyle w:val="C1A86FBE26EF4CD2B92B73EF318EE4D1"/>
          </w:pPr>
          <w:r w:rsidRPr="00094A79">
            <w:rPr>
              <w:rStyle w:val="Tekstvantijdelijkeaanduiding"/>
            </w:rPr>
            <w:fldChar w:fldCharType="begin"/>
          </w:r>
          <w:r w:rsidRPr="00094A79">
            <w:rPr>
              <w:rStyle w:val="Tekstvantijdelijkeaanduiding"/>
            </w:rPr>
            <w:fldChar w:fldCharType="end"/>
          </w:r>
          <w:r w:rsidRPr="00094A79">
            <w:rPr>
              <w:rStyle w:val="Tekstvantijdelijkeaanduiding"/>
            </w:rPr>
            <w:t>Titel</w:t>
          </w:r>
        </w:p>
      </w:docPartBody>
    </w:docPart>
    <w:docPart>
      <w:docPartPr>
        <w:name w:val="FF6244BC79BE4035B4AEB994AB5000DD"/>
        <w:category>
          <w:name w:val="Algemeen"/>
          <w:gallery w:val="placeholder"/>
        </w:category>
        <w:types>
          <w:type w:val="bbPlcHdr"/>
        </w:types>
        <w:behaviors>
          <w:behavior w:val="content"/>
        </w:behaviors>
        <w:guid w:val="{85D06F3A-5D93-47CA-A636-816A3180F09B}"/>
      </w:docPartPr>
      <w:docPartBody>
        <w:p w:rsidR="00FE0AE8" w:rsidRDefault="00CA38FA">
          <w:pPr>
            <w:pStyle w:val="FF6244BC79BE4035B4AEB994AB5000DD"/>
          </w:pPr>
          <w:r w:rsidRPr="00F2638A">
            <w:rPr>
              <w:rStyle w:val="Tekstvantijdelijkeaanduiding"/>
            </w:rPr>
            <w:fldChar w:fldCharType="begin"/>
          </w:r>
          <w:r w:rsidRPr="00F2638A">
            <w:rPr>
              <w:rStyle w:val="Tekstvantijdelijkeaanduiding"/>
            </w:rPr>
            <w:instrText xml:space="preserve"> </w:instrText>
          </w:r>
          <w:r w:rsidRPr="00F2638A">
            <w:rPr>
              <w:rStyle w:val="Tekstvantijdelijkeaanduiding"/>
            </w:rPr>
            <w:fldChar w:fldCharType="end"/>
          </w:r>
          <w:r w:rsidRPr="00F2638A">
            <w:rPr>
              <w:rStyle w:val="Tekstvantijdelijkeaanduiding"/>
            </w:rPr>
            <w:t>Titel</w:t>
          </w:r>
        </w:p>
      </w:docPartBody>
    </w:docPart>
    <w:docPart>
      <w:docPartPr>
        <w:name w:val="33AE6BAC0B16482F8D3C34368FFC84FB"/>
        <w:category>
          <w:name w:val="Algemeen"/>
          <w:gallery w:val="placeholder"/>
        </w:category>
        <w:types>
          <w:type w:val="bbPlcHdr"/>
        </w:types>
        <w:behaviors>
          <w:behavior w:val="content"/>
        </w:behaviors>
        <w:guid w:val="{12415AD4-C943-45B5-95DC-0738CF5BF50E}"/>
      </w:docPartPr>
      <w:docPartBody>
        <w:p w:rsidR="00FE0AE8" w:rsidRDefault="00CA38FA">
          <w:pPr>
            <w:pStyle w:val="33AE6BAC0B16482F8D3C34368FFC84FB"/>
          </w:pPr>
          <w:r>
            <w:fldChar w:fldCharType="begin"/>
          </w:r>
          <w:r>
            <w:instrText xml:space="preserve"> </w:instrText>
          </w:r>
          <w:r>
            <w:fldChar w:fldCharType="end"/>
          </w:r>
          <w:r>
            <w:t xml:space="preserve">     </w:t>
          </w:r>
        </w:p>
      </w:docPartBody>
    </w:docPart>
    <w:docPart>
      <w:docPartPr>
        <w:name w:val="4D77849E53D643BA8132B77B8DE78E27"/>
        <w:category>
          <w:name w:val="Algemeen"/>
          <w:gallery w:val="placeholder"/>
        </w:category>
        <w:types>
          <w:type w:val="bbPlcHdr"/>
        </w:types>
        <w:behaviors>
          <w:behavior w:val="content"/>
        </w:behaviors>
        <w:guid w:val="{B23D9063-F458-4523-81AE-771653E5CF4F}"/>
      </w:docPartPr>
      <w:docPartBody>
        <w:p w:rsidR="00FE0AE8" w:rsidRDefault="00CA38FA">
          <w:pPr>
            <w:pStyle w:val="4D77849E53D643BA8132B77B8DE78E27"/>
          </w:pPr>
          <w:r>
            <w:fldChar w:fldCharType="begin"/>
          </w:r>
          <w:r>
            <w:instrText xml:space="preserve"> </w:instrText>
          </w:r>
          <w:r>
            <w:fldChar w:fldCharType="end"/>
          </w: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FA"/>
    <w:rsid w:val="000300D7"/>
    <w:rsid w:val="00035519"/>
    <w:rsid w:val="00066E96"/>
    <w:rsid w:val="000A6569"/>
    <w:rsid w:val="000B5779"/>
    <w:rsid w:val="000D265D"/>
    <w:rsid w:val="00120F74"/>
    <w:rsid w:val="0013697F"/>
    <w:rsid w:val="00154725"/>
    <w:rsid w:val="00156F71"/>
    <w:rsid w:val="00197B2D"/>
    <w:rsid w:val="001E3962"/>
    <w:rsid w:val="002A4D0F"/>
    <w:rsid w:val="002C15D5"/>
    <w:rsid w:val="00320C68"/>
    <w:rsid w:val="0039502E"/>
    <w:rsid w:val="003A241B"/>
    <w:rsid w:val="003F1A51"/>
    <w:rsid w:val="004124C5"/>
    <w:rsid w:val="00465385"/>
    <w:rsid w:val="004816E5"/>
    <w:rsid w:val="004D34B6"/>
    <w:rsid w:val="004D3F34"/>
    <w:rsid w:val="004D77D8"/>
    <w:rsid w:val="004E1943"/>
    <w:rsid w:val="0050776F"/>
    <w:rsid w:val="00524A9D"/>
    <w:rsid w:val="0056136D"/>
    <w:rsid w:val="00586ECA"/>
    <w:rsid w:val="0059221F"/>
    <w:rsid w:val="005B14D7"/>
    <w:rsid w:val="005F6F41"/>
    <w:rsid w:val="00602740"/>
    <w:rsid w:val="00644B42"/>
    <w:rsid w:val="007133D8"/>
    <w:rsid w:val="007679C8"/>
    <w:rsid w:val="007D7260"/>
    <w:rsid w:val="00810C51"/>
    <w:rsid w:val="00815CCC"/>
    <w:rsid w:val="00820B1C"/>
    <w:rsid w:val="008D7014"/>
    <w:rsid w:val="008E0AC3"/>
    <w:rsid w:val="008F6E10"/>
    <w:rsid w:val="009D105C"/>
    <w:rsid w:val="009D2D42"/>
    <w:rsid w:val="009D398E"/>
    <w:rsid w:val="009F0F86"/>
    <w:rsid w:val="00A71EFD"/>
    <w:rsid w:val="00A7275C"/>
    <w:rsid w:val="00A74A40"/>
    <w:rsid w:val="00AD224A"/>
    <w:rsid w:val="00AE278E"/>
    <w:rsid w:val="00AF7C0F"/>
    <w:rsid w:val="00B25279"/>
    <w:rsid w:val="00B662C5"/>
    <w:rsid w:val="00B74292"/>
    <w:rsid w:val="00BA4AD9"/>
    <w:rsid w:val="00BF1724"/>
    <w:rsid w:val="00C13E25"/>
    <w:rsid w:val="00CA38FA"/>
    <w:rsid w:val="00CD0251"/>
    <w:rsid w:val="00D004EF"/>
    <w:rsid w:val="00D41E3C"/>
    <w:rsid w:val="00D6342A"/>
    <w:rsid w:val="00D86C53"/>
    <w:rsid w:val="00DE5BB5"/>
    <w:rsid w:val="00E54BB6"/>
    <w:rsid w:val="00EA06EE"/>
    <w:rsid w:val="00EA0F3E"/>
    <w:rsid w:val="00EC2FA7"/>
    <w:rsid w:val="00ED3A4B"/>
    <w:rsid w:val="00ED7A72"/>
    <w:rsid w:val="00EF5E9B"/>
    <w:rsid w:val="00FE0AE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BE9A9DA13D2479C937B17A4FA619C1F">
    <w:name w:val="1BE9A9DA13D2479C937B17A4FA619C1F"/>
  </w:style>
  <w:style w:type="character" w:styleId="Tekstvantijdelijkeaanduiding">
    <w:name w:val="Placeholder Text"/>
    <w:basedOn w:val="Standaardalinea-lettertype"/>
    <w:uiPriority w:val="99"/>
    <w:semiHidden/>
  </w:style>
  <w:style w:type="paragraph" w:customStyle="1" w:styleId="027079CABF19419CB3FE7B029D7E8C7C">
    <w:name w:val="027079CABF19419CB3FE7B029D7E8C7C"/>
  </w:style>
  <w:style w:type="paragraph" w:customStyle="1" w:styleId="D24B74C05139483186A4A37172B97106">
    <w:name w:val="D24B74C05139483186A4A37172B97106"/>
  </w:style>
  <w:style w:type="paragraph" w:customStyle="1" w:styleId="4C69E4EF452B4BE987C0616A3DD6C36F">
    <w:name w:val="4C69E4EF452B4BE987C0616A3DD6C36F"/>
  </w:style>
  <w:style w:type="paragraph" w:customStyle="1" w:styleId="1A939B240018430FB3134EB516B921B5">
    <w:name w:val="1A939B240018430FB3134EB516B921B5"/>
  </w:style>
  <w:style w:type="paragraph" w:customStyle="1" w:styleId="1D02EE5A21FC4273B79B72D46241AA1A">
    <w:name w:val="1D02EE5A21FC4273B79B72D46241AA1A"/>
  </w:style>
  <w:style w:type="paragraph" w:customStyle="1" w:styleId="D8161581FFB340D5B3BA2D91F33595E1">
    <w:name w:val="D8161581FFB340D5B3BA2D91F33595E1"/>
  </w:style>
  <w:style w:type="paragraph" w:customStyle="1" w:styleId="527B7C8541F34C83BC93B36FBD288004">
    <w:name w:val="527B7C8541F34C83BC93B36FBD288004"/>
  </w:style>
  <w:style w:type="paragraph" w:customStyle="1" w:styleId="26BCC1CA1F9F400CB58BCFF66495A2A9">
    <w:name w:val="26BCC1CA1F9F400CB58BCFF66495A2A9"/>
  </w:style>
  <w:style w:type="paragraph" w:customStyle="1" w:styleId="C1A86FBE26EF4CD2B92B73EF318EE4D1">
    <w:name w:val="C1A86FBE26EF4CD2B92B73EF318EE4D1"/>
    <w:pPr>
      <w:spacing w:line="278" w:lineRule="auto"/>
    </w:pPr>
    <w:rPr>
      <w:kern w:val="2"/>
      <w:sz w:val="24"/>
      <w:szCs w:val="24"/>
      <w14:ligatures w14:val="standardContextual"/>
    </w:rPr>
  </w:style>
  <w:style w:type="paragraph" w:customStyle="1" w:styleId="FF6244BC79BE4035B4AEB994AB5000DD">
    <w:name w:val="FF6244BC79BE4035B4AEB994AB5000DD"/>
    <w:pPr>
      <w:spacing w:line="278" w:lineRule="auto"/>
    </w:pPr>
    <w:rPr>
      <w:kern w:val="2"/>
      <w:sz w:val="24"/>
      <w:szCs w:val="24"/>
      <w14:ligatures w14:val="standardContextual"/>
    </w:rPr>
  </w:style>
  <w:style w:type="paragraph" w:customStyle="1" w:styleId="33AE6BAC0B16482F8D3C34368FFC84FB">
    <w:name w:val="33AE6BAC0B16482F8D3C34368FFC84FB"/>
    <w:pPr>
      <w:spacing w:line="278" w:lineRule="auto"/>
    </w:pPr>
    <w:rPr>
      <w:kern w:val="2"/>
      <w:sz w:val="24"/>
      <w:szCs w:val="24"/>
      <w14:ligatures w14:val="standardContextual"/>
    </w:rPr>
  </w:style>
  <w:style w:type="paragraph" w:customStyle="1" w:styleId="4D77849E53D643BA8132B77B8DE78E27">
    <w:name w:val="4D77849E53D643BA8132B77B8DE78E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hema">
  <a:themeElements>
    <a:clrScheme name="Kleuren Companen">
      <a:dk1>
        <a:srgbClr val="000000"/>
      </a:dk1>
      <a:lt1>
        <a:srgbClr val="FFFFFF"/>
      </a:lt1>
      <a:dk2>
        <a:srgbClr val="5E8C2C"/>
      </a:dk2>
      <a:lt2>
        <a:srgbClr val="D8E8C5"/>
      </a:lt2>
      <a:accent1>
        <a:srgbClr val="73B736"/>
      </a:accent1>
      <a:accent2>
        <a:srgbClr val="E93950"/>
      </a:accent2>
      <a:accent3>
        <a:srgbClr val="908883"/>
      </a:accent3>
      <a:accent4>
        <a:srgbClr val="009FE3"/>
      </a:accent4>
      <a:accent5>
        <a:srgbClr val="F39200"/>
      </a:accent5>
      <a:accent6>
        <a:srgbClr val="C85376"/>
      </a:accent6>
      <a:hlink>
        <a:srgbClr val="9F0245"/>
      </a:hlink>
      <a:folHlink>
        <a:srgbClr val="006F9E"/>
      </a:folHlink>
    </a:clrScheme>
    <a:fontScheme name="Lettertypen Companen">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EC959BCAF32448A81B9A0047DA3FB7" ma:contentTypeVersion="6" ma:contentTypeDescription="Een nieuw document maken." ma:contentTypeScope="" ma:versionID="3d7967b3f40e0504fe615003a75f7151">
  <xsd:schema xmlns:xsd="http://www.w3.org/2001/XMLSchema" xmlns:xs="http://www.w3.org/2001/XMLSchema" xmlns:p="http://schemas.microsoft.com/office/2006/metadata/properties" xmlns:ns2="f4c2e450-6e70-47be-999b-b2b69bc77103" xmlns:ns3="58e94a73-ab99-467e-b4a0-d86e9c5f4afc" targetNamespace="http://schemas.microsoft.com/office/2006/metadata/properties" ma:root="true" ma:fieldsID="07d1e706b091c6006123896fae460e51" ns2:_="" ns3:_="">
    <xsd:import namespace="f4c2e450-6e70-47be-999b-b2b69bc77103"/>
    <xsd:import namespace="58e94a73-ab99-467e-b4a0-d86e9c5f4a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2e450-6e70-47be-999b-b2b69bc77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94a73-ab99-467e-b4a0-d86e9c5f4af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ju xmlns="http://www.joulesunlimited.com/ccmappings">
  <Titel>Uitvoeringsprogramma wonen, welzijn en zorg</Titel>
  <Opdrachtgevers>Gemeente Montferland</Opdrachtgevers>
  <Datum>2024-07-12T00:00:00</Datum>
  <Status>Definitief concept</Status>
  <Projectnummer>1955.107</Projectnummer>
  <Type_20_document/>
</ju>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41F313-17B2-4E3A-BB69-AE08997BAD5D}">
  <ds:schemaRefs>
    <ds:schemaRef ds:uri="http://schemas.openxmlformats.org/officeDocument/2006/bibliography"/>
  </ds:schemaRefs>
</ds:datastoreItem>
</file>

<file path=customXml/itemProps2.xml><?xml version="1.0" encoding="utf-8"?>
<ds:datastoreItem xmlns:ds="http://schemas.openxmlformats.org/officeDocument/2006/customXml" ds:itemID="{D00EBD2F-9975-4637-BDFE-E3B35E3E3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2e450-6e70-47be-999b-b2b69bc77103"/>
    <ds:schemaRef ds:uri="58e94a73-ab99-467e-b4a0-d86e9c5f4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BF728-34EE-4E3C-9EBE-2962DB399936}">
  <ds:schemaRefs>
    <ds:schemaRef ds:uri="http://schemas.microsoft.com/sharepoint/v3/contenttype/forms"/>
  </ds:schemaRefs>
</ds:datastoreItem>
</file>

<file path=customXml/itemProps4.xml><?xml version="1.0" encoding="utf-8"?>
<ds:datastoreItem xmlns:ds="http://schemas.openxmlformats.org/officeDocument/2006/customXml" ds:itemID="{FC4F2B8E-E578-403C-9FB8-A36823A9A0CC}">
  <ds:schemaRefs>
    <ds:schemaRef ds:uri="http://www.joulesunlimited.com/ccmappings"/>
  </ds:schemaRefs>
</ds:datastoreItem>
</file>

<file path=customXml/itemProps5.xml><?xml version="1.0" encoding="utf-8"?>
<ds:datastoreItem xmlns:ds="http://schemas.openxmlformats.org/officeDocument/2006/customXml" ds:itemID="{09C5DA71-27C1-4AF7-BE99-ABD26A7A2D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2825</Words>
  <Characters>19161</Characters>
  <Application>Microsoft Office Word</Application>
  <DocSecurity>0</DocSecurity>
  <Lines>159</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Companen</Company>
  <LinksUpToDate>false</LinksUpToDate>
  <CharactersWithSpaces>21943</CharactersWithSpaces>
  <SharedDoc>false</SharedDoc>
  <HLinks>
    <vt:vector size="48" baseType="variant">
      <vt:variant>
        <vt:i4>1048634</vt:i4>
      </vt:variant>
      <vt:variant>
        <vt:i4>44</vt:i4>
      </vt:variant>
      <vt:variant>
        <vt:i4>0</vt:i4>
      </vt:variant>
      <vt:variant>
        <vt:i4>5</vt:i4>
      </vt:variant>
      <vt:variant>
        <vt:lpwstr/>
      </vt:variant>
      <vt:variant>
        <vt:lpwstr>_Toc161999315</vt:lpwstr>
      </vt:variant>
      <vt:variant>
        <vt:i4>1048634</vt:i4>
      </vt:variant>
      <vt:variant>
        <vt:i4>38</vt:i4>
      </vt:variant>
      <vt:variant>
        <vt:i4>0</vt:i4>
      </vt:variant>
      <vt:variant>
        <vt:i4>5</vt:i4>
      </vt:variant>
      <vt:variant>
        <vt:lpwstr/>
      </vt:variant>
      <vt:variant>
        <vt:lpwstr>_Toc161999314</vt:lpwstr>
      </vt:variant>
      <vt:variant>
        <vt:i4>1048634</vt:i4>
      </vt:variant>
      <vt:variant>
        <vt:i4>32</vt:i4>
      </vt:variant>
      <vt:variant>
        <vt:i4>0</vt:i4>
      </vt:variant>
      <vt:variant>
        <vt:i4>5</vt:i4>
      </vt:variant>
      <vt:variant>
        <vt:lpwstr/>
      </vt:variant>
      <vt:variant>
        <vt:lpwstr>_Toc161999313</vt:lpwstr>
      </vt:variant>
      <vt:variant>
        <vt:i4>1048634</vt:i4>
      </vt:variant>
      <vt:variant>
        <vt:i4>26</vt:i4>
      </vt:variant>
      <vt:variant>
        <vt:i4>0</vt:i4>
      </vt:variant>
      <vt:variant>
        <vt:i4>5</vt:i4>
      </vt:variant>
      <vt:variant>
        <vt:lpwstr/>
      </vt:variant>
      <vt:variant>
        <vt:lpwstr>_Toc161999312</vt:lpwstr>
      </vt:variant>
      <vt:variant>
        <vt:i4>1048634</vt:i4>
      </vt:variant>
      <vt:variant>
        <vt:i4>20</vt:i4>
      </vt:variant>
      <vt:variant>
        <vt:i4>0</vt:i4>
      </vt:variant>
      <vt:variant>
        <vt:i4>5</vt:i4>
      </vt:variant>
      <vt:variant>
        <vt:lpwstr/>
      </vt:variant>
      <vt:variant>
        <vt:lpwstr>_Toc161999311</vt:lpwstr>
      </vt:variant>
      <vt:variant>
        <vt:i4>1048634</vt:i4>
      </vt:variant>
      <vt:variant>
        <vt:i4>14</vt:i4>
      </vt:variant>
      <vt:variant>
        <vt:i4>0</vt:i4>
      </vt:variant>
      <vt:variant>
        <vt:i4>5</vt:i4>
      </vt:variant>
      <vt:variant>
        <vt:lpwstr/>
      </vt:variant>
      <vt:variant>
        <vt:lpwstr>_Toc161999310</vt:lpwstr>
      </vt:variant>
      <vt:variant>
        <vt:i4>1114170</vt:i4>
      </vt:variant>
      <vt:variant>
        <vt:i4>8</vt:i4>
      </vt:variant>
      <vt:variant>
        <vt:i4>0</vt:i4>
      </vt:variant>
      <vt:variant>
        <vt:i4>5</vt:i4>
      </vt:variant>
      <vt:variant>
        <vt:lpwstr/>
      </vt:variant>
      <vt:variant>
        <vt:lpwstr>_Toc161999309</vt:lpwstr>
      </vt:variant>
      <vt:variant>
        <vt:i4>1114170</vt:i4>
      </vt:variant>
      <vt:variant>
        <vt:i4>2</vt:i4>
      </vt:variant>
      <vt:variant>
        <vt:i4>0</vt:i4>
      </vt:variant>
      <vt:variant>
        <vt:i4>5</vt:i4>
      </vt:variant>
      <vt:variant>
        <vt:lpwstr/>
      </vt:variant>
      <vt:variant>
        <vt:lpwstr>_Toc161999308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de Groot</dc:creator>
  <cp:keywords/>
  <dc:description>Sjabloonversie: 1.5 - 29 november 2022_x000d_
Sjablonen: www.JoulesUnlimited.com</dc:description>
  <cp:lastModifiedBy>Jan Hutten</cp:lastModifiedBy>
  <cp:revision>2</cp:revision>
  <cp:lastPrinted>2024-07-12T11:51:00Z</cp:lastPrinted>
  <dcterms:created xsi:type="dcterms:W3CDTF">2024-08-22T13:26:00Z</dcterms:created>
  <dcterms:modified xsi:type="dcterms:W3CDTF">2024-08-22T13:26:00Z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Rapport (Liggend) Companen.dotx</vt:lpwstr>
  </property>
  <property fmtid="{D5CDD505-2E9C-101B-9397-08002B2CF9AE}" pid="3" name="ContentTypeId">
    <vt:lpwstr>0x01010052EC959BCAF32448A81B9A0047DA3FB7</vt:lpwstr>
  </property>
  <property fmtid="{D5CDD505-2E9C-101B-9397-08002B2CF9AE}" pid="4" name="Order">
    <vt:r8>11600</vt:r8>
  </property>
</Properties>
</file>